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19809" w14:textId="0B77069D" w:rsidR="0051691F" w:rsidRDefault="006336BD">
      <w:pPr>
        <w:rPr>
          <w:rFonts w:ascii="Montserrat ExtraBold" w:eastAsiaTheme="majorEastAsia" w:hAnsi="Montserrat ExtraBold" w:cs="Times New Roman (Headings CS)"/>
          <w:b/>
          <w:bCs/>
          <w:color w:val="20436D" w:themeColor="text1"/>
          <w:spacing w:val="-60"/>
          <w:sz w:val="132"/>
          <w:szCs w:val="1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 wp14:anchorId="19E9D8C3" wp14:editId="675813A3">
                <wp:simplePos x="0" y="0"/>
                <wp:positionH relativeFrom="column">
                  <wp:posOffset>78246</wp:posOffset>
                </wp:positionH>
                <wp:positionV relativeFrom="page">
                  <wp:posOffset>3755390</wp:posOffset>
                </wp:positionV>
                <wp:extent cx="2750185" cy="2760345"/>
                <wp:effectExtent l="0" t="0" r="5715" b="8255"/>
                <wp:wrapNone/>
                <wp:docPr id="10279649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0185" cy="2760345"/>
                          <a:chOff x="18413" y="0"/>
                          <a:chExt cx="2751177" cy="2760509"/>
                        </a:xfrm>
                      </wpg:grpSpPr>
                      <wps:wsp>
                        <wps:cNvPr id="1623030182" name="Text Box 16"/>
                        <wps:cNvSpPr txBox="1"/>
                        <wps:spPr>
                          <a:xfrm>
                            <a:off x="21516" y="0"/>
                            <a:ext cx="2742953" cy="39176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FAD9595" w14:textId="77777777" w:rsidR="00E5063B" w:rsidRPr="00BA7C04" w:rsidRDefault="00E5063B" w:rsidP="00E5063B">
                              <w:pPr>
                                <w:pStyle w:val="headtwoa"/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t xml:space="preserve">Types of </w:t>
                              </w:r>
                              <w:r w:rsidRPr="00BA7C04">
                                <w:t>Financial</w:t>
                              </w:r>
                              <w:r>
                                <w:t xml:space="preserve"> Aid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6150411" name="Text Box 16"/>
                        <wps:cNvSpPr txBox="1"/>
                        <wps:spPr>
                          <a:xfrm>
                            <a:off x="18413" y="360381"/>
                            <a:ext cx="1285124" cy="227948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AF356D3" w14:textId="77777777" w:rsidR="00E5063B" w:rsidRPr="006D2D1A" w:rsidRDefault="00E5063B" w:rsidP="00E5063B">
                              <w:pPr>
                                <w:pStyle w:val="headfoura"/>
                              </w:pPr>
                              <w:r w:rsidRPr="006D2D1A">
                                <w:t>Federal Work Study</w:t>
                              </w:r>
                            </w:p>
                            <w:p w14:paraId="7456C3FA" w14:textId="77777777" w:rsidR="00E5063B" w:rsidRPr="006D2D1A" w:rsidRDefault="00E5063B" w:rsidP="00E5063B">
                              <w:pPr>
                                <w:pStyle w:val="bulletlisttwoa"/>
                              </w:pPr>
                              <w:r w:rsidRPr="00E5063B">
                                <w:rPr>
                                  <w:rStyle w:val="bulletonea"/>
                                  <w:position w:val="2"/>
                                  <w:sz w:val="20"/>
                                  <w:szCs w:val="20"/>
                                </w:rPr>
                                <w:t>•</w:t>
                              </w:r>
                              <w:r w:rsidRPr="006D2D1A">
                                <w:tab/>
                                <w:t>Students work part-</w:t>
                              </w:r>
                              <w:r w:rsidRPr="00E5063B">
                                <w:t>time</w:t>
                              </w:r>
                              <w:r w:rsidRPr="006D2D1A">
                                <w:t xml:space="preserve"> on or off campus while enrolled</w:t>
                              </w:r>
                            </w:p>
                            <w:p w14:paraId="3FA93A2B" w14:textId="77777777" w:rsidR="00E5063B" w:rsidRPr="006D2D1A" w:rsidRDefault="00E5063B" w:rsidP="00E5063B">
                              <w:pPr>
                                <w:pStyle w:val="headfoura"/>
                              </w:pPr>
                              <w:r w:rsidRPr="006D2D1A">
                                <w:t>Grants</w:t>
                              </w:r>
                            </w:p>
                            <w:p w14:paraId="5A29501F" w14:textId="77777777" w:rsidR="00E5063B" w:rsidRPr="006D2D1A" w:rsidRDefault="00E5063B" w:rsidP="00E5063B">
                              <w:pPr>
                                <w:pStyle w:val="bulletlisttwoa"/>
                              </w:pPr>
                              <w:r w:rsidRPr="00E5063B">
                                <w:rPr>
                                  <w:rStyle w:val="bulletonea"/>
                                  <w:position w:val="2"/>
                                  <w:sz w:val="20"/>
                                  <w:szCs w:val="20"/>
                                </w:rPr>
                                <w:t>•</w:t>
                              </w:r>
                              <w:r w:rsidRPr="006D2D1A">
                                <w:tab/>
                                <w:t xml:space="preserve">Federal Pell Grant </w:t>
                              </w:r>
                            </w:p>
                            <w:p w14:paraId="7DF3A08E" w14:textId="77777777" w:rsidR="00E5063B" w:rsidRPr="006D2D1A" w:rsidRDefault="00E5063B" w:rsidP="00E5063B">
                              <w:pPr>
                                <w:pStyle w:val="bulletlisttwoa"/>
                              </w:pPr>
                              <w:r w:rsidRPr="00E5063B">
                                <w:rPr>
                                  <w:rStyle w:val="bulletonea"/>
                                  <w:position w:val="2"/>
                                  <w:sz w:val="20"/>
                                  <w:szCs w:val="20"/>
                                </w:rPr>
                                <w:t>•</w:t>
                              </w:r>
                              <w:r w:rsidRPr="006D2D1A">
                                <w:tab/>
                                <w:t>State University Grant (SUG)</w:t>
                              </w:r>
                            </w:p>
                            <w:p w14:paraId="06636BFD" w14:textId="77777777" w:rsidR="00E5063B" w:rsidRPr="006D2D1A" w:rsidRDefault="00E5063B" w:rsidP="00E5063B">
                              <w:pPr>
                                <w:pStyle w:val="bulletlisttwoa"/>
                              </w:pPr>
                              <w:r w:rsidRPr="00E5063B">
                                <w:rPr>
                                  <w:rStyle w:val="bulletonea"/>
                                  <w:position w:val="2"/>
                                  <w:sz w:val="20"/>
                                  <w:szCs w:val="20"/>
                                </w:rPr>
                                <w:t>•</w:t>
                              </w:r>
                              <w:r w:rsidRPr="006D2D1A">
                                <w:tab/>
                                <w:t>Federal Supplemental Educational Opportunity Grant (SEOG)</w:t>
                              </w:r>
                            </w:p>
                            <w:p w14:paraId="2F327AE4" w14:textId="77777777" w:rsidR="00E5063B" w:rsidRPr="006D2D1A" w:rsidRDefault="00E5063B" w:rsidP="00E5063B">
                              <w:pPr>
                                <w:pStyle w:val="bulletlisttwoa"/>
                              </w:pPr>
                              <w:r w:rsidRPr="00E5063B">
                                <w:rPr>
                                  <w:rStyle w:val="bulletonea"/>
                                  <w:position w:val="2"/>
                                  <w:sz w:val="20"/>
                                  <w:szCs w:val="20"/>
                                </w:rPr>
                                <w:t>•</w:t>
                              </w:r>
                              <w:r w:rsidRPr="006D2D1A">
                                <w:tab/>
                                <w:t>Educational Opportunity Program (EOP)</w:t>
                              </w:r>
                            </w:p>
                            <w:p w14:paraId="3EA13639" w14:textId="77777777" w:rsidR="00E5063B" w:rsidRPr="006D2D1A" w:rsidRDefault="00E5063B" w:rsidP="00E5063B">
                              <w:pPr>
                                <w:pStyle w:val="bulletlisttwoa"/>
                              </w:pPr>
                              <w:r w:rsidRPr="00E5063B">
                                <w:rPr>
                                  <w:rStyle w:val="bulletonea"/>
                                  <w:position w:val="2"/>
                                  <w:sz w:val="20"/>
                                  <w:szCs w:val="20"/>
                                </w:rPr>
                                <w:t>•</w:t>
                              </w:r>
                              <w:r w:rsidRPr="006D2D1A">
                                <w:tab/>
                                <w:t>Middle Class Scholarship</w:t>
                              </w:r>
                            </w:p>
                            <w:p w14:paraId="49AA07CA" w14:textId="77777777" w:rsidR="00E5063B" w:rsidRPr="006D2D1A" w:rsidRDefault="00E5063B" w:rsidP="00E5063B">
                              <w:pPr>
                                <w:pStyle w:val="bulletlisttwoa"/>
                              </w:pPr>
                              <w:r w:rsidRPr="00E5063B">
                                <w:rPr>
                                  <w:rStyle w:val="bulletonea"/>
                                  <w:position w:val="2"/>
                                  <w:sz w:val="20"/>
                                  <w:szCs w:val="20"/>
                                </w:rPr>
                                <w:t>•</w:t>
                              </w:r>
                              <w:r w:rsidRPr="006D2D1A">
                                <w:tab/>
                                <w:t>Cal Grant</w:t>
                              </w:r>
                            </w:p>
                            <w:p w14:paraId="1AF9BD7B" w14:textId="77777777" w:rsidR="00E5063B" w:rsidRPr="00DE367D" w:rsidRDefault="00E5063B" w:rsidP="00E5063B">
                              <w:pPr>
                                <w:pStyle w:val="bulletlisttwoa"/>
                              </w:pPr>
                            </w:p>
                            <w:p w14:paraId="79E6DD24" w14:textId="77777777" w:rsidR="00E5063B" w:rsidRPr="006D2D1A" w:rsidRDefault="00E5063B" w:rsidP="00E5063B">
                              <w:pPr>
                                <w:pStyle w:val="bulletlisttwoa"/>
                              </w:pPr>
                              <w:r w:rsidRPr="006D2D1A">
                                <w:t>•</w:t>
                              </w:r>
                              <w:r w:rsidRPr="006D2D1A">
                                <w:tab/>
                                <w:t>Students work part-time on or off campus while enrolled</w:t>
                              </w:r>
                            </w:p>
                            <w:p w14:paraId="28BE9688" w14:textId="77777777" w:rsidR="00E5063B" w:rsidRPr="006D2D1A" w:rsidRDefault="00E5063B" w:rsidP="00E5063B">
                              <w:pPr>
                                <w:pStyle w:val="headfoura"/>
                              </w:pPr>
                              <w:r w:rsidRPr="006D2D1A">
                                <w:t>Grants</w:t>
                              </w:r>
                            </w:p>
                            <w:p w14:paraId="32A19AD3" w14:textId="77777777" w:rsidR="00E5063B" w:rsidRPr="006D2D1A" w:rsidRDefault="00E5063B" w:rsidP="00E5063B">
                              <w:pPr>
                                <w:pStyle w:val="Header"/>
                              </w:pPr>
                              <w:r w:rsidRPr="006D2D1A">
                                <w:tab/>
                                <w:t xml:space="preserve">Federal Pell Grant </w:t>
                              </w:r>
                            </w:p>
                            <w:p w14:paraId="7CBD6C10" w14:textId="77777777" w:rsidR="00E5063B" w:rsidRPr="006D2D1A" w:rsidRDefault="00E5063B" w:rsidP="00E5063B">
                              <w:pPr>
                                <w:pStyle w:val="Header"/>
                              </w:pPr>
                              <w:r w:rsidRPr="006D2D1A">
                                <w:t>•</w:t>
                              </w:r>
                              <w:r w:rsidRPr="006D2D1A">
                                <w:tab/>
                                <w:t>State University Grant (SUG)</w:t>
                              </w:r>
                            </w:p>
                            <w:p w14:paraId="09E792BC" w14:textId="77777777" w:rsidR="00E5063B" w:rsidRPr="006D2D1A" w:rsidRDefault="00E5063B" w:rsidP="00E5063B">
                              <w:pPr>
                                <w:pStyle w:val="Header"/>
                              </w:pPr>
                              <w:r w:rsidRPr="006D2D1A">
                                <w:t>•</w:t>
                              </w:r>
                              <w:r w:rsidRPr="006D2D1A">
                                <w:tab/>
                                <w:t>Federal Supplemental Educational Opportunity Grant (SEOG)</w:t>
                              </w:r>
                            </w:p>
                            <w:p w14:paraId="13F4DF96" w14:textId="77777777" w:rsidR="00E5063B" w:rsidRPr="006D2D1A" w:rsidRDefault="00E5063B" w:rsidP="00E5063B">
                              <w:pPr>
                                <w:pStyle w:val="Header"/>
                              </w:pPr>
                              <w:r w:rsidRPr="006D2D1A">
                                <w:t>•</w:t>
                              </w:r>
                              <w:r w:rsidRPr="006D2D1A">
                                <w:tab/>
                                <w:t>Educational Opportunity Program (EOP)</w:t>
                              </w:r>
                            </w:p>
                            <w:p w14:paraId="34323431" w14:textId="77777777" w:rsidR="00E5063B" w:rsidRPr="006D2D1A" w:rsidRDefault="00E5063B" w:rsidP="00E5063B">
                              <w:pPr>
                                <w:pStyle w:val="Header"/>
                              </w:pPr>
                              <w:r w:rsidRPr="006D2D1A">
                                <w:t>•</w:t>
                              </w:r>
                              <w:r w:rsidRPr="006D2D1A">
                                <w:tab/>
                                <w:t>Middle Class Scholarship</w:t>
                              </w:r>
                            </w:p>
                            <w:p w14:paraId="05090635" w14:textId="77777777" w:rsidR="00E5063B" w:rsidRPr="006D2D1A" w:rsidRDefault="00E5063B" w:rsidP="00E5063B">
                              <w:pPr>
                                <w:pStyle w:val="Header"/>
                              </w:pPr>
                              <w:r w:rsidRPr="006D2D1A">
                                <w:t>•</w:t>
                              </w:r>
                              <w:r w:rsidRPr="006D2D1A">
                                <w:tab/>
                                <w:t>Cal Grant</w:t>
                              </w:r>
                            </w:p>
                            <w:p w14:paraId="463FE0E4" w14:textId="77777777" w:rsidR="00E5063B" w:rsidRPr="00DE367D" w:rsidRDefault="00E5063B" w:rsidP="00E5063B">
                              <w:pPr>
                                <w:pStyle w:val="Head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4611627" name="Text Box 16"/>
                        <wps:cNvSpPr txBox="1"/>
                        <wps:spPr>
                          <a:xfrm>
                            <a:off x="1430768" y="360381"/>
                            <a:ext cx="1338822" cy="240012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7063E08" w14:textId="77777777" w:rsidR="00E5063B" w:rsidRPr="00E5063B" w:rsidRDefault="00E5063B" w:rsidP="00E5063B">
                              <w:pPr>
                                <w:pStyle w:val="headfoura"/>
                              </w:pPr>
                              <w:r w:rsidRPr="00E5063B">
                                <w:t>Loans</w:t>
                              </w:r>
                            </w:p>
                            <w:p w14:paraId="7586A793" w14:textId="77777777" w:rsidR="00E5063B" w:rsidRPr="00E5063B" w:rsidRDefault="00E5063B" w:rsidP="00E5063B">
                              <w:pPr>
                                <w:pStyle w:val="bulletlisttwoa"/>
                              </w:pPr>
                              <w:r w:rsidRPr="00E5063B">
                                <w:rPr>
                                  <w:rStyle w:val="bulletonea"/>
                                  <w:position w:val="2"/>
                                  <w:sz w:val="20"/>
                                  <w:szCs w:val="20"/>
                                </w:rPr>
                                <w:t>•</w:t>
                              </w:r>
                              <w:r w:rsidRPr="00E5063B">
                                <w:tab/>
                                <w:t xml:space="preserve">Direct Subsidized </w:t>
                              </w:r>
                            </w:p>
                            <w:p w14:paraId="49D7971B" w14:textId="5B9DD7D8" w:rsidR="00E5063B" w:rsidRPr="00E5063B" w:rsidRDefault="00E5063B" w:rsidP="00E5063B">
                              <w:pPr>
                                <w:pStyle w:val="bulletlisttwoa"/>
                              </w:pPr>
                              <w:r w:rsidRPr="00E5063B">
                                <w:rPr>
                                  <w:rStyle w:val="bulletonea"/>
                                  <w:position w:val="2"/>
                                  <w:sz w:val="20"/>
                                  <w:szCs w:val="20"/>
                                </w:rPr>
                                <w:t>•</w:t>
                              </w:r>
                              <w:r w:rsidRPr="00E5063B">
                                <w:tab/>
                                <w:t>Loans (need based)</w:t>
                              </w:r>
                            </w:p>
                            <w:p w14:paraId="6ECCC571" w14:textId="77777777" w:rsidR="00E5063B" w:rsidRPr="00E5063B" w:rsidRDefault="00E5063B" w:rsidP="00E5063B">
                              <w:pPr>
                                <w:pStyle w:val="bulletlisttwoa"/>
                              </w:pPr>
                              <w:r w:rsidRPr="00E5063B">
                                <w:rPr>
                                  <w:rStyle w:val="bulletonea"/>
                                  <w:position w:val="2"/>
                                  <w:sz w:val="20"/>
                                  <w:szCs w:val="20"/>
                                </w:rPr>
                                <w:t>•</w:t>
                              </w:r>
                              <w:r w:rsidRPr="00E5063B">
                                <w:tab/>
                                <w:t xml:space="preserve">Direct Unsubsidized Loans </w:t>
                              </w:r>
                            </w:p>
                            <w:p w14:paraId="40BF69B3" w14:textId="77777777" w:rsidR="00E5063B" w:rsidRPr="00E5063B" w:rsidRDefault="00E5063B" w:rsidP="00E5063B">
                              <w:pPr>
                                <w:pStyle w:val="bulletlisttwoa"/>
                              </w:pPr>
                              <w:r w:rsidRPr="00E5063B">
                                <w:rPr>
                                  <w:rStyle w:val="bulletonea"/>
                                  <w:position w:val="2"/>
                                  <w:sz w:val="20"/>
                                  <w:szCs w:val="20"/>
                                </w:rPr>
                                <w:t>•</w:t>
                              </w:r>
                              <w:r w:rsidRPr="00E5063B">
                                <w:tab/>
                                <w:t>Direct Parent and Graduate PLUS Loans</w:t>
                              </w:r>
                            </w:p>
                            <w:p w14:paraId="0A46D637" w14:textId="77777777" w:rsidR="00E5063B" w:rsidRPr="00E5063B" w:rsidRDefault="00E5063B" w:rsidP="00E5063B">
                              <w:pPr>
                                <w:pStyle w:val="headfoura"/>
                              </w:pPr>
                              <w:r w:rsidRPr="00E5063B">
                                <w:t>Scholarships</w:t>
                              </w:r>
                            </w:p>
                            <w:p w14:paraId="5A94BBD1" w14:textId="77777777" w:rsidR="00E5063B" w:rsidRPr="00E5063B" w:rsidRDefault="00E5063B" w:rsidP="00E5063B">
                              <w:pPr>
                                <w:pStyle w:val="bulletlisttwoa"/>
                              </w:pPr>
                              <w:r w:rsidRPr="00E5063B">
                                <w:rPr>
                                  <w:rStyle w:val="bulletonea"/>
                                  <w:position w:val="2"/>
                                  <w:sz w:val="20"/>
                                  <w:szCs w:val="20"/>
                                </w:rPr>
                                <w:t>•</w:t>
                              </w:r>
                              <w:r w:rsidRPr="00E5063B">
                                <w:tab/>
                                <w:t>Applicants receive consideration for over 65 different scholarships with just one application</w:t>
                              </w:r>
                            </w:p>
                            <w:p w14:paraId="16F637D7" w14:textId="77777777" w:rsidR="00E5063B" w:rsidRPr="00E5063B" w:rsidRDefault="00E5063B" w:rsidP="00E5063B">
                              <w:pPr>
                                <w:pStyle w:val="bulletlisttwoa"/>
                              </w:pPr>
                              <w:r w:rsidRPr="00E5063B">
                                <w:rPr>
                                  <w:rStyle w:val="bulletonea"/>
                                  <w:position w:val="2"/>
                                  <w:sz w:val="20"/>
                                  <w:szCs w:val="20"/>
                                </w:rPr>
                                <w:t>•</w:t>
                              </w:r>
                              <w:r w:rsidRPr="00E5063B">
                                <w:tab/>
                                <w:t>Apply from Oct. 1 until the second week of February</w:t>
                              </w:r>
                            </w:p>
                            <w:p w14:paraId="7EC8F0B1" w14:textId="77777777" w:rsidR="00E5063B" w:rsidRPr="00DE367D" w:rsidRDefault="00E5063B" w:rsidP="00E5063B">
                              <w:pPr>
                                <w:pStyle w:val="bulletlisttwoa"/>
                              </w:pPr>
                              <w:r w:rsidRPr="00E5063B">
                                <w:rPr>
                                  <w:rStyle w:val="bulletonea"/>
                                  <w:position w:val="2"/>
                                  <w:sz w:val="20"/>
                                  <w:szCs w:val="20"/>
                                </w:rPr>
                                <w:t>•</w:t>
                              </w:r>
                              <w:r w:rsidRPr="00E5063B">
                                <w:tab/>
                                <w:t xml:space="preserve">Letter of recommendation, unofficial transcripts, and </w:t>
                              </w:r>
                              <w:r w:rsidRPr="00E5063B">
                                <w:rPr>
                                  <w:spacing w:val="-6"/>
                                </w:rPr>
                                <w:t>personal statement required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9E9D8C3" id="Group 4" o:spid="_x0000_s1026" style="position:absolute;margin-left:6.15pt;margin-top:295.7pt;width:216.55pt;height:217.35pt;z-index:251753472;mso-position-vertical-relative:page;mso-width-relative:margin" coordorigin="184" coordsize="27511,2760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215;width:27429;height:391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" filled="f" stroked="f" strokeweight=".5pt">
                  <v:textbox inset="0,0,0,0">
                    <w:txbxContent>
                      <w:p w14:paraId="0FAD9595" w14:textId="77777777" w:rsidR="00E5063B" w:rsidRPr="00BA7C04" w:rsidRDefault="00E5063B" w:rsidP="00E5063B">
                        <w:pPr>
                          <w:pStyle w:val="headtwoa"/>
                          <w:pBdr>
                            <w:bottom w:val="single" w:sz="4" w:space="1" w:color="auto"/>
                          </w:pBdr>
                        </w:pPr>
                        <w:r>
                          <w:t xml:space="preserve">Types of </w:t>
                        </w:r>
                        <w:r w:rsidRPr="00BA7C04">
                          <w:t>Financial</w:t>
                        </w:r>
                        <w:r>
                          <w:t xml:space="preserve"> Aid</w:t>
                        </w:r>
                      </w:p>
                    </w:txbxContent>
                  </v:textbox>
                </v:shape>
                <v:shape id="Text Box 16" o:spid="_x0000_s1028" type="#_x0000_t202" style="position:absolute;left:184;top:3603;width:12851;height:227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" filled="f" stroked="f" strokeweight=".5pt">
                  <v:textbox inset="0,0,0,0">
                    <w:txbxContent>
                      <w:p w14:paraId="4AF356D3" w14:textId="77777777" w:rsidR="00E5063B" w:rsidRPr="006D2D1A" w:rsidRDefault="00E5063B" w:rsidP="00E5063B">
                        <w:pPr>
                          <w:pStyle w:val="headfoura"/>
                        </w:pPr>
                        <w:r w:rsidRPr="006D2D1A">
                          <w:t>Federal Work Study</w:t>
                        </w:r>
                      </w:p>
                      <w:p w14:paraId="7456C3FA" w14:textId="77777777" w:rsidR="00E5063B" w:rsidRPr="006D2D1A" w:rsidRDefault="00E5063B" w:rsidP="00E5063B">
                        <w:pPr>
                          <w:pStyle w:val="bulletlisttwoa"/>
                        </w:pPr>
                        <w:r w:rsidRPr="00E5063B">
                          <w:rPr>
                            <w:rStyle w:val="bulletonea"/>
                            <w:position w:val="2"/>
                            <w:sz w:val="20"/>
                            <w:szCs w:val="20"/>
                          </w:rPr>
                          <w:t>•</w:t>
                        </w:r>
                        <w:r w:rsidRPr="006D2D1A">
                          <w:tab/>
                          <w:t>Students work part-</w:t>
                        </w:r>
                        <w:r w:rsidRPr="00E5063B">
                          <w:t>time</w:t>
                        </w:r>
                        <w:r w:rsidRPr="006D2D1A">
                          <w:t xml:space="preserve"> on or off campus while enrolled</w:t>
                        </w:r>
                      </w:p>
                      <w:p w14:paraId="3FA93A2B" w14:textId="77777777" w:rsidR="00E5063B" w:rsidRPr="006D2D1A" w:rsidRDefault="00E5063B" w:rsidP="00E5063B">
                        <w:pPr>
                          <w:pStyle w:val="headfoura"/>
                        </w:pPr>
                        <w:r w:rsidRPr="006D2D1A">
                          <w:t>Grants</w:t>
                        </w:r>
                      </w:p>
                      <w:p w14:paraId="5A29501F" w14:textId="77777777" w:rsidR="00E5063B" w:rsidRPr="006D2D1A" w:rsidRDefault="00E5063B" w:rsidP="00E5063B">
                        <w:pPr>
                          <w:pStyle w:val="bulletlisttwoa"/>
                        </w:pPr>
                        <w:r w:rsidRPr="00E5063B">
                          <w:rPr>
                            <w:rStyle w:val="bulletonea"/>
                            <w:position w:val="2"/>
                            <w:sz w:val="20"/>
                            <w:szCs w:val="20"/>
                          </w:rPr>
                          <w:t>•</w:t>
                        </w:r>
                        <w:r w:rsidRPr="006D2D1A">
                          <w:tab/>
                          <w:t xml:space="preserve">Federal Pell Grant </w:t>
                        </w:r>
                      </w:p>
                      <w:p w14:paraId="7DF3A08E" w14:textId="77777777" w:rsidR="00E5063B" w:rsidRPr="006D2D1A" w:rsidRDefault="00E5063B" w:rsidP="00E5063B">
                        <w:pPr>
                          <w:pStyle w:val="bulletlisttwoa"/>
                        </w:pPr>
                        <w:r w:rsidRPr="00E5063B">
                          <w:rPr>
                            <w:rStyle w:val="bulletonea"/>
                            <w:position w:val="2"/>
                            <w:sz w:val="20"/>
                            <w:szCs w:val="20"/>
                          </w:rPr>
                          <w:t>•</w:t>
                        </w:r>
                        <w:r w:rsidRPr="006D2D1A">
                          <w:tab/>
                          <w:t>State University Grant (SUG)</w:t>
                        </w:r>
                      </w:p>
                      <w:p w14:paraId="06636BFD" w14:textId="77777777" w:rsidR="00E5063B" w:rsidRPr="006D2D1A" w:rsidRDefault="00E5063B" w:rsidP="00E5063B">
                        <w:pPr>
                          <w:pStyle w:val="bulletlisttwoa"/>
                        </w:pPr>
                        <w:r w:rsidRPr="00E5063B">
                          <w:rPr>
                            <w:rStyle w:val="bulletonea"/>
                            <w:position w:val="2"/>
                            <w:sz w:val="20"/>
                            <w:szCs w:val="20"/>
                          </w:rPr>
                          <w:t>•</w:t>
                        </w:r>
                        <w:r w:rsidRPr="006D2D1A">
                          <w:tab/>
                          <w:t>Federal Supplemental Educational Opportunity Grant (SEOG)</w:t>
                        </w:r>
                      </w:p>
                      <w:p w14:paraId="2F327AE4" w14:textId="77777777" w:rsidR="00E5063B" w:rsidRPr="006D2D1A" w:rsidRDefault="00E5063B" w:rsidP="00E5063B">
                        <w:pPr>
                          <w:pStyle w:val="bulletlisttwoa"/>
                        </w:pPr>
                        <w:r w:rsidRPr="00E5063B">
                          <w:rPr>
                            <w:rStyle w:val="bulletonea"/>
                            <w:position w:val="2"/>
                            <w:sz w:val="20"/>
                            <w:szCs w:val="20"/>
                          </w:rPr>
                          <w:t>•</w:t>
                        </w:r>
                        <w:r w:rsidRPr="006D2D1A">
                          <w:tab/>
                          <w:t>Educational Opportunity Program (EOP)</w:t>
                        </w:r>
                      </w:p>
                      <w:p w14:paraId="3EA13639" w14:textId="77777777" w:rsidR="00E5063B" w:rsidRPr="006D2D1A" w:rsidRDefault="00E5063B" w:rsidP="00E5063B">
                        <w:pPr>
                          <w:pStyle w:val="bulletlisttwoa"/>
                        </w:pPr>
                        <w:r w:rsidRPr="00E5063B">
                          <w:rPr>
                            <w:rStyle w:val="bulletonea"/>
                            <w:position w:val="2"/>
                            <w:sz w:val="20"/>
                            <w:szCs w:val="20"/>
                          </w:rPr>
                          <w:t>•</w:t>
                        </w:r>
                        <w:r w:rsidRPr="006D2D1A">
                          <w:tab/>
                          <w:t>Middle Class Scholarship</w:t>
                        </w:r>
                      </w:p>
                      <w:p w14:paraId="49AA07CA" w14:textId="77777777" w:rsidR="00E5063B" w:rsidRPr="006D2D1A" w:rsidRDefault="00E5063B" w:rsidP="00E5063B">
                        <w:pPr>
                          <w:pStyle w:val="bulletlisttwoa"/>
                        </w:pPr>
                        <w:r w:rsidRPr="00E5063B">
                          <w:rPr>
                            <w:rStyle w:val="bulletonea"/>
                            <w:position w:val="2"/>
                            <w:sz w:val="20"/>
                            <w:szCs w:val="20"/>
                          </w:rPr>
                          <w:t>•</w:t>
                        </w:r>
                        <w:r w:rsidRPr="006D2D1A">
                          <w:tab/>
                          <w:t>Cal Grant</w:t>
                        </w:r>
                      </w:p>
                      <w:p w14:paraId="1AF9BD7B" w14:textId="77777777" w:rsidR="00E5063B" w:rsidRPr="00DE367D" w:rsidRDefault="00E5063B" w:rsidP="00E5063B">
                        <w:pPr>
                          <w:pStyle w:val="bulletlisttwoa"/>
                        </w:pPr>
                      </w:p>
                      <w:p w14:paraId="79E6DD24" w14:textId="77777777" w:rsidR="00E5063B" w:rsidRPr="006D2D1A" w:rsidRDefault="00E5063B" w:rsidP="00E5063B">
                        <w:pPr>
                          <w:pStyle w:val="bulletlisttwoa"/>
                        </w:pPr>
                        <w:r w:rsidRPr="006D2D1A">
                          <w:t>•</w:t>
                        </w:r>
                        <w:r w:rsidRPr="006D2D1A">
                          <w:tab/>
                          <w:t>Students work part-time on or off campus while enrolled</w:t>
                        </w:r>
                      </w:p>
                      <w:p w14:paraId="28BE9688" w14:textId="77777777" w:rsidR="00E5063B" w:rsidRPr="006D2D1A" w:rsidRDefault="00E5063B" w:rsidP="00E5063B">
                        <w:pPr>
                          <w:pStyle w:val="headfoura"/>
                        </w:pPr>
                        <w:r w:rsidRPr="006D2D1A">
                          <w:t>Grants</w:t>
                        </w:r>
                      </w:p>
                      <w:p w14:paraId="32A19AD3" w14:textId="77777777" w:rsidR="00E5063B" w:rsidRPr="006D2D1A" w:rsidRDefault="00E5063B" w:rsidP="00E5063B">
                        <w:pPr>
                          <w:pStyle w:val="Header"/>
                        </w:pPr>
                        <w:r w:rsidRPr="006D2D1A">
                          <w:tab/>
                          <w:t xml:space="preserve">Federal Pell Grant </w:t>
                        </w:r>
                      </w:p>
                      <w:p w14:paraId="7CBD6C10" w14:textId="77777777" w:rsidR="00E5063B" w:rsidRPr="006D2D1A" w:rsidRDefault="00E5063B" w:rsidP="00E5063B">
                        <w:pPr>
                          <w:pStyle w:val="Header"/>
                        </w:pPr>
                        <w:r w:rsidRPr="006D2D1A">
                          <w:t>•</w:t>
                        </w:r>
                        <w:r w:rsidRPr="006D2D1A">
                          <w:tab/>
                          <w:t>State University Grant (SUG)</w:t>
                        </w:r>
                      </w:p>
                      <w:p w14:paraId="09E792BC" w14:textId="77777777" w:rsidR="00E5063B" w:rsidRPr="006D2D1A" w:rsidRDefault="00E5063B" w:rsidP="00E5063B">
                        <w:pPr>
                          <w:pStyle w:val="Header"/>
                        </w:pPr>
                        <w:r w:rsidRPr="006D2D1A">
                          <w:t>•</w:t>
                        </w:r>
                        <w:r w:rsidRPr="006D2D1A">
                          <w:tab/>
                          <w:t>Federal Supplemental Educational Opportunity Grant (SEOG)</w:t>
                        </w:r>
                      </w:p>
                      <w:p w14:paraId="13F4DF96" w14:textId="77777777" w:rsidR="00E5063B" w:rsidRPr="006D2D1A" w:rsidRDefault="00E5063B" w:rsidP="00E5063B">
                        <w:pPr>
                          <w:pStyle w:val="Header"/>
                        </w:pPr>
                        <w:r w:rsidRPr="006D2D1A">
                          <w:t>•</w:t>
                        </w:r>
                        <w:r w:rsidRPr="006D2D1A">
                          <w:tab/>
                          <w:t>Educational Opportunity Program (EOP)</w:t>
                        </w:r>
                      </w:p>
                      <w:p w14:paraId="34323431" w14:textId="77777777" w:rsidR="00E5063B" w:rsidRPr="006D2D1A" w:rsidRDefault="00E5063B" w:rsidP="00E5063B">
                        <w:pPr>
                          <w:pStyle w:val="Header"/>
                        </w:pPr>
                        <w:r w:rsidRPr="006D2D1A">
                          <w:t>•</w:t>
                        </w:r>
                        <w:r w:rsidRPr="006D2D1A">
                          <w:tab/>
                          <w:t>Middle Class Scholarship</w:t>
                        </w:r>
                      </w:p>
                      <w:p w14:paraId="05090635" w14:textId="77777777" w:rsidR="00E5063B" w:rsidRPr="006D2D1A" w:rsidRDefault="00E5063B" w:rsidP="00E5063B">
                        <w:pPr>
                          <w:pStyle w:val="Header"/>
                        </w:pPr>
                        <w:r w:rsidRPr="006D2D1A">
                          <w:t>•</w:t>
                        </w:r>
                        <w:r w:rsidRPr="006D2D1A">
                          <w:tab/>
                          <w:t>Cal Grant</w:t>
                        </w:r>
                      </w:p>
                      <w:p w14:paraId="463FE0E4" w14:textId="77777777" w:rsidR="00E5063B" w:rsidRPr="00DE367D" w:rsidRDefault="00E5063B" w:rsidP="00E5063B">
                        <w:pPr>
                          <w:pStyle w:val="Header"/>
                        </w:pPr>
                      </w:p>
                    </w:txbxContent>
                  </v:textbox>
                </v:shape>
                <v:shape id="Text Box 16" o:spid="_x0000_s1029" type="#_x0000_t202" style="position:absolute;left:14307;top:3603;width:13388;height:240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" filled="f" stroked="f" strokeweight=".5pt">
                  <v:textbox inset="0,0,0,0">
                    <w:txbxContent>
                      <w:p w14:paraId="67063E08" w14:textId="77777777" w:rsidR="00E5063B" w:rsidRPr="00E5063B" w:rsidRDefault="00E5063B" w:rsidP="00E5063B">
                        <w:pPr>
                          <w:pStyle w:val="headfoura"/>
                        </w:pPr>
                        <w:r w:rsidRPr="00E5063B">
                          <w:t>Loans</w:t>
                        </w:r>
                      </w:p>
                      <w:p w14:paraId="7586A793" w14:textId="77777777" w:rsidR="00E5063B" w:rsidRPr="00E5063B" w:rsidRDefault="00E5063B" w:rsidP="00E5063B">
                        <w:pPr>
                          <w:pStyle w:val="bulletlisttwoa"/>
                        </w:pPr>
                        <w:r w:rsidRPr="00E5063B">
                          <w:rPr>
                            <w:rStyle w:val="bulletonea"/>
                            <w:position w:val="2"/>
                            <w:sz w:val="20"/>
                            <w:szCs w:val="20"/>
                          </w:rPr>
                          <w:t>•</w:t>
                        </w:r>
                        <w:r w:rsidRPr="00E5063B">
                          <w:tab/>
                          <w:t xml:space="preserve">Direct Subsidized </w:t>
                        </w:r>
                      </w:p>
                      <w:p w14:paraId="49D7971B" w14:textId="5B9DD7D8" w:rsidR="00E5063B" w:rsidRPr="00E5063B" w:rsidRDefault="00E5063B" w:rsidP="00E5063B">
                        <w:pPr>
                          <w:pStyle w:val="bulletlisttwoa"/>
                        </w:pPr>
                        <w:r w:rsidRPr="00E5063B">
                          <w:rPr>
                            <w:rStyle w:val="bulletonea"/>
                            <w:position w:val="2"/>
                            <w:sz w:val="20"/>
                            <w:szCs w:val="20"/>
                          </w:rPr>
                          <w:t>•</w:t>
                        </w:r>
                        <w:r w:rsidRPr="00E5063B">
                          <w:tab/>
                          <w:t>Loans (need based)</w:t>
                        </w:r>
                      </w:p>
                      <w:p w14:paraId="6ECCC571" w14:textId="77777777" w:rsidR="00E5063B" w:rsidRPr="00E5063B" w:rsidRDefault="00E5063B" w:rsidP="00E5063B">
                        <w:pPr>
                          <w:pStyle w:val="bulletlisttwoa"/>
                        </w:pPr>
                        <w:r w:rsidRPr="00E5063B">
                          <w:rPr>
                            <w:rStyle w:val="bulletonea"/>
                            <w:position w:val="2"/>
                            <w:sz w:val="20"/>
                            <w:szCs w:val="20"/>
                          </w:rPr>
                          <w:t>•</w:t>
                        </w:r>
                        <w:r w:rsidRPr="00E5063B">
                          <w:tab/>
                          <w:t xml:space="preserve">Direct Unsubsidized Loans </w:t>
                        </w:r>
                      </w:p>
                      <w:p w14:paraId="40BF69B3" w14:textId="77777777" w:rsidR="00E5063B" w:rsidRPr="00E5063B" w:rsidRDefault="00E5063B" w:rsidP="00E5063B">
                        <w:pPr>
                          <w:pStyle w:val="bulletlisttwoa"/>
                        </w:pPr>
                        <w:r w:rsidRPr="00E5063B">
                          <w:rPr>
                            <w:rStyle w:val="bulletonea"/>
                            <w:position w:val="2"/>
                            <w:sz w:val="20"/>
                            <w:szCs w:val="20"/>
                          </w:rPr>
                          <w:t>•</w:t>
                        </w:r>
                        <w:r w:rsidRPr="00E5063B">
                          <w:tab/>
                          <w:t>Direct Parent and Graduate PLUS Loans</w:t>
                        </w:r>
                      </w:p>
                      <w:p w14:paraId="0A46D637" w14:textId="77777777" w:rsidR="00E5063B" w:rsidRPr="00E5063B" w:rsidRDefault="00E5063B" w:rsidP="00E5063B">
                        <w:pPr>
                          <w:pStyle w:val="headfoura"/>
                        </w:pPr>
                        <w:r w:rsidRPr="00E5063B">
                          <w:t>Scholarships</w:t>
                        </w:r>
                      </w:p>
                      <w:p w14:paraId="5A94BBD1" w14:textId="77777777" w:rsidR="00E5063B" w:rsidRPr="00E5063B" w:rsidRDefault="00E5063B" w:rsidP="00E5063B">
                        <w:pPr>
                          <w:pStyle w:val="bulletlisttwoa"/>
                        </w:pPr>
                        <w:r w:rsidRPr="00E5063B">
                          <w:rPr>
                            <w:rStyle w:val="bulletonea"/>
                            <w:position w:val="2"/>
                            <w:sz w:val="20"/>
                            <w:szCs w:val="20"/>
                          </w:rPr>
                          <w:t>•</w:t>
                        </w:r>
                        <w:r w:rsidRPr="00E5063B">
                          <w:tab/>
                          <w:t>Applicants receive consideration for over 65 different scholarships with just one application</w:t>
                        </w:r>
                      </w:p>
                      <w:p w14:paraId="16F637D7" w14:textId="77777777" w:rsidR="00E5063B" w:rsidRPr="00E5063B" w:rsidRDefault="00E5063B" w:rsidP="00E5063B">
                        <w:pPr>
                          <w:pStyle w:val="bulletlisttwoa"/>
                        </w:pPr>
                        <w:r w:rsidRPr="00E5063B">
                          <w:rPr>
                            <w:rStyle w:val="bulletonea"/>
                            <w:position w:val="2"/>
                            <w:sz w:val="20"/>
                            <w:szCs w:val="20"/>
                          </w:rPr>
                          <w:t>•</w:t>
                        </w:r>
                        <w:r w:rsidRPr="00E5063B">
                          <w:tab/>
                          <w:t>Apply from Oct. 1 until the second week of February</w:t>
                        </w:r>
                      </w:p>
                      <w:p w14:paraId="7EC8F0B1" w14:textId="77777777" w:rsidR="00E5063B" w:rsidRPr="00DE367D" w:rsidRDefault="00E5063B" w:rsidP="00E5063B">
                        <w:pPr>
                          <w:pStyle w:val="bulletlisttwoa"/>
                        </w:pPr>
                        <w:r w:rsidRPr="00E5063B">
                          <w:rPr>
                            <w:rStyle w:val="bulletonea"/>
                            <w:position w:val="2"/>
                            <w:sz w:val="20"/>
                            <w:szCs w:val="20"/>
                          </w:rPr>
                          <w:t>•</w:t>
                        </w:r>
                        <w:r w:rsidRPr="00E5063B">
                          <w:tab/>
                          <w:t xml:space="preserve">Letter of recommendation, unofficial transcripts, and </w:t>
                        </w:r>
                        <w:r w:rsidRPr="00E5063B">
                          <w:rPr>
                            <w:spacing w:val="-6"/>
                          </w:rPr>
                          <w:t>personal statement required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7836D39A" wp14:editId="2DDC8D0C">
                <wp:simplePos x="0" y="0"/>
                <wp:positionH relativeFrom="column">
                  <wp:posOffset>3433988</wp:posOffset>
                </wp:positionH>
                <wp:positionV relativeFrom="page">
                  <wp:posOffset>3761740</wp:posOffset>
                </wp:positionV>
                <wp:extent cx="2747010" cy="2760345"/>
                <wp:effectExtent l="0" t="0" r="8890" b="8255"/>
                <wp:wrapNone/>
                <wp:docPr id="846658906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7010" cy="2760345"/>
                          <a:chOff x="21515" y="0"/>
                          <a:chExt cx="2748074" cy="2760510"/>
                        </a:xfrm>
                      </wpg:grpSpPr>
                      <wps:wsp>
                        <wps:cNvPr id="92577382" name="Text Box 16"/>
                        <wps:cNvSpPr txBox="1"/>
                        <wps:spPr>
                          <a:xfrm>
                            <a:off x="21515" y="0"/>
                            <a:ext cx="2742953" cy="39176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85443B9" w14:textId="77777777" w:rsidR="00E5063B" w:rsidRPr="00BA7C04" w:rsidRDefault="00E5063B" w:rsidP="00E5063B">
                              <w:pPr>
                                <w:pStyle w:val="headtwoa"/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t xml:space="preserve">Types of </w:t>
                              </w:r>
                              <w:r w:rsidRPr="00BA7C04">
                                <w:t>Financial</w:t>
                              </w:r>
                              <w:r>
                                <w:t xml:space="preserve"> Aid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2420382" name="Text Box 16"/>
                        <wps:cNvSpPr txBox="1"/>
                        <wps:spPr>
                          <a:xfrm>
                            <a:off x="22035" y="360381"/>
                            <a:ext cx="1285124" cy="227948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CD2EDCB" w14:textId="77777777" w:rsidR="00E5063B" w:rsidRPr="006D2D1A" w:rsidRDefault="00E5063B" w:rsidP="00E5063B">
                              <w:pPr>
                                <w:pStyle w:val="headfoura"/>
                              </w:pPr>
                              <w:r w:rsidRPr="006D2D1A">
                                <w:t>Federal Work Study</w:t>
                              </w:r>
                            </w:p>
                            <w:p w14:paraId="72F97EE0" w14:textId="77777777" w:rsidR="00E5063B" w:rsidRPr="006D2D1A" w:rsidRDefault="00E5063B" w:rsidP="00E5063B">
                              <w:pPr>
                                <w:pStyle w:val="bulletlisttwoa"/>
                              </w:pPr>
                              <w:r w:rsidRPr="00E5063B">
                                <w:rPr>
                                  <w:rStyle w:val="bulletonea"/>
                                  <w:position w:val="2"/>
                                  <w:sz w:val="20"/>
                                  <w:szCs w:val="20"/>
                                </w:rPr>
                                <w:t>•</w:t>
                              </w:r>
                              <w:r w:rsidRPr="006D2D1A">
                                <w:tab/>
                                <w:t>Students work part-</w:t>
                              </w:r>
                              <w:r w:rsidRPr="00E5063B">
                                <w:t>time</w:t>
                              </w:r>
                              <w:r w:rsidRPr="006D2D1A">
                                <w:t xml:space="preserve"> on or off campus while enrolled</w:t>
                              </w:r>
                            </w:p>
                            <w:p w14:paraId="68855A6C" w14:textId="77777777" w:rsidR="00E5063B" w:rsidRPr="006D2D1A" w:rsidRDefault="00E5063B" w:rsidP="00E5063B">
                              <w:pPr>
                                <w:pStyle w:val="headfoura"/>
                              </w:pPr>
                              <w:r w:rsidRPr="006D2D1A">
                                <w:t>Grants</w:t>
                              </w:r>
                            </w:p>
                            <w:p w14:paraId="5EEAD599" w14:textId="77777777" w:rsidR="00E5063B" w:rsidRPr="006D2D1A" w:rsidRDefault="00E5063B" w:rsidP="00E5063B">
                              <w:pPr>
                                <w:pStyle w:val="bulletlisttwoa"/>
                              </w:pPr>
                              <w:r w:rsidRPr="00E5063B">
                                <w:rPr>
                                  <w:rStyle w:val="bulletonea"/>
                                  <w:position w:val="2"/>
                                  <w:sz w:val="20"/>
                                  <w:szCs w:val="20"/>
                                </w:rPr>
                                <w:t>•</w:t>
                              </w:r>
                              <w:r w:rsidRPr="006D2D1A">
                                <w:tab/>
                                <w:t xml:space="preserve">Federal Pell Grant </w:t>
                              </w:r>
                            </w:p>
                            <w:p w14:paraId="72112BCA" w14:textId="77777777" w:rsidR="00E5063B" w:rsidRPr="006D2D1A" w:rsidRDefault="00E5063B" w:rsidP="00E5063B">
                              <w:pPr>
                                <w:pStyle w:val="bulletlisttwoa"/>
                              </w:pPr>
                              <w:r w:rsidRPr="00E5063B">
                                <w:rPr>
                                  <w:rStyle w:val="bulletonea"/>
                                  <w:position w:val="2"/>
                                  <w:sz w:val="20"/>
                                  <w:szCs w:val="20"/>
                                </w:rPr>
                                <w:t>•</w:t>
                              </w:r>
                              <w:r w:rsidRPr="006D2D1A">
                                <w:tab/>
                                <w:t>State University Grant (SUG)</w:t>
                              </w:r>
                            </w:p>
                            <w:p w14:paraId="17C9E317" w14:textId="77777777" w:rsidR="00E5063B" w:rsidRPr="006D2D1A" w:rsidRDefault="00E5063B" w:rsidP="00E5063B">
                              <w:pPr>
                                <w:pStyle w:val="bulletlisttwoa"/>
                              </w:pPr>
                              <w:r w:rsidRPr="00E5063B">
                                <w:rPr>
                                  <w:rStyle w:val="bulletonea"/>
                                  <w:position w:val="2"/>
                                  <w:sz w:val="20"/>
                                  <w:szCs w:val="20"/>
                                </w:rPr>
                                <w:t>•</w:t>
                              </w:r>
                              <w:r w:rsidRPr="006D2D1A">
                                <w:tab/>
                                <w:t>Federal Supplemental Educational Opportunity Grant (SEOG)</w:t>
                              </w:r>
                            </w:p>
                            <w:p w14:paraId="3719A2D4" w14:textId="77777777" w:rsidR="00E5063B" w:rsidRPr="006D2D1A" w:rsidRDefault="00E5063B" w:rsidP="00E5063B">
                              <w:pPr>
                                <w:pStyle w:val="bulletlisttwoa"/>
                              </w:pPr>
                              <w:r w:rsidRPr="00E5063B">
                                <w:rPr>
                                  <w:rStyle w:val="bulletonea"/>
                                  <w:position w:val="2"/>
                                  <w:sz w:val="20"/>
                                  <w:szCs w:val="20"/>
                                </w:rPr>
                                <w:t>•</w:t>
                              </w:r>
                              <w:r w:rsidRPr="006D2D1A">
                                <w:tab/>
                                <w:t>Educational Opportunity Program (EOP)</w:t>
                              </w:r>
                            </w:p>
                            <w:p w14:paraId="6D885EB4" w14:textId="77777777" w:rsidR="00E5063B" w:rsidRPr="006D2D1A" w:rsidRDefault="00E5063B" w:rsidP="00E5063B">
                              <w:pPr>
                                <w:pStyle w:val="bulletlisttwoa"/>
                              </w:pPr>
                              <w:r w:rsidRPr="00E5063B">
                                <w:rPr>
                                  <w:rStyle w:val="bulletonea"/>
                                  <w:position w:val="2"/>
                                  <w:sz w:val="20"/>
                                  <w:szCs w:val="20"/>
                                </w:rPr>
                                <w:t>•</w:t>
                              </w:r>
                              <w:r w:rsidRPr="006D2D1A">
                                <w:tab/>
                                <w:t>Middle Class Scholarship</w:t>
                              </w:r>
                            </w:p>
                            <w:p w14:paraId="23A6085E" w14:textId="77777777" w:rsidR="00E5063B" w:rsidRPr="006D2D1A" w:rsidRDefault="00E5063B" w:rsidP="00E5063B">
                              <w:pPr>
                                <w:pStyle w:val="bulletlisttwoa"/>
                              </w:pPr>
                              <w:r w:rsidRPr="00E5063B">
                                <w:rPr>
                                  <w:rStyle w:val="bulletonea"/>
                                  <w:position w:val="2"/>
                                  <w:sz w:val="20"/>
                                  <w:szCs w:val="20"/>
                                </w:rPr>
                                <w:t>•</w:t>
                              </w:r>
                              <w:r w:rsidRPr="006D2D1A">
                                <w:tab/>
                                <w:t>Cal Grant</w:t>
                              </w:r>
                            </w:p>
                            <w:p w14:paraId="339BC40F" w14:textId="77777777" w:rsidR="00E5063B" w:rsidRPr="00DE367D" w:rsidRDefault="00E5063B" w:rsidP="00E5063B">
                              <w:pPr>
                                <w:pStyle w:val="bulletlisttwoa"/>
                              </w:pPr>
                            </w:p>
                            <w:p w14:paraId="79BD38FB" w14:textId="77777777" w:rsidR="00E5063B" w:rsidRPr="006D2D1A" w:rsidRDefault="00E5063B" w:rsidP="00E5063B">
                              <w:pPr>
                                <w:pStyle w:val="bulletlisttwoa"/>
                              </w:pPr>
                              <w:r w:rsidRPr="006D2D1A">
                                <w:t>•</w:t>
                              </w:r>
                              <w:r w:rsidRPr="006D2D1A">
                                <w:tab/>
                                <w:t>Students work part-time on or off campus while enrolled</w:t>
                              </w:r>
                            </w:p>
                            <w:p w14:paraId="6B3FE49A" w14:textId="77777777" w:rsidR="00E5063B" w:rsidRPr="006D2D1A" w:rsidRDefault="00E5063B" w:rsidP="00E5063B">
                              <w:pPr>
                                <w:pStyle w:val="headfoura"/>
                              </w:pPr>
                              <w:r w:rsidRPr="006D2D1A">
                                <w:t>Grants</w:t>
                              </w:r>
                            </w:p>
                            <w:p w14:paraId="0D31C5AF" w14:textId="77777777" w:rsidR="00E5063B" w:rsidRPr="006D2D1A" w:rsidRDefault="00E5063B" w:rsidP="00E5063B">
                              <w:pPr>
                                <w:pStyle w:val="Header"/>
                              </w:pPr>
                              <w:r w:rsidRPr="006D2D1A">
                                <w:tab/>
                                <w:t xml:space="preserve">Federal Pell Grant </w:t>
                              </w:r>
                            </w:p>
                            <w:p w14:paraId="4979870B" w14:textId="77777777" w:rsidR="00E5063B" w:rsidRPr="006D2D1A" w:rsidRDefault="00E5063B" w:rsidP="00E5063B">
                              <w:pPr>
                                <w:pStyle w:val="Header"/>
                              </w:pPr>
                              <w:r w:rsidRPr="006D2D1A">
                                <w:t>•</w:t>
                              </w:r>
                              <w:r w:rsidRPr="006D2D1A">
                                <w:tab/>
                                <w:t>State University Grant (SUG)</w:t>
                              </w:r>
                            </w:p>
                            <w:p w14:paraId="563E7AE0" w14:textId="77777777" w:rsidR="00E5063B" w:rsidRPr="006D2D1A" w:rsidRDefault="00E5063B" w:rsidP="00E5063B">
                              <w:pPr>
                                <w:pStyle w:val="Header"/>
                              </w:pPr>
                              <w:r w:rsidRPr="006D2D1A">
                                <w:t>•</w:t>
                              </w:r>
                              <w:r w:rsidRPr="006D2D1A">
                                <w:tab/>
                                <w:t>Federal Supplemental Educational Opportunity Grant (SEOG)</w:t>
                              </w:r>
                            </w:p>
                            <w:p w14:paraId="35FCC0F6" w14:textId="77777777" w:rsidR="00E5063B" w:rsidRPr="006D2D1A" w:rsidRDefault="00E5063B" w:rsidP="00E5063B">
                              <w:pPr>
                                <w:pStyle w:val="Header"/>
                              </w:pPr>
                              <w:r w:rsidRPr="006D2D1A">
                                <w:t>•</w:t>
                              </w:r>
                              <w:r w:rsidRPr="006D2D1A">
                                <w:tab/>
                                <w:t>Educational Opportunity Program (EOP)</w:t>
                              </w:r>
                            </w:p>
                            <w:p w14:paraId="3C837230" w14:textId="77777777" w:rsidR="00E5063B" w:rsidRPr="006D2D1A" w:rsidRDefault="00E5063B" w:rsidP="00E5063B">
                              <w:pPr>
                                <w:pStyle w:val="Header"/>
                              </w:pPr>
                              <w:r w:rsidRPr="006D2D1A">
                                <w:t>•</w:t>
                              </w:r>
                              <w:r w:rsidRPr="006D2D1A">
                                <w:tab/>
                                <w:t>Middle Class Scholarship</w:t>
                              </w:r>
                            </w:p>
                            <w:p w14:paraId="19C06698" w14:textId="77777777" w:rsidR="00E5063B" w:rsidRPr="006D2D1A" w:rsidRDefault="00E5063B" w:rsidP="00E5063B">
                              <w:pPr>
                                <w:pStyle w:val="Header"/>
                              </w:pPr>
                              <w:r w:rsidRPr="006D2D1A">
                                <w:t>•</w:t>
                              </w:r>
                              <w:r w:rsidRPr="006D2D1A">
                                <w:tab/>
                                <w:t>Cal Grant</w:t>
                              </w:r>
                            </w:p>
                            <w:p w14:paraId="052C8FD1" w14:textId="77777777" w:rsidR="00E5063B" w:rsidRPr="00DE367D" w:rsidRDefault="00E5063B" w:rsidP="00E5063B">
                              <w:pPr>
                                <w:pStyle w:val="Head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8298605" name="Text Box 16"/>
                        <wps:cNvSpPr txBox="1"/>
                        <wps:spPr>
                          <a:xfrm>
                            <a:off x="1430767" y="360382"/>
                            <a:ext cx="1338822" cy="240012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9A6963F" w14:textId="77777777" w:rsidR="00E5063B" w:rsidRPr="00E5063B" w:rsidRDefault="00E5063B" w:rsidP="00E5063B">
                              <w:pPr>
                                <w:pStyle w:val="headfoura"/>
                              </w:pPr>
                              <w:r w:rsidRPr="00E5063B">
                                <w:t>Loans</w:t>
                              </w:r>
                            </w:p>
                            <w:p w14:paraId="76DEBA56" w14:textId="77777777" w:rsidR="00E5063B" w:rsidRPr="00E5063B" w:rsidRDefault="00E5063B" w:rsidP="00E5063B">
                              <w:pPr>
                                <w:pStyle w:val="bulletlisttwoa"/>
                              </w:pPr>
                              <w:r w:rsidRPr="00E5063B">
                                <w:rPr>
                                  <w:rStyle w:val="bulletonea"/>
                                  <w:position w:val="2"/>
                                  <w:sz w:val="20"/>
                                  <w:szCs w:val="20"/>
                                </w:rPr>
                                <w:t>•</w:t>
                              </w:r>
                              <w:r w:rsidRPr="00E5063B">
                                <w:tab/>
                                <w:t xml:space="preserve">Direct Subsidized </w:t>
                              </w:r>
                            </w:p>
                            <w:p w14:paraId="599F7212" w14:textId="0097D39D" w:rsidR="00E5063B" w:rsidRPr="00E5063B" w:rsidRDefault="00E5063B" w:rsidP="00E5063B">
                              <w:pPr>
                                <w:pStyle w:val="bulletlisttwoa"/>
                              </w:pPr>
                              <w:r w:rsidRPr="00E5063B">
                                <w:rPr>
                                  <w:rStyle w:val="bulletonea"/>
                                  <w:position w:val="2"/>
                                  <w:sz w:val="20"/>
                                  <w:szCs w:val="20"/>
                                </w:rPr>
                                <w:t>•</w:t>
                              </w:r>
                              <w:r w:rsidRPr="00E5063B">
                                <w:tab/>
                                <w:t>Loans (need based)</w:t>
                              </w:r>
                            </w:p>
                            <w:p w14:paraId="54E80DE8" w14:textId="77777777" w:rsidR="00E5063B" w:rsidRPr="00E5063B" w:rsidRDefault="00E5063B" w:rsidP="00E5063B">
                              <w:pPr>
                                <w:pStyle w:val="bulletlisttwoa"/>
                              </w:pPr>
                              <w:r w:rsidRPr="00E5063B">
                                <w:rPr>
                                  <w:rStyle w:val="bulletonea"/>
                                  <w:position w:val="2"/>
                                  <w:sz w:val="20"/>
                                  <w:szCs w:val="20"/>
                                </w:rPr>
                                <w:t>•</w:t>
                              </w:r>
                              <w:r w:rsidRPr="00E5063B">
                                <w:tab/>
                                <w:t xml:space="preserve">Direct Unsubsidized Loans </w:t>
                              </w:r>
                            </w:p>
                            <w:p w14:paraId="656A504D" w14:textId="77777777" w:rsidR="00E5063B" w:rsidRPr="00E5063B" w:rsidRDefault="00E5063B" w:rsidP="00E5063B">
                              <w:pPr>
                                <w:pStyle w:val="bulletlisttwoa"/>
                              </w:pPr>
                              <w:r w:rsidRPr="00E5063B">
                                <w:rPr>
                                  <w:rStyle w:val="bulletonea"/>
                                  <w:position w:val="2"/>
                                  <w:sz w:val="20"/>
                                  <w:szCs w:val="20"/>
                                </w:rPr>
                                <w:t>•</w:t>
                              </w:r>
                              <w:r w:rsidRPr="00E5063B">
                                <w:tab/>
                                <w:t>Direct Parent and Graduate PLUS Loans</w:t>
                              </w:r>
                            </w:p>
                            <w:p w14:paraId="3A977DB4" w14:textId="77777777" w:rsidR="00E5063B" w:rsidRPr="00E5063B" w:rsidRDefault="00E5063B" w:rsidP="00E5063B">
                              <w:pPr>
                                <w:pStyle w:val="headfoura"/>
                              </w:pPr>
                              <w:r w:rsidRPr="00E5063B">
                                <w:t>Scholarships</w:t>
                              </w:r>
                            </w:p>
                            <w:p w14:paraId="60BE3329" w14:textId="77777777" w:rsidR="00E5063B" w:rsidRPr="00E5063B" w:rsidRDefault="00E5063B" w:rsidP="00E5063B">
                              <w:pPr>
                                <w:pStyle w:val="bulletlisttwoa"/>
                              </w:pPr>
                              <w:r w:rsidRPr="00E5063B">
                                <w:rPr>
                                  <w:rStyle w:val="bulletonea"/>
                                  <w:position w:val="2"/>
                                  <w:sz w:val="20"/>
                                  <w:szCs w:val="20"/>
                                </w:rPr>
                                <w:t>•</w:t>
                              </w:r>
                              <w:r w:rsidRPr="00E5063B">
                                <w:tab/>
                                <w:t>Applicants receive consideration for over 65 different scholarships with just one application</w:t>
                              </w:r>
                            </w:p>
                            <w:p w14:paraId="7BBDA4C0" w14:textId="77777777" w:rsidR="00E5063B" w:rsidRPr="00E5063B" w:rsidRDefault="00E5063B" w:rsidP="00E5063B">
                              <w:pPr>
                                <w:pStyle w:val="bulletlisttwoa"/>
                              </w:pPr>
                              <w:r w:rsidRPr="00E5063B">
                                <w:rPr>
                                  <w:rStyle w:val="bulletonea"/>
                                  <w:position w:val="2"/>
                                  <w:sz w:val="20"/>
                                  <w:szCs w:val="20"/>
                                </w:rPr>
                                <w:t>•</w:t>
                              </w:r>
                              <w:r w:rsidRPr="00E5063B">
                                <w:tab/>
                                <w:t>Apply from Oct. 1 until the second week of February</w:t>
                              </w:r>
                            </w:p>
                            <w:p w14:paraId="3566596E" w14:textId="77777777" w:rsidR="00E5063B" w:rsidRPr="00DE367D" w:rsidRDefault="00E5063B" w:rsidP="00E5063B">
                              <w:pPr>
                                <w:pStyle w:val="bulletlisttwoa"/>
                              </w:pPr>
                              <w:r w:rsidRPr="00E5063B">
                                <w:rPr>
                                  <w:rStyle w:val="bulletonea"/>
                                  <w:position w:val="2"/>
                                  <w:sz w:val="20"/>
                                  <w:szCs w:val="20"/>
                                </w:rPr>
                                <w:t>•</w:t>
                              </w:r>
                              <w:r w:rsidRPr="00E5063B">
                                <w:tab/>
                                <w:t xml:space="preserve">Letter of recommendation, unofficial transcripts, and </w:t>
                              </w:r>
                              <w:r w:rsidRPr="00E5063B">
                                <w:rPr>
                                  <w:spacing w:val="-6"/>
                                </w:rPr>
                                <w:t>personal statement required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836D39A" id="Group 3" o:spid="_x0000_s1030" style="position:absolute;margin-left:270.4pt;margin-top:296.2pt;width:216.3pt;height:217.35pt;z-index:251739136;mso-position-vertical-relative:page;mso-width-relative:margin" coordorigin="215" coordsize="27480,2760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">
                <v:shape id="Text Box 16" o:spid="_x0000_s1031" type="#_x0000_t202" style="position:absolute;left:215;width:27429;height:391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" filled="f" stroked="f" strokeweight=".5pt">
                  <v:textbox inset="0,0,0,0">
                    <w:txbxContent>
                      <w:p w14:paraId="385443B9" w14:textId="77777777" w:rsidR="00E5063B" w:rsidRPr="00BA7C04" w:rsidRDefault="00E5063B" w:rsidP="00E5063B">
                        <w:pPr>
                          <w:pStyle w:val="headtwoa"/>
                          <w:pBdr>
                            <w:bottom w:val="single" w:sz="4" w:space="1" w:color="auto"/>
                          </w:pBdr>
                        </w:pPr>
                        <w:r>
                          <w:t xml:space="preserve">Types of </w:t>
                        </w:r>
                        <w:r w:rsidRPr="00BA7C04">
                          <w:t>Financial</w:t>
                        </w:r>
                        <w:r>
                          <w:t xml:space="preserve"> Aid</w:t>
                        </w:r>
                      </w:p>
                    </w:txbxContent>
                  </v:textbox>
                </v:shape>
                <v:shape id="Text Box 16" o:spid="_x0000_s1032" type="#_x0000_t202" style="position:absolute;left:220;top:3603;width:12851;height:227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" filled="f" stroked="f" strokeweight=".5pt">
                  <v:textbox inset="0,0,0,0">
                    <w:txbxContent>
                      <w:p w14:paraId="6CD2EDCB" w14:textId="77777777" w:rsidR="00E5063B" w:rsidRPr="006D2D1A" w:rsidRDefault="00E5063B" w:rsidP="00E5063B">
                        <w:pPr>
                          <w:pStyle w:val="headfoura"/>
                        </w:pPr>
                        <w:r w:rsidRPr="006D2D1A">
                          <w:t>Federal Work Study</w:t>
                        </w:r>
                      </w:p>
                      <w:p w14:paraId="72F97EE0" w14:textId="77777777" w:rsidR="00E5063B" w:rsidRPr="006D2D1A" w:rsidRDefault="00E5063B" w:rsidP="00E5063B">
                        <w:pPr>
                          <w:pStyle w:val="bulletlisttwoa"/>
                        </w:pPr>
                        <w:r w:rsidRPr="00E5063B">
                          <w:rPr>
                            <w:rStyle w:val="bulletonea"/>
                            <w:position w:val="2"/>
                            <w:sz w:val="20"/>
                            <w:szCs w:val="20"/>
                          </w:rPr>
                          <w:t>•</w:t>
                        </w:r>
                        <w:r w:rsidRPr="006D2D1A">
                          <w:tab/>
                          <w:t>Students work part-</w:t>
                        </w:r>
                        <w:r w:rsidRPr="00E5063B">
                          <w:t>time</w:t>
                        </w:r>
                        <w:r w:rsidRPr="006D2D1A">
                          <w:t xml:space="preserve"> on or off campus while enrolled</w:t>
                        </w:r>
                      </w:p>
                      <w:p w14:paraId="68855A6C" w14:textId="77777777" w:rsidR="00E5063B" w:rsidRPr="006D2D1A" w:rsidRDefault="00E5063B" w:rsidP="00E5063B">
                        <w:pPr>
                          <w:pStyle w:val="headfoura"/>
                        </w:pPr>
                        <w:r w:rsidRPr="006D2D1A">
                          <w:t>Grants</w:t>
                        </w:r>
                      </w:p>
                      <w:p w14:paraId="5EEAD599" w14:textId="77777777" w:rsidR="00E5063B" w:rsidRPr="006D2D1A" w:rsidRDefault="00E5063B" w:rsidP="00E5063B">
                        <w:pPr>
                          <w:pStyle w:val="bulletlisttwoa"/>
                        </w:pPr>
                        <w:r w:rsidRPr="00E5063B">
                          <w:rPr>
                            <w:rStyle w:val="bulletonea"/>
                            <w:position w:val="2"/>
                            <w:sz w:val="20"/>
                            <w:szCs w:val="20"/>
                          </w:rPr>
                          <w:t>•</w:t>
                        </w:r>
                        <w:r w:rsidRPr="006D2D1A">
                          <w:tab/>
                          <w:t xml:space="preserve">Federal Pell Grant </w:t>
                        </w:r>
                      </w:p>
                      <w:p w14:paraId="72112BCA" w14:textId="77777777" w:rsidR="00E5063B" w:rsidRPr="006D2D1A" w:rsidRDefault="00E5063B" w:rsidP="00E5063B">
                        <w:pPr>
                          <w:pStyle w:val="bulletlisttwoa"/>
                        </w:pPr>
                        <w:r w:rsidRPr="00E5063B">
                          <w:rPr>
                            <w:rStyle w:val="bulletonea"/>
                            <w:position w:val="2"/>
                            <w:sz w:val="20"/>
                            <w:szCs w:val="20"/>
                          </w:rPr>
                          <w:t>•</w:t>
                        </w:r>
                        <w:r w:rsidRPr="006D2D1A">
                          <w:tab/>
                          <w:t>State University Grant (SUG)</w:t>
                        </w:r>
                      </w:p>
                      <w:p w14:paraId="17C9E317" w14:textId="77777777" w:rsidR="00E5063B" w:rsidRPr="006D2D1A" w:rsidRDefault="00E5063B" w:rsidP="00E5063B">
                        <w:pPr>
                          <w:pStyle w:val="bulletlisttwoa"/>
                        </w:pPr>
                        <w:r w:rsidRPr="00E5063B">
                          <w:rPr>
                            <w:rStyle w:val="bulletonea"/>
                            <w:position w:val="2"/>
                            <w:sz w:val="20"/>
                            <w:szCs w:val="20"/>
                          </w:rPr>
                          <w:t>•</w:t>
                        </w:r>
                        <w:r w:rsidRPr="006D2D1A">
                          <w:tab/>
                          <w:t>Federal Supplemental Educational Opportunity Grant (SEOG)</w:t>
                        </w:r>
                      </w:p>
                      <w:p w14:paraId="3719A2D4" w14:textId="77777777" w:rsidR="00E5063B" w:rsidRPr="006D2D1A" w:rsidRDefault="00E5063B" w:rsidP="00E5063B">
                        <w:pPr>
                          <w:pStyle w:val="bulletlisttwoa"/>
                        </w:pPr>
                        <w:r w:rsidRPr="00E5063B">
                          <w:rPr>
                            <w:rStyle w:val="bulletonea"/>
                            <w:position w:val="2"/>
                            <w:sz w:val="20"/>
                            <w:szCs w:val="20"/>
                          </w:rPr>
                          <w:t>•</w:t>
                        </w:r>
                        <w:r w:rsidRPr="006D2D1A">
                          <w:tab/>
                          <w:t>Educational Opportunity Program (EOP)</w:t>
                        </w:r>
                      </w:p>
                      <w:p w14:paraId="6D885EB4" w14:textId="77777777" w:rsidR="00E5063B" w:rsidRPr="006D2D1A" w:rsidRDefault="00E5063B" w:rsidP="00E5063B">
                        <w:pPr>
                          <w:pStyle w:val="bulletlisttwoa"/>
                        </w:pPr>
                        <w:r w:rsidRPr="00E5063B">
                          <w:rPr>
                            <w:rStyle w:val="bulletonea"/>
                            <w:position w:val="2"/>
                            <w:sz w:val="20"/>
                            <w:szCs w:val="20"/>
                          </w:rPr>
                          <w:t>•</w:t>
                        </w:r>
                        <w:r w:rsidRPr="006D2D1A">
                          <w:tab/>
                          <w:t>Middle Class Scholarship</w:t>
                        </w:r>
                      </w:p>
                      <w:p w14:paraId="23A6085E" w14:textId="77777777" w:rsidR="00E5063B" w:rsidRPr="006D2D1A" w:rsidRDefault="00E5063B" w:rsidP="00E5063B">
                        <w:pPr>
                          <w:pStyle w:val="bulletlisttwoa"/>
                        </w:pPr>
                        <w:r w:rsidRPr="00E5063B">
                          <w:rPr>
                            <w:rStyle w:val="bulletonea"/>
                            <w:position w:val="2"/>
                            <w:sz w:val="20"/>
                            <w:szCs w:val="20"/>
                          </w:rPr>
                          <w:t>•</w:t>
                        </w:r>
                        <w:r w:rsidRPr="006D2D1A">
                          <w:tab/>
                          <w:t>Cal Grant</w:t>
                        </w:r>
                      </w:p>
                      <w:p w14:paraId="339BC40F" w14:textId="77777777" w:rsidR="00E5063B" w:rsidRPr="00DE367D" w:rsidRDefault="00E5063B" w:rsidP="00E5063B">
                        <w:pPr>
                          <w:pStyle w:val="bulletlisttwoa"/>
                        </w:pPr>
                      </w:p>
                      <w:p w14:paraId="79BD38FB" w14:textId="77777777" w:rsidR="00E5063B" w:rsidRPr="006D2D1A" w:rsidRDefault="00E5063B" w:rsidP="00E5063B">
                        <w:pPr>
                          <w:pStyle w:val="bulletlisttwoa"/>
                        </w:pPr>
                        <w:r w:rsidRPr="006D2D1A">
                          <w:t>•</w:t>
                        </w:r>
                        <w:r w:rsidRPr="006D2D1A">
                          <w:tab/>
                          <w:t>Students work part-time on or off campus while enrolled</w:t>
                        </w:r>
                      </w:p>
                      <w:p w14:paraId="6B3FE49A" w14:textId="77777777" w:rsidR="00E5063B" w:rsidRPr="006D2D1A" w:rsidRDefault="00E5063B" w:rsidP="00E5063B">
                        <w:pPr>
                          <w:pStyle w:val="headfoura"/>
                        </w:pPr>
                        <w:r w:rsidRPr="006D2D1A">
                          <w:t>Grants</w:t>
                        </w:r>
                      </w:p>
                      <w:p w14:paraId="0D31C5AF" w14:textId="77777777" w:rsidR="00E5063B" w:rsidRPr="006D2D1A" w:rsidRDefault="00E5063B" w:rsidP="00E5063B">
                        <w:pPr>
                          <w:pStyle w:val="Header"/>
                        </w:pPr>
                        <w:r w:rsidRPr="006D2D1A">
                          <w:tab/>
                          <w:t xml:space="preserve">Federal Pell Grant </w:t>
                        </w:r>
                      </w:p>
                      <w:p w14:paraId="4979870B" w14:textId="77777777" w:rsidR="00E5063B" w:rsidRPr="006D2D1A" w:rsidRDefault="00E5063B" w:rsidP="00E5063B">
                        <w:pPr>
                          <w:pStyle w:val="Header"/>
                        </w:pPr>
                        <w:r w:rsidRPr="006D2D1A">
                          <w:t>•</w:t>
                        </w:r>
                        <w:r w:rsidRPr="006D2D1A">
                          <w:tab/>
                          <w:t>State University Grant (SUG)</w:t>
                        </w:r>
                      </w:p>
                      <w:p w14:paraId="563E7AE0" w14:textId="77777777" w:rsidR="00E5063B" w:rsidRPr="006D2D1A" w:rsidRDefault="00E5063B" w:rsidP="00E5063B">
                        <w:pPr>
                          <w:pStyle w:val="Header"/>
                        </w:pPr>
                        <w:r w:rsidRPr="006D2D1A">
                          <w:t>•</w:t>
                        </w:r>
                        <w:r w:rsidRPr="006D2D1A">
                          <w:tab/>
                          <w:t>Federal Supplemental Educational Opportunity Grant (SEOG)</w:t>
                        </w:r>
                      </w:p>
                      <w:p w14:paraId="35FCC0F6" w14:textId="77777777" w:rsidR="00E5063B" w:rsidRPr="006D2D1A" w:rsidRDefault="00E5063B" w:rsidP="00E5063B">
                        <w:pPr>
                          <w:pStyle w:val="Header"/>
                        </w:pPr>
                        <w:r w:rsidRPr="006D2D1A">
                          <w:t>•</w:t>
                        </w:r>
                        <w:r w:rsidRPr="006D2D1A">
                          <w:tab/>
                          <w:t>Educational Opportunity Program (EOP)</w:t>
                        </w:r>
                      </w:p>
                      <w:p w14:paraId="3C837230" w14:textId="77777777" w:rsidR="00E5063B" w:rsidRPr="006D2D1A" w:rsidRDefault="00E5063B" w:rsidP="00E5063B">
                        <w:pPr>
                          <w:pStyle w:val="Header"/>
                        </w:pPr>
                        <w:r w:rsidRPr="006D2D1A">
                          <w:t>•</w:t>
                        </w:r>
                        <w:r w:rsidRPr="006D2D1A">
                          <w:tab/>
                          <w:t>Middle Class Scholarship</w:t>
                        </w:r>
                      </w:p>
                      <w:p w14:paraId="19C06698" w14:textId="77777777" w:rsidR="00E5063B" w:rsidRPr="006D2D1A" w:rsidRDefault="00E5063B" w:rsidP="00E5063B">
                        <w:pPr>
                          <w:pStyle w:val="Header"/>
                        </w:pPr>
                        <w:r w:rsidRPr="006D2D1A">
                          <w:t>•</w:t>
                        </w:r>
                        <w:r w:rsidRPr="006D2D1A">
                          <w:tab/>
                          <w:t>Cal Grant</w:t>
                        </w:r>
                      </w:p>
                      <w:p w14:paraId="052C8FD1" w14:textId="77777777" w:rsidR="00E5063B" w:rsidRPr="00DE367D" w:rsidRDefault="00E5063B" w:rsidP="00E5063B">
                        <w:pPr>
                          <w:pStyle w:val="Header"/>
                        </w:pPr>
                      </w:p>
                    </w:txbxContent>
                  </v:textbox>
                </v:shape>
                <v:shape id="Text Box 16" o:spid="_x0000_s1033" type="#_x0000_t202" style="position:absolute;left:14307;top:3603;width:13388;height:240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" filled="f" stroked="f" strokeweight=".5pt">
                  <v:textbox inset="0,0,0,0">
                    <w:txbxContent>
                      <w:p w14:paraId="29A6963F" w14:textId="77777777" w:rsidR="00E5063B" w:rsidRPr="00E5063B" w:rsidRDefault="00E5063B" w:rsidP="00E5063B">
                        <w:pPr>
                          <w:pStyle w:val="headfoura"/>
                        </w:pPr>
                        <w:r w:rsidRPr="00E5063B">
                          <w:t>Loans</w:t>
                        </w:r>
                      </w:p>
                      <w:p w14:paraId="76DEBA56" w14:textId="77777777" w:rsidR="00E5063B" w:rsidRPr="00E5063B" w:rsidRDefault="00E5063B" w:rsidP="00E5063B">
                        <w:pPr>
                          <w:pStyle w:val="bulletlisttwoa"/>
                        </w:pPr>
                        <w:r w:rsidRPr="00E5063B">
                          <w:rPr>
                            <w:rStyle w:val="bulletonea"/>
                            <w:position w:val="2"/>
                            <w:sz w:val="20"/>
                            <w:szCs w:val="20"/>
                          </w:rPr>
                          <w:t>•</w:t>
                        </w:r>
                        <w:r w:rsidRPr="00E5063B">
                          <w:tab/>
                          <w:t xml:space="preserve">Direct Subsidized </w:t>
                        </w:r>
                      </w:p>
                      <w:p w14:paraId="599F7212" w14:textId="0097D39D" w:rsidR="00E5063B" w:rsidRPr="00E5063B" w:rsidRDefault="00E5063B" w:rsidP="00E5063B">
                        <w:pPr>
                          <w:pStyle w:val="bulletlisttwoa"/>
                        </w:pPr>
                        <w:r w:rsidRPr="00E5063B">
                          <w:rPr>
                            <w:rStyle w:val="bulletonea"/>
                            <w:position w:val="2"/>
                            <w:sz w:val="20"/>
                            <w:szCs w:val="20"/>
                          </w:rPr>
                          <w:t>•</w:t>
                        </w:r>
                        <w:r w:rsidRPr="00E5063B">
                          <w:tab/>
                          <w:t>Loans (need based)</w:t>
                        </w:r>
                      </w:p>
                      <w:p w14:paraId="54E80DE8" w14:textId="77777777" w:rsidR="00E5063B" w:rsidRPr="00E5063B" w:rsidRDefault="00E5063B" w:rsidP="00E5063B">
                        <w:pPr>
                          <w:pStyle w:val="bulletlisttwoa"/>
                        </w:pPr>
                        <w:r w:rsidRPr="00E5063B">
                          <w:rPr>
                            <w:rStyle w:val="bulletonea"/>
                            <w:position w:val="2"/>
                            <w:sz w:val="20"/>
                            <w:szCs w:val="20"/>
                          </w:rPr>
                          <w:t>•</w:t>
                        </w:r>
                        <w:r w:rsidRPr="00E5063B">
                          <w:tab/>
                          <w:t xml:space="preserve">Direct Unsubsidized Loans </w:t>
                        </w:r>
                      </w:p>
                      <w:p w14:paraId="656A504D" w14:textId="77777777" w:rsidR="00E5063B" w:rsidRPr="00E5063B" w:rsidRDefault="00E5063B" w:rsidP="00E5063B">
                        <w:pPr>
                          <w:pStyle w:val="bulletlisttwoa"/>
                        </w:pPr>
                        <w:r w:rsidRPr="00E5063B">
                          <w:rPr>
                            <w:rStyle w:val="bulletonea"/>
                            <w:position w:val="2"/>
                            <w:sz w:val="20"/>
                            <w:szCs w:val="20"/>
                          </w:rPr>
                          <w:t>•</w:t>
                        </w:r>
                        <w:r w:rsidRPr="00E5063B">
                          <w:tab/>
                          <w:t>Direct Parent and Graduate PLUS Loans</w:t>
                        </w:r>
                      </w:p>
                      <w:p w14:paraId="3A977DB4" w14:textId="77777777" w:rsidR="00E5063B" w:rsidRPr="00E5063B" w:rsidRDefault="00E5063B" w:rsidP="00E5063B">
                        <w:pPr>
                          <w:pStyle w:val="headfoura"/>
                        </w:pPr>
                        <w:r w:rsidRPr="00E5063B">
                          <w:t>Scholarships</w:t>
                        </w:r>
                      </w:p>
                      <w:p w14:paraId="60BE3329" w14:textId="77777777" w:rsidR="00E5063B" w:rsidRPr="00E5063B" w:rsidRDefault="00E5063B" w:rsidP="00E5063B">
                        <w:pPr>
                          <w:pStyle w:val="bulletlisttwoa"/>
                        </w:pPr>
                        <w:r w:rsidRPr="00E5063B">
                          <w:rPr>
                            <w:rStyle w:val="bulletonea"/>
                            <w:position w:val="2"/>
                            <w:sz w:val="20"/>
                            <w:szCs w:val="20"/>
                          </w:rPr>
                          <w:t>•</w:t>
                        </w:r>
                        <w:r w:rsidRPr="00E5063B">
                          <w:tab/>
                          <w:t>Applicants receive consideration for over 65 different scholarships with just one application</w:t>
                        </w:r>
                      </w:p>
                      <w:p w14:paraId="7BBDA4C0" w14:textId="77777777" w:rsidR="00E5063B" w:rsidRPr="00E5063B" w:rsidRDefault="00E5063B" w:rsidP="00E5063B">
                        <w:pPr>
                          <w:pStyle w:val="bulletlisttwoa"/>
                        </w:pPr>
                        <w:r w:rsidRPr="00E5063B">
                          <w:rPr>
                            <w:rStyle w:val="bulletonea"/>
                            <w:position w:val="2"/>
                            <w:sz w:val="20"/>
                            <w:szCs w:val="20"/>
                          </w:rPr>
                          <w:t>•</w:t>
                        </w:r>
                        <w:r w:rsidRPr="00E5063B">
                          <w:tab/>
                          <w:t>Apply from Oct. 1 until the second week of February</w:t>
                        </w:r>
                      </w:p>
                      <w:p w14:paraId="3566596E" w14:textId="77777777" w:rsidR="00E5063B" w:rsidRPr="00DE367D" w:rsidRDefault="00E5063B" w:rsidP="00E5063B">
                        <w:pPr>
                          <w:pStyle w:val="bulletlisttwoa"/>
                        </w:pPr>
                        <w:r w:rsidRPr="00E5063B">
                          <w:rPr>
                            <w:rStyle w:val="bulletonea"/>
                            <w:position w:val="2"/>
                            <w:sz w:val="20"/>
                            <w:szCs w:val="20"/>
                          </w:rPr>
                          <w:t>•</w:t>
                        </w:r>
                        <w:r w:rsidRPr="00E5063B">
                          <w:tab/>
                          <w:t xml:space="preserve">Letter of recommendation, unofficial transcripts, and </w:t>
                        </w:r>
                        <w:r w:rsidRPr="00E5063B">
                          <w:rPr>
                            <w:spacing w:val="-6"/>
                          </w:rPr>
                          <w:t>personal statement required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E5063B">
        <w:rPr>
          <w:noProof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70A7BE6A" wp14:editId="5D40922A">
                <wp:simplePos x="0" y="0"/>
                <wp:positionH relativeFrom="column">
                  <wp:posOffset>6783636</wp:posOffset>
                </wp:positionH>
                <wp:positionV relativeFrom="page">
                  <wp:posOffset>3761740</wp:posOffset>
                </wp:positionV>
                <wp:extent cx="2752090" cy="2760345"/>
                <wp:effectExtent l="0" t="0" r="3810" b="8255"/>
                <wp:wrapNone/>
                <wp:docPr id="1036432438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2090" cy="2760345"/>
                          <a:chOff x="16526" y="0"/>
                          <a:chExt cx="2753063" cy="2760510"/>
                        </a:xfrm>
                      </wpg:grpSpPr>
                      <wps:wsp>
                        <wps:cNvPr id="1581586035" name="Text Box 16"/>
                        <wps:cNvSpPr txBox="1"/>
                        <wps:spPr>
                          <a:xfrm>
                            <a:off x="21516" y="0"/>
                            <a:ext cx="2742953" cy="39176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9D64176" w14:textId="47AA7D6C" w:rsidR="00BA7C04" w:rsidRPr="00BA7C04" w:rsidRDefault="00BA7C04" w:rsidP="00986943">
                              <w:pPr>
                                <w:pStyle w:val="headtwoa"/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t xml:space="preserve">Types of </w:t>
                              </w:r>
                              <w:r w:rsidRPr="00BA7C04">
                                <w:t>Financial</w:t>
                              </w:r>
                              <w:r>
                                <w:t xml:space="preserve"> Aid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0989481" name="Text Box 16"/>
                        <wps:cNvSpPr txBox="1"/>
                        <wps:spPr>
                          <a:xfrm>
                            <a:off x="16526" y="360381"/>
                            <a:ext cx="1285124" cy="227948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7214B72" w14:textId="5219A756" w:rsidR="006D2D1A" w:rsidRPr="006D2D1A" w:rsidRDefault="006D2D1A" w:rsidP="006D2D1A">
                              <w:pPr>
                                <w:pStyle w:val="headfoura"/>
                              </w:pPr>
                              <w:r w:rsidRPr="006D2D1A">
                                <w:t>Federal Work Study</w:t>
                              </w:r>
                            </w:p>
                            <w:p w14:paraId="6BB312E2" w14:textId="29413740" w:rsidR="006D2D1A" w:rsidRPr="006D2D1A" w:rsidRDefault="00E5063B" w:rsidP="00E5063B">
                              <w:pPr>
                                <w:pStyle w:val="bulletlisttwoa"/>
                              </w:pPr>
                              <w:r w:rsidRPr="00E5063B">
                                <w:rPr>
                                  <w:rStyle w:val="bulletonea"/>
                                  <w:position w:val="2"/>
                                  <w:sz w:val="20"/>
                                  <w:szCs w:val="20"/>
                                </w:rPr>
                                <w:t>•</w:t>
                              </w:r>
                              <w:r w:rsidR="006D2D1A" w:rsidRPr="006D2D1A">
                                <w:tab/>
                                <w:t>Students work part-</w:t>
                              </w:r>
                              <w:r w:rsidR="006D2D1A" w:rsidRPr="00E5063B">
                                <w:t>time</w:t>
                              </w:r>
                              <w:r w:rsidR="006D2D1A" w:rsidRPr="006D2D1A">
                                <w:t xml:space="preserve"> on or off campus while enrolled</w:t>
                              </w:r>
                            </w:p>
                            <w:p w14:paraId="4FE85366" w14:textId="77777777" w:rsidR="006D2D1A" w:rsidRPr="006D2D1A" w:rsidRDefault="006D2D1A" w:rsidP="006D2D1A">
                              <w:pPr>
                                <w:pStyle w:val="headfoura"/>
                              </w:pPr>
                              <w:r w:rsidRPr="006D2D1A">
                                <w:t>Grants</w:t>
                              </w:r>
                            </w:p>
                            <w:p w14:paraId="6D86E8CB" w14:textId="41AFF438" w:rsidR="006D2D1A" w:rsidRPr="006D2D1A" w:rsidRDefault="00E5063B" w:rsidP="006D2D1A">
                              <w:pPr>
                                <w:pStyle w:val="bulletlisttwoa"/>
                              </w:pPr>
                              <w:r w:rsidRPr="00E5063B">
                                <w:rPr>
                                  <w:rStyle w:val="bulletonea"/>
                                  <w:position w:val="2"/>
                                  <w:sz w:val="20"/>
                                  <w:szCs w:val="20"/>
                                </w:rPr>
                                <w:t>•</w:t>
                              </w:r>
                              <w:r w:rsidR="006D2D1A" w:rsidRPr="006D2D1A">
                                <w:tab/>
                                <w:t xml:space="preserve">Federal Pell Grant </w:t>
                              </w:r>
                            </w:p>
                            <w:p w14:paraId="6B9DAA21" w14:textId="1E0AE51B" w:rsidR="006D2D1A" w:rsidRPr="006D2D1A" w:rsidRDefault="00E5063B" w:rsidP="006D2D1A">
                              <w:pPr>
                                <w:pStyle w:val="bulletlisttwoa"/>
                              </w:pPr>
                              <w:r w:rsidRPr="00E5063B">
                                <w:rPr>
                                  <w:rStyle w:val="bulletonea"/>
                                  <w:position w:val="2"/>
                                  <w:sz w:val="20"/>
                                  <w:szCs w:val="20"/>
                                </w:rPr>
                                <w:t>•</w:t>
                              </w:r>
                              <w:r w:rsidR="006D2D1A" w:rsidRPr="006D2D1A">
                                <w:tab/>
                                <w:t>State University Grant (SUG)</w:t>
                              </w:r>
                            </w:p>
                            <w:p w14:paraId="1A94B3E5" w14:textId="68A49802" w:rsidR="006D2D1A" w:rsidRPr="006D2D1A" w:rsidRDefault="00E5063B" w:rsidP="006D2D1A">
                              <w:pPr>
                                <w:pStyle w:val="bulletlisttwoa"/>
                              </w:pPr>
                              <w:r w:rsidRPr="00E5063B">
                                <w:rPr>
                                  <w:rStyle w:val="bulletonea"/>
                                  <w:position w:val="2"/>
                                  <w:sz w:val="20"/>
                                  <w:szCs w:val="20"/>
                                </w:rPr>
                                <w:t>•</w:t>
                              </w:r>
                              <w:r w:rsidR="006D2D1A" w:rsidRPr="006D2D1A">
                                <w:tab/>
                                <w:t>Federal Supplemental Educational Opportunity Grant (SEOG)</w:t>
                              </w:r>
                            </w:p>
                            <w:p w14:paraId="55C60E10" w14:textId="7CBADBE6" w:rsidR="006D2D1A" w:rsidRPr="006D2D1A" w:rsidRDefault="00E5063B" w:rsidP="006D2D1A">
                              <w:pPr>
                                <w:pStyle w:val="bulletlisttwoa"/>
                              </w:pPr>
                              <w:r w:rsidRPr="00E5063B">
                                <w:rPr>
                                  <w:rStyle w:val="bulletonea"/>
                                  <w:position w:val="2"/>
                                  <w:sz w:val="20"/>
                                  <w:szCs w:val="20"/>
                                </w:rPr>
                                <w:t>•</w:t>
                              </w:r>
                              <w:r w:rsidR="006D2D1A" w:rsidRPr="006D2D1A">
                                <w:tab/>
                                <w:t>Educational Opportunity Program (EOP)</w:t>
                              </w:r>
                            </w:p>
                            <w:p w14:paraId="2A166CA8" w14:textId="4D1B41CC" w:rsidR="006D2D1A" w:rsidRPr="006D2D1A" w:rsidRDefault="00E5063B" w:rsidP="006D2D1A">
                              <w:pPr>
                                <w:pStyle w:val="bulletlisttwoa"/>
                              </w:pPr>
                              <w:r w:rsidRPr="00E5063B">
                                <w:rPr>
                                  <w:rStyle w:val="bulletonea"/>
                                  <w:position w:val="2"/>
                                  <w:sz w:val="20"/>
                                  <w:szCs w:val="20"/>
                                </w:rPr>
                                <w:t>•</w:t>
                              </w:r>
                              <w:r w:rsidR="006D2D1A" w:rsidRPr="006D2D1A">
                                <w:tab/>
                                <w:t>Middle Class Scholarship</w:t>
                              </w:r>
                            </w:p>
                            <w:p w14:paraId="395331A3" w14:textId="142804DC" w:rsidR="006D2D1A" w:rsidRPr="006D2D1A" w:rsidRDefault="00E5063B" w:rsidP="006D2D1A">
                              <w:pPr>
                                <w:pStyle w:val="bulletlisttwoa"/>
                              </w:pPr>
                              <w:r w:rsidRPr="00E5063B">
                                <w:rPr>
                                  <w:rStyle w:val="bulletonea"/>
                                  <w:position w:val="2"/>
                                  <w:sz w:val="20"/>
                                  <w:szCs w:val="20"/>
                                </w:rPr>
                                <w:t>•</w:t>
                              </w:r>
                              <w:r w:rsidR="006D2D1A" w:rsidRPr="006D2D1A">
                                <w:tab/>
                                <w:t>Cal Grant</w:t>
                              </w:r>
                            </w:p>
                            <w:p w14:paraId="0A20B878" w14:textId="13D7C15A" w:rsidR="00BA7C04" w:rsidRPr="00DE367D" w:rsidRDefault="00BA7C04" w:rsidP="006D2D1A">
                              <w:pPr>
                                <w:pStyle w:val="bulletlisttwoa"/>
                              </w:pPr>
                            </w:p>
                            <w:p w14:paraId="335845A2" w14:textId="77777777" w:rsidR="006D2D1A" w:rsidRPr="006D2D1A" w:rsidRDefault="006D2D1A" w:rsidP="006D2D1A">
                              <w:pPr>
                                <w:pStyle w:val="bulletlisttwoa"/>
                              </w:pPr>
                              <w:r w:rsidRPr="006D2D1A">
                                <w:t>•</w:t>
                              </w:r>
                              <w:r w:rsidRPr="006D2D1A">
                                <w:tab/>
                                <w:t>Students work part-time on or off campus while enrolled</w:t>
                              </w:r>
                            </w:p>
                            <w:p w14:paraId="5C741CEF" w14:textId="77777777" w:rsidR="006D2D1A" w:rsidRPr="006D2D1A" w:rsidRDefault="006D2D1A" w:rsidP="006D2D1A">
                              <w:pPr>
                                <w:pStyle w:val="headfoura"/>
                              </w:pPr>
                              <w:r w:rsidRPr="006D2D1A">
                                <w:t>Grants</w:t>
                              </w:r>
                            </w:p>
                            <w:p w14:paraId="57E8F515" w14:textId="549DE7C0" w:rsidR="006D2D1A" w:rsidRPr="006D2D1A" w:rsidRDefault="006D2D1A" w:rsidP="006D2D1A">
                              <w:pPr>
                                <w:pStyle w:val="Header"/>
                              </w:pPr>
                              <w:r w:rsidRPr="006D2D1A">
                                <w:tab/>
                                <w:t xml:space="preserve">Federal Pell Grant </w:t>
                              </w:r>
                            </w:p>
                            <w:p w14:paraId="1F0F1021" w14:textId="77777777" w:rsidR="006D2D1A" w:rsidRPr="006D2D1A" w:rsidRDefault="006D2D1A" w:rsidP="006D2D1A">
                              <w:pPr>
                                <w:pStyle w:val="Header"/>
                              </w:pPr>
                              <w:r w:rsidRPr="006D2D1A">
                                <w:t>•</w:t>
                              </w:r>
                              <w:r w:rsidRPr="006D2D1A">
                                <w:tab/>
                                <w:t>State University Grant (SUG)</w:t>
                              </w:r>
                            </w:p>
                            <w:p w14:paraId="1FEA923D" w14:textId="77777777" w:rsidR="006D2D1A" w:rsidRPr="006D2D1A" w:rsidRDefault="006D2D1A" w:rsidP="006D2D1A">
                              <w:pPr>
                                <w:pStyle w:val="Header"/>
                              </w:pPr>
                              <w:r w:rsidRPr="006D2D1A">
                                <w:t>•</w:t>
                              </w:r>
                              <w:r w:rsidRPr="006D2D1A">
                                <w:tab/>
                                <w:t>Federal Supplemental Educational Opportunity Grant (SEOG)</w:t>
                              </w:r>
                            </w:p>
                            <w:p w14:paraId="04F8F63F" w14:textId="77777777" w:rsidR="006D2D1A" w:rsidRPr="006D2D1A" w:rsidRDefault="006D2D1A" w:rsidP="006D2D1A">
                              <w:pPr>
                                <w:pStyle w:val="Header"/>
                              </w:pPr>
                              <w:r w:rsidRPr="006D2D1A">
                                <w:t>•</w:t>
                              </w:r>
                              <w:r w:rsidRPr="006D2D1A">
                                <w:tab/>
                                <w:t>Educational Opportunity Program (EOP)</w:t>
                              </w:r>
                            </w:p>
                            <w:p w14:paraId="5E0B7852" w14:textId="77777777" w:rsidR="006D2D1A" w:rsidRPr="006D2D1A" w:rsidRDefault="006D2D1A" w:rsidP="006D2D1A">
                              <w:pPr>
                                <w:pStyle w:val="Header"/>
                              </w:pPr>
                              <w:r w:rsidRPr="006D2D1A">
                                <w:t>•</w:t>
                              </w:r>
                              <w:r w:rsidRPr="006D2D1A">
                                <w:tab/>
                                <w:t>Middle Class Scholarship</w:t>
                              </w:r>
                            </w:p>
                            <w:p w14:paraId="7913CCC9" w14:textId="77777777" w:rsidR="006D2D1A" w:rsidRPr="006D2D1A" w:rsidRDefault="006D2D1A" w:rsidP="006D2D1A">
                              <w:pPr>
                                <w:pStyle w:val="Header"/>
                              </w:pPr>
                              <w:r w:rsidRPr="006D2D1A">
                                <w:t>•</w:t>
                              </w:r>
                              <w:r w:rsidRPr="006D2D1A">
                                <w:tab/>
                                <w:t>Cal Grant</w:t>
                              </w:r>
                            </w:p>
                            <w:p w14:paraId="07A4238C" w14:textId="77777777" w:rsidR="006D2D1A" w:rsidRPr="00DE367D" w:rsidRDefault="006D2D1A" w:rsidP="006D2D1A">
                              <w:pPr>
                                <w:pStyle w:val="Head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2028829" name="Text Box 16"/>
                        <wps:cNvSpPr txBox="1"/>
                        <wps:spPr>
                          <a:xfrm>
                            <a:off x="1430767" y="360382"/>
                            <a:ext cx="1338822" cy="240012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7AEAF37" w14:textId="77777777" w:rsidR="00E5063B" w:rsidRPr="00E5063B" w:rsidRDefault="00E5063B" w:rsidP="00E5063B">
                              <w:pPr>
                                <w:pStyle w:val="headfoura"/>
                              </w:pPr>
                              <w:r w:rsidRPr="00E5063B">
                                <w:t>Loans</w:t>
                              </w:r>
                            </w:p>
                            <w:p w14:paraId="4384B4EF" w14:textId="1AF60EEE" w:rsidR="00E5063B" w:rsidRPr="00E5063B" w:rsidRDefault="00E5063B" w:rsidP="00E5063B">
                              <w:pPr>
                                <w:pStyle w:val="bulletlisttwoa"/>
                              </w:pPr>
                              <w:r w:rsidRPr="00E5063B">
                                <w:rPr>
                                  <w:rStyle w:val="bulletonea"/>
                                  <w:position w:val="2"/>
                                  <w:sz w:val="20"/>
                                  <w:szCs w:val="20"/>
                                </w:rPr>
                                <w:t>•</w:t>
                              </w:r>
                              <w:r w:rsidRPr="00E5063B">
                                <w:tab/>
                                <w:t xml:space="preserve">Direct Subsidized </w:t>
                              </w:r>
                            </w:p>
                            <w:p w14:paraId="551E1A80" w14:textId="4D7E47DD" w:rsidR="00E5063B" w:rsidRPr="00E5063B" w:rsidRDefault="00E5063B" w:rsidP="00E5063B">
                              <w:pPr>
                                <w:pStyle w:val="bulletlisttwoa"/>
                              </w:pPr>
                              <w:r w:rsidRPr="00E5063B">
                                <w:rPr>
                                  <w:rStyle w:val="bulletonea"/>
                                  <w:position w:val="2"/>
                                  <w:sz w:val="20"/>
                                  <w:szCs w:val="20"/>
                                </w:rPr>
                                <w:t>•</w:t>
                              </w:r>
                              <w:r w:rsidRPr="00E5063B">
                                <w:tab/>
                                <w:t>Loans (need based)</w:t>
                              </w:r>
                            </w:p>
                            <w:p w14:paraId="7EEB8CFE" w14:textId="70ACDD9F" w:rsidR="00E5063B" w:rsidRPr="00E5063B" w:rsidRDefault="00E5063B" w:rsidP="00E5063B">
                              <w:pPr>
                                <w:pStyle w:val="bulletlisttwoa"/>
                              </w:pPr>
                              <w:r w:rsidRPr="00E5063B">
                                <w:rPr>
                                  <w:rStyle w:val="bulletonea"/>
                                  <w:position w:val="2"/>
                                  <w:sz w:val="20"/>
                                  <w:szCs w:val="20"/>
                                </w:rPr>
                                <w:t>•</w:t>
                              </w:r>
                              <w:r w:rsidRPr="00E5063B">
                                <w:tab/>
                                <w:t xml:space="preserve">Direct Unsubsidized Loans </w:t>
                              </w:r>
                            </w:p>
                            <w:p w14:paraId="2D8CED14" w14:textId="67E10BD2" w:rsidR="00E5063B" w:rsidRPr="00E5063B" w:rsidRDefault="00E5063B" w:rsidP="00E5063B">
                              <w:pPr>
                                <w:pStyle w:val="bulletlisttwoa"/>
                              </w:pPr>
                              <w:r w:rsidRPr="00E5063B">
                                <w:rPr>
                                  <w:rStyle w:val="bulletonea"/>
                                  <w:position w:val="2"/>
                                  <w:sz w:val="20"/>
                                  <w:szCs w:val="20"/>
                                </w:rPr>
                                <w:t>•</w:t>
                              </w:r>
                              <w:r w:rsidRPr="00E5063B">
                                <w:tab/>
                                <w:t>Direct Parent and Graduate PLUS Loans</w:t>
                              </w:r>
                            </w:p>
                            <w:p w14:paraId="126FD509" w14:textId="77777777" w:rsidR="00E5063B" w:rsidRPr="00E5063B" w:rsidRDefault="00E5063B" w:rsidP="00E5063B">
                              <w:pPr>
                                <w:pStyle w:val="headfoura"/>
                              </w:pPr>
                              <w:r w:rsidRPr="00E5063B">
                                <w:t>Scholarships</w:t>
                              </w:r>
                            </w:p>
                            <w:p w14:paraId="674C79A8" w14:textId="61069BB7" w:rsidR="00E5063B" w:rsidRPr="00E5063B" w:rsidRDefault="00E5063B" w:rsidP="00E5063B">
                              <w:pPr>
                                <w:pStyle w:val="bulletlisttwoa"/>
                              </w:pPr>
                              <w:r w:rsidRPr="00E5063B">
                                <w:rPr>
                                  <w:rStyle w:val="bulletonea"/>
                                  <w:position w:val="2"/>
                                  <w:sz w:val="20"/>
                                  <w:szCs w:val="20"/>
                                </w:rPr>
                                <w:t>•</w:t>
                              </w:r>
                              <w:r w:rsidRPr="00E5063B">
                                <w:tab/>
                                <w:t>Applicants receive consideration for over 65 different scholarships with just one application</w:t>
                              </w:r>
                            </w:p>
                            <w:p w14:paraId="7BE4157E" w14:textId="26F6B9E0" w:rsidR="00E5063B" w:rsidRPr="00E5063B" w:rsidRDefault="00E5063B" w:rsidP="00E5063B">
                              <w:pPr>
                                <w:pStyle w:val="bulletlisttwoa"/>
                              </w:pPr>
                              <w:r w:rsidRPr="00E5063B">
                                <w:rPr>
                                  <w:rStyle w:val="bulletonea"/>
                                  <w:position w:val="2"/>
                                  <w:sz w:val="20"/>
                                  <w:szCs w:val="20"/>
                                </w:rPr>
                                <w:t>•</w:t>
                              </w:r>
                              <w:r w:rsidRPr="00E5063B">
                                <w:tab/>
                                <w:t>Apply from Oct. 1 until the second week of February</w:t>
                              </w:r>
                            </w:p>
                            <w:p w14:paraId="601E7FC3" w14:textId="23347A42" w:rsidR="006D2D1A" w:rsidRPr="00DE367D" w:rsidRDefault="00E5063B" w:rsidP="00E5063B">
                              <w:pPr>
                                <w:pStyle w:val="bulletlisttwoa"/>
                              </w:pPr>
                              <w:r w:rsidRPr="00E5063B">
                                <w:rPr>
                                  <w:rStyle w:val="bulletonea"/>
                                  <w:position w:val="2"/>
                                  <w:sz w:val="20"/>
                                  <w:szCs w:val="20"/>
                                </w:rPr>
                                <w:t>•</w:t>
                              </w:r>
                              <w:r w:rsidRPr="00E5063B">
                                <w:tab/>
                                <w:t xml:space="preserve">Letter of recommendation, unofficial transcripts, and </w:t>
                              </w:r>
                              <w:r w:rsidRPr="00E5063B">
                                <w:rPr>
                                  <w:spacing w:val="-6"/>
                                </w:rPr>
                                <w:t>personal statement required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0A7BE6A" id="Group 2" o:spid="_x0000_s1034" style="position:absolute;margin-left:534.15pt;margin-top:296.2pt;width:216.7pt;height:217.35pt;z-index:251722752;mso-position-vertical-relative:page;mso-width-relative:margin" coordorigin="165" coordsize="27530,2760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">
                <v:shape id="Text Box 16" o:spid="_x0000_s1035" type="#_x0000_t202" style="position:absolute;left:215;width:27429;height:391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" filled="f" stroked="f" strokeweight=".5pt">
                  <v:textbox inset="0,0,0,0">
                    <w:txbxContent>
                      <w:p w14:paraId="09D64176" w14:textId="47AA7D6C" w:rsidR="00BA7C04" w:rsidRPr="00BA7C04" w:rsidRDefault="00BA7C04" w:rsidP="00986943">
                        <w:pPr>
                          <w:pStyle w:val="headtwoa"/>
                          <w:pBdr>
                            <w:bottom w:val="single" w:sz="4" w:space="1" w:color="auto"/>
                          </w:pBdr>
                        </w:pPr>
                        <w:r>
                          <w:t xml:space="preserve">Types of </w:t>
                        </w:r>
                        <w:r w:rsidRPr="00BA7C04">
                          <w:t>Financial</w:t>
                        </w:r>
                        <w:r>
                          <w:t xml:space="preserve"> Aid</w:t>
                        </w:r>
                      </w:p>
                    </w:txbxContent>
                  </v:textbox>
                </v:shape>
                <v:shape id="Text Box 16" o:spid="_x0000_s1036" type="#_x0000_t202" style="position:absolute;left:165;top:3603;width:12851;height:227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" filled="f" stroked="f" strokeweight=".5pt">
                  <v:textbox inset="0,0,0,0">
                    <w:txbxContent>
                      <w:p w14:paraId="57214B72" w14:textId="5219A756" w:rsidR="006D2D1A" w:rsidRPr="006D2D1A" w:rsidRDefault="006D2D1A" w:rsidP="006D2D1A">
                        <w:pPr>
                          <w:pStyle w:val="headfoura"/>
                        </w:pPr>
                        <w:r w:rsidRPr="006D2D1A">
                          <w:t>Federal Work Study</w:t>
                        </w:r>
                      </w:p>
                      <w:p w14:paraId="6BB312E2" w14:textId="29413740" w:rsidR="006D2D1A" w:rsidRPr="006D2D1A" w:rsidRDefault="00E5063B" w:rsidP="00E5063B">
                        <w:pPr>
                          <w:pStyle w:val="bulletlisttwoa"/>
                        </w:pPr>
                        <w:r w:rsidRPr="00E5063B">
                          <w:rPr>
                            <w:rStyle w:val="bulletonea"/>
                            <w:position w:val="2"/>
                            <w:sz w:val="20"/>
                            <w:szCs w:val="20"/>
                          </w:rPr>
                          <w:t>•</w:t>
                        </w:r>
                        <w:r w:rsidR="006D2D1A" w:rsidRPr="006D2D1A">
                          <w:tab/>
                          <w:t>Students work part-</w:t>
                        </w:r>
                        <w:r w:rsidR="006D2D1A" w:rsidRPr="00E5063B">
                          <w:t>time</w:t>
                        </w:r>
                        <w:r w:rsidR="006D2D1A" w:rsidRPr="006D2D1A">
                          <w:t xml:space="preserve"> on or off campus while enrolled</w:t>
                        </w:r>
                      </w:p>
                      <w:p w14:paraId="4FE85366" w14:textId="77777777" w:rsidR="006D2D1A" w:rsidRPr="006D2D1A" w:rsidRDefault="006D2D1A" w:rsidP="006D2D1A">
                        <w:pPr>
                          <w:pStyle w:val="headfoura"/>
                        </w:pPr>
                        <w:r w:rsidRPr="006D2D1A">
                          <w:t>Grants</w:t>
                        </w:r>
                      </w:p>
                      <w:p w14:paraId="6D86E8CB" w14:textId="41AFF438" w:rsidR="006D2D1A" w:rsidRPr="006D2D1A" w:rsidRDefault="00E5063B" w:rsidP="006D2D1A">
                        <w:pPr>
                          <w:pStyle w:val="bulletlisttwoa"/>
                        </w:pPr>
                        <w:r w:rsidRPr="00E5063B">
                          <w:rPr>
                            <w:rStyle w:val="bulletonea"/>
                            <w:position w:val="2"/>
                            <w:sz w:val="20"/>
                            <w:szCs w:val="20"/>
                          </w:rPr>
                          <w:t>•</w:t>
                        </w:r>
                        <w:r w:rsidR="006D2D1A" w:rsidRPr="006D2D1A">
                          <w:tab/>
                          <w:t xml:space="preserve">Federal Pell Grant </w:t>
                        </w:r>
                      </w:p>
                      <w:p w14:paraId="6B9DAA21" w14:textId="1E0AE51B" w:rsidR="006D2D1A" w:rsidRPr="006D2D1A" w:rsidRDefault="00E5063B" w:rsidP="006D2D1A">
                        <w:pPr>
                          <w:pStyle w:val="bulletlisttwoa"/>
                        </w:pPr>
                        <w:r w:rsidRPr="00E5063B">
                          <w:rPr>
                            <w:rStyle w:val="bulletonea"/>
                            <w:position w:val="2"/>
                            <w:sz w:val="20"/>
                            <w:szCs w:val="20"/>
                          </w:rPr>
                          <w:t>•</w:t>
                        </w:r>
                        <w:r w:rsidR="006D2D1A" w:rsidRPr="006D2D1A">
                          <w:tab/>
                          <w:t>State University Grant (SUG)</w:t>
                        </w:r>
                      </w:p>
                      <w:p w14:paraId="1A94B3E5" w14:textId="68A49802" w:rsidR="006D2D1A" w:rsidRPr="006D2D1A" w:rsidRDefault="00E5063B" w:rsidP="006D2D1A">
                        <w:pPr>
                          <w:pStyle w:val="bulletlisttwoa"/>
                        </w:pPr>
                        <w:r w:rsidRPr="00E5063B">
                          <w:rPr>
                            <w:rStyle w:val="bulletonea"/>
                            <w:position w:val="2"/>
                            <w:sz w:val="20"/>
                            <w:szCs w:val="20"/>
                          </w:rPr>
                          <w:t>•</w:t>
                        </w:r>
                        <w:r w:rsidR="006D2D1A" w:rsidRPr="006D2D1A">
                          <w:tab/>
                          <w:t>Federal Supplemental Educational Opportunity Grant (SEOG)</w:t>
                        </w:r>
                      </w:p>
                      <w:p w14:paraId="55C60E10" w14:textId="7CBADBE6" w:rsidR="006D2D1A" w:rsidRPr="006D2D1A" w:rsidRDefault="00E5063B" w:rsidP="006D2D1A">
                        <w:pPr>
                          <w:pStyle w:val="bulletlisttwoa"/>
                        </w:pPr>
                        <w:r w:rsidRPr="00E5063B">
                          <w:rPr>
                            <w:rStyle w:val="bulletonea"/>
                            <w:position w:val="2"/>
                            <w:sz w:val="20"/>
                            <w:szCs w:val="20"/>
                          </w:rPr>
                          <w:t>•</w:t>
                        </w:r>
                        <w:r w:rsidR="006D2D1A" w:rsidRPr="006D2D1A">
                          <w:tab/>
                          <w:t>Educational Opportunity Program (EOP)</w:t>
                        </w:r>
                      </w:p>
                      <w:p w14:paraId="2A166CA8" w14:textId="4D1B41CC" w:rsidR="006D2D1A" w:rsidRPr="006D2D1A" w:rsidRDefault="00E5063B" w:rsidP="006D2D1A">
                        <w:pPr>
                          <w:pStyle w:val="bulletlisttwoa"/>
                        </w:pPr>
                        <w:r w:rsidRPr="00E5063B">
                          <w:rPr>
                            <w:rStyle w:val="bulletonea"/>
                            <w:position w:val="2"/>
                            <w:sz w:val="20"/>
                            <w:szCs w:val="20"/>
                          </w:rPr>
                          <w:t>•</w:t>
                        </w:r>
                        <w:r w:rsidR="006D2D1A" w:rsidRPr="006D2D1A">
                          <w:tab/>
                          <w:t>Middle Class Scholarship</w:t>
                        </w:r>
                      </w:p>
                      <w:p w14:paraId="395331A3" w14:textId="142804DC" w:rsidR="006D2D1A" w:rsidRPr="006D2D1A" w:rsidRDefault="00E5063B" w:rsidP="006D2D1A">
                        <w:pPr>
                          <w:pStyle w:val="bulletlisttwoa"/>
                        </w:pPr>
                        <w:r w:rsidRPr="00E5063B">
                          <w:rPr>
                            <w:rStyle w:val="bulletonea"/>
                            <w:position w:val="2"/>
                            <w:sz w:val="20"/>
                            <w:szCs w:val="20"/>
                          </w:rPr>
                          <w:t>•</w:t>
                        </w:r>
                        <w:r w:rsidR="006D2D1A" w:rsidRPr="006D2D1A">
                          <w:tab/>
                          <w:t>Cal Grant</w:t>
                        </w:r>
                      </w:p>
                      <w:p w14:paraId="0A20B878" w14:textId="13D7C15A" w:rsidR="00BA7C04" w:rsidRPr="00DE367D" w:rsidRDefault="00BA7C04" w:rsidP="006D2D1A">
                        <w:pPr>
                          <w:pStyle w:val="bulletlisttwoa"/>
                        </w:pPr>
                      </w:p>
                      <w:p w14:paraId="335845A2" w14:textId="77777777" w:rsidR="006D2D1A" w:rsidRPr="006D2D1A" w:rsidRDefault="006D2D1A" w:rsidP="006D2D1A">
                        <w:pPr>
                          <w:pStyle w:val="bulletlisttwoa"/>
                        </w:pPr>
                        <w:r w:rsidRPr="006D2D1A">
                          <w:t>•</w:t>
                        </w:r>
                        <w:r w:rsidRPr="006D2D1A">
                          <w:tab/>
                          <w:t>Students work part-time on or off campus while enrolled</w:t>
                        </w:r>
                      </w:p>
                      <w:p w14:paraId="5C741CEF" w14:textId="77777777" w:rsidR="006D2D1A" w:rsidRPr="006D2D1A" w:rsidRDefault="006D2D1A" w:rsidP="006D2D1A">
                        <w:pPr>
                          <w:pStyle w:val="headfoura"/>
                        </w:pPr>
                        <w:r w:rsidRPr="006D2D1A">
                          <w:t>Grants</w:t>
                        </w:r>
                      </w:p>
                      <w:p w14:paraId="57E8F515" w14:textId="549DE7C0" w:rsidR="006D2D1A" w:rsidRPr="006D2D1A" w:rsidRDefault="006D2D1A" w:rsidP="006D2D1A">
                        <w:pPr>
                          <w:pStyle w:val="Header"/>
                        </w:pPr>
                        <w:r w:rsidRPr="006D2D1A">
                          <w:tab/>
                          <w:t xml:space="preserve">Federal Pell Grant </w:t>
                        </w:r>
                      </w:p>
                      <w:p w14:paraId="1F0F1021" w14:textId="77777777" w:rsidR="006D2D1A" w:rsidRPr="006D2D1A" w:rsidRDefault="006D2D1A" w:rsidP="006D2D1A">
                        <w:pPr>
                          <w:pStyle w:val="Header"/>
                        </w:pPr>
                        <w:r w:rsidRPr="006D2D1A">
                          <w:t>•</w:t>
                        </w:r>
                        <w:r w:rsidRPr="006D2D1A">
                          <w:tab/>
                          <w:t>State University Grant (SUG)</w:t>
                        </w:r>
                      </w:p>
                      <w:p w14:paraId="1FEA923D" w14:textId="77777777" w:rsidR="006D2D1A" w:rsidRPr="006D2D1A" w:rsidRDefault="006D2D1A" w:rsidP="006D2D1A">
                        <w:pPr>
                          <w:pStyle w:val="Header"/>
                        </w:pPr>
                        <w:r w:rsidRPr="006D2D1A">
                          <w:t>•</w:t>
                        </w:r>
                        <w:r w:rsidRPr="006D2D1A">
                          <w:tab/>
                          <w:t>Federal Supplemental Educational Opportunity Grant (SEOG)</w:t>
                        </w:r>
                      </w:p>
                      <w:p w14:paraId="04F8F63F" w14:textId="77777777" w:rsidR="006D2D1A" w:rsidRPr="006D2D1A" w:rsidRDefault="006D2D1A" w:rsidP="006D2D1A">
                        <w:pPr>
                          <w:pStyle w:val="Header"/>
                        </w:pPr>
                        <w:r w:rsidRPr="006D2D1A">
                          <w:t>•</w:t>
                        </w:r>
                        <w:r w:rsidRPr="006D2D1A">
                          <w:tab/>
                          <w:t>Educational Opportunity Program (EOP)</w:t>
                        </w:r>
                      </w:p>
                      <w:p w14:paraId="5E0B7852" w14:textId="77777777" w:rsidR="006D2D1A" w:rsidRPr="006D2D1A" w:rsidRDefault="006D2D1A" w:rsidP="006D2D1A">
                        <w:pPr>
                          <w:pStyle w:val="Header"/>
                        </w:pPr>
                        <w:r w:rsidRPr="006D2D1A">
                          <w:t>•</w:t>
                        </w:r>
                        <w:r w:rsidRPr="006D2D1A">
                          <w:tab/>
                          <w:t>Middle Class Scholarship</w:t>
                        </w:r>
                      </w:p>
                      <w:p w14:paraId="7913CCC9" w14:textId="77777777" w:rsidR="006D2D1A" w:rsidRPr="006D2D1A" w:rsidRDefault="006D2D1A" w:rsidP="006D2D1A">
                        <w:pPr>
                          <w:pStyle w:val="Header"/>
                        </w:pPr>
                        <w:r w:rsidRPr="006D2D1A">
                          <w:t>•</w:t>
                        </w:r>
                        <w:r w:rsidRPr="006D2D1A">
                          <w:tab/>
                          <w:t>Cal Grant</w:t>
                        </w:r>
                      </w:p>
                      <w:p w14:paraId="07A4238C" w14:textId="77777777" w:rsidR="006D2D1A" w:rsidRPr="00DE367D" w:rsidRDefault="006D2D1A" w:rsidP="006D2D1A">
                        <w:pPr>
                          <w:pStyle w:val="Header"/>
                        </w:pPr>
                      </w:p>
                    </w:txbxContent>
                  </v:textbox>
                </v:shape>
                <v:shape id="Text Box 16" o:spid="_x0000_s1037" type="#_x0000_t202" style="position:absolute;left:14307;top:3603;width:13388;height:240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" filled="f" stroked="f" strokeweight=".5pt">
                  <v:textbox inset="0,0,0,0">
                    <w:txbxContent>
                      <w:p w14:paraId="37AEAF37" w14:textId="77777777" w:rsidR="00E5063B" w:rsidRPr="00E5063B" w:rsidRDefault="00E5063B" w:rsidP="00E5063B">
                        <w:pPr>
                          <w:pStyle w:val="headfoura"/>
                        </w:pPr>
                        <w:r w:rsidRPr="00E5063B">
                          <w:t>Loans</w:t>
                        </w:r>
                      </w:p>
                      <w:p w14:paraId="4384B4EF" w14:textId="1AF60EEE" w:rsidR="00E5063B" w:rsidRPr="00E5063B" w:rsidRDefault="00E5063B" w:rsidP="00E5063B">
                        <w:pPr>
                          <w:pStyle w:val="bulletlisttwoa"/>
                        </w:pPr>
                        <w:r w:rsidRPr="00E5063B">
                          <w:rPr>
                            <w:rStyle w:val="bulletonea"/>
                            <w:position w:val="2"/>
                            <w:sz w:val="20"/>
                            <w:szCs w:val="20"/>
                          </w:rPr>
                          <w:t>•</w:t>
                        </w:r>
                        <w:r w:rsidRPr="00E5063B">
                          <w:tab/>
                          <w:t xml:space="preserve">Direct Subsidized </w:t>
                        </w:r>
                      </w:p>
                      <w:p w14:paraId="551E1A80" w14:textId="4D7E47DD" w:rsidR="00E5063B" w:rsidRPr="00E5063B" w:rsidRDefault="00E5063B" w:rsidP="00E5063B">
                        <w:pPr>
                          <w:pStyle w:val="bulletlisttwoa"/>
                        </w:pPr>
                        <w:r w:rsidRPr="00E5063B">
                          <w:rPr>
                            <w:rStyle w:val="bulletonea"/>
                            <w:position w:val="2"/>
                            <w:sz w:val="20"/>
                            <w:szCs w:val="20"/>
                          </w:rPr>
                          <w:t>•</w:t>
                        </w:r>
                        <w:r w:rsidRPr="00E5063B">
                          <w:tab/>
                          <w:t>Loans (need based)</w:t>
                        </w:r>
                      </w:p>
                      <w:p w14:paraId="7EEB8CFE" w14:textId="70ACDD9F" w:rsidR="00E5063B" w:rsidRPr="00E5063B" w:rsidRDefault="00E5063B" w:rsidP="00E5063B">
                        <w:pPr>
                          <w:pStyle w:val="bulletlisttwoa"/>
                        </w:pPr>
                        <w:r w:rsidRPr="00E5063B">
                          <w:rPr>
                            <w:rStyle w:val="bulletonea"/>
                            <w:position w:val="2"/>
                            <w:sz w:val="20"/>
                            <w:szCs w:val="20"/>
                          </w:rPr>
                          <w:t>•</w:t>
                        </w:r>
                        <w:r w:rsidRPr="00E5063B">
                          <w:tab/>
                          <w:t xml:space="preserve">Direct Unsubsidized Loans </w:t>
                        </w:r>
                      </w:p>
                      <w:p w14:paraId="2D8CED14" w14:textId="67E10BD2" w:rsidR="00E5063B" w:rsidRPr="00E5063B" w:rsidRDefault="00E5063B" w:rsidP="00E5063B">
                        <w:pPr>
                          <w:pStyle w:val="bulletlisttwoa"/>
                        </w:pPr>
                        <w:r w:rsidRPr="00E5063B">
                          <w:rPr>
                            <w:rStyle w:val="bulletonea"/>
                            <w:position w:val="2"/>
                            <w:sz w:val="20"/>
                            <w:szCs w:val="20"/>
                          </w:rPr>
                          <w:t>•</w:t>
                        </w:r>
                        <w:r w:rsidRPr="00E5063B">
                          <w:tab/>
                          <w:t>Direct Parent and Graduate PLUS Loans</w:t>
                        </w:r>
                      </w:p>
                      <w:p w14:paraId="126FD509" w14:textId="77777777" w:rsidR="00E5063B" w:rsidRPr="00E5063B" w:rsidRDefault="00E5063B" w:rsidP="00E5063B">
                        <w:pPr>
                          <w:pStyle w:val="headfoura"/>
                        </w:pPr>
                        <w:r w:rsidRPr="00E5063B">
                          <w:t>Scholarships</w:t>
                        </w:r>
                      </w:p>
                      <w:p w14:paraId="674C79A8" w14:textId="61069BB7" w:rsidR="00E5063B" w:rsidRPr="00E5063B" w:rsidRDefault="00E5063B" w:rsidP="00E5063B">
                        <w:pPr>
                          <w:pStyle w:val="bulletlisttwoa"/>
                        </w:pPr>
                        <w:r w:rsidRPr="00E5063B">
                          <w:rPr>
                            <w:rStyle w:val="bulletonea"/>
                            <w:position w:val="2"/>
                            <w:sz w:val="20"/>
                            <w:szCs w:val="20"/>
                          </w:rPr>
                          <w:t>•</w:t>
                        </w:r>
                        <w:r w:rsidRPr="00E5063B">
                          <w:tab/>
                          <w:t>Applicants receive consideration for over 65 different scholarships with just one application</w:t>
                        </w:r>
                      </w:p>
                      <w:p w14:paraId="7BE4157E" w14:textId="26F6B9E0" w:rsidR="00E5063B" w:rsidRPr="00E5063B" w:rsidRDefault="00E5063B" w:rsidP="00E5063B">
                        <w:pPr>
                          <w:pStyle w:val="bulletlisttwoa"/>
                        </w:pPr>
                        <w:r w:rsidRPr="00E5063B">
                          <w:rPr>
                            <w:rStyle w:val="bulletonea"/>
                            <w:position w:val="2"/>
                            <w:sz w:val="20"/>
                            <w:szCs w:val="20"/>
                          </w:rPr>
                          <w:t>•</w:t>
                        </w:r>
                        <w:r w:rsidRPr="00E5063B">
                          <w:tab/>
                          <w:t>Apply from Oct. 1 until the second week of February</w:t>
                        </w:r>
                      </w:p>
                      <w:p w14:paraId="601E7FC3" w14:textId="23347A42" w:rsidR="006D2D1A" w:rsidRPr="00DE367D" w:rsidRDefault="00E5063B" w:rsidP="00E5063B">
                        <w:pPr>
                          <w:pStyle w:val="bulletlisttwoa"/>
                        </w:pPr>
                        <w:r w:rsidRPr="00E5063B">
                          <w:rPr>
                            <w:rStyle w:val="bulletonea"/>
                            <w:position w:val="2"/>
                            <w:sz w:val="20"/>
                            <w:szCs w:val="20"/>
                          </w:rPr>
                          <w:t>•</w:t>
                        </w:r>
                        <w:r w:rsidRPr="00E5063B">
                          <w:tab/>
                          <w:t xml:space="preserve">Letter of recommendation, unofficial transcripts, and </w:t>
                        </w:r>
                        <w:r w:rsidRPr="00E5063B">
                          <w:rPr>
                            <w:spacing w:val="-6"/>
                          </w:rPr>
                          <w:t>personal statement required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E5063B">
        <w:rPr>
          <w:noProof/>
        </w:rPr>
        <w:drawing>
          <wp:anchor distT="0" distB="0" distL="114300" distR="114300" simplePos="0" relativeHeight="251759616" behindDoc="0" locked="0" layoutInCell="1" allowOverlap="1" wp14:anchorId="1B614C9A" wp14:editId="08E03110">
            <wp:simplePos x="0" y="0"/>
            <wp:positionH relativeFrom="column">
              <wp:posOffset>88900</wp:posOffset>
            </wp:positionH>
            <wp:positionV relativeFrom="page">
              <wp:posOffset>3639185</wp:posOffset>
            </wp:positionV>
            <wp:extent cx="2762885" cy="63500"/>
            <wp:effectExtent l="0" t="0" r="5715" b="0"/>
            <wp:wrapNone/>
            <wp:docPr id="35074663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19432" name="Picture 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885" cy="6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063B">
        <w:rPr>
          <w:noProof/>
        </w:rPr>
        <w:drawing>
          <wp:anchor distT="0" distB="0" distL="114300" distR="114300" simplePos="0" relativeHeight="251757568" behindDoc="0" locked="0" layoutInCell="1" allowOverlap="1" wp14:anchorId="1C676B94" wp14:editId="59400A83">
            <wp:simplePos x="0" y="0"/>
            <wp:positionH relativeFrom="column">
              <wp:posOffset>3440719</wp:posOffset>
            </wp:positionH>
            <wp:positionV relativeFrom="page">
              <wp:posOffset>3649980</wp:posOffset>
            </wp:positionV>
            <wp:extent cx="2762885" cy="63500"/>
            <wp:effectExtent l="0" t="0" r="5715" b="0"/>
            <wp:wrapNone/>
            <wp:docPr id="35251777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19432" name="Picture 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885" cy="6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063B">
        <w:rPr>
          <w:noProof/>
        </w:rPr>
        <w:drawing>
          <wp:anchor distT="0" distB="0" distL="114300" distR="114300" simplePos="0" relativeHeight="251747328" behindDoc="0" locked="0" layoutInCell="1" allowOverlap="1" wp14:anchorId="2695BA81" wp14:editId="254019D9">
            <wp:simplePos x="0" y="0"/>
            <wp:positionH relativeFrom="column">
              <wp:posOffset>89974</wp:posOffset>
            </wp:positionH>
            <wp:positionV relativeFrom="page">
              <wp:posOffset>313055</wp:posOffset>
            </wp:positionV>
            <wp:extent cx="2742565" cy="3390265"/>
            <wp:effectExtent l="0" t="0" r="635" b="635"/>
            <wp:wrapNone/>
            <wp:docPr id="7385306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53068" name="Picture 2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36" r="14798" b="3163"/>
                    <a:stretch/>
                  </pic:blipFill>
                  <pic:spPr bwMode="auto">
                    <a:xfrm>
                      <a:off x="0" y="0"/>
                      <a:ext cx="2742565" cy="3390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5063B">
        <w:rPr>
          <w:noProof/>
        </w:rPr>
        <w:drawing>
          <wp:anchor distT="0" distB="0" distL="114300" distR="114300" simplePos="0" relativeHeight="251748352" behindDoc="0" locked="0" layoutInCell="1" allowOverlap="1" wp14:anchorId="383D7D5F" wp14:editId="272C6177">
            <wp:simplePos x="0" y="0"/>
            <wp:positionH relativeFrom="column">
              <wp:posOffset>89974</wp:posOffset>
            </wp:positionH>
            <wp:positionV relativeFrom="page">
              <wp:posOffset>313055</wp:posOffset>
            </wp:positionV>
            <wp:extent cx="2742565" cy="1801495"/>
            <wp:effectExtent l="0" t="0" r="635" b="1905"/>
            <wp:wrapNone/>
            <wp:docPr id="73121363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213639" name="Picture 2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2565" cy="180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063B">
        <w:rPr>
          <w:noProof/>
        </w:rPr>
        <w:drawing>
          <wp:anchor distT="0" distB="0" distL="114300" distR="114300" simplePos="0" relativeHeight="251749376" behindDoc="0" locked="0" layoutInCell="1" allowOverlap="1" wp14:anchorId="006D47B3" wp14:editId="6CA3EA15">
            <wp:simplePos x="0" y="0"/>
            <wp:positionH relativeFrom="column">
              <wp:posOffset>-49876</wp:posOffset>
            </wp:positionH>
            <wp:positionV relativeFrom="page">
              <wp:posOffset>179070</wp:posOffset>
            </wp:positionV>
            <wp:extent cx="2769870" cy="1510030"/>
            <wp:effectExtent l="0" t="0" r="0" b="1270"/>
            <wp:wrapNone/>
            <wp:docPr id="55221502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215029" name="Picture 4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9870" cy="1510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063B">
        <w:rPr>
          <w:noProof/>
        </w:rPr>
        <w:drawing>
          <wp:anchor distT="0" distB="0" distL="114300" distR="114300" simplePos="0" relativeHeight="251732992" behindDoc="0" locked="0" layoutInCell="1" allowOverlap="1" wp14:anchorId="1C194545" wp14:editId="1CEB0222">
            <wp:simplePos x="0" y="0"/>
            <wp:positionH relativeFrom="column">
              <wp:posOffset>3440003</wp:posOffset>
            </wp:positionH>
            <wp:positionV relativeFrom="page">
              <wp:posOffset>321310</wp:posOffset>
            </wp:positionV>
            <wp:extent cx="2742565" cy="3390265"/>
            <wp:effectExtent l="0" t="0" r="635" b="635"/>
            <wp:wrapNone/>
            <wp:docPr id="165232019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320192" name="Picture 2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36" r="14798" b="3163"/>
                    <a:stretch/>
                  </pic:blipFill>
                  <pic:spPr bwMode="auto">
                    <a:xfrm>
                      <a:off x="0" y="0"/>
                      <a:ext cx="2742565" cy="3390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5063B">
        <w:rPr>
          <w:noProof/>
        </w:rPr>
        <w:drawing>
          <wp:anchor distT="0" distB="0" distL="114300" distR="114300" simplePos="0" relativeHeight="251734016" behindDoc="0" locked="0" layoutInCell="1" allowOverlap="1" wp14:anchorId="36CA53EF" wp14:editId="7EBD8812">
            <wp:simplePos x="0" y="0"/>
            <wp:positionH relativeFrom="column">
              <wp:posOffset>3440003</wp:posOffset>
            </wp:positionH>
            <wp:positionV relativeFrom="page">
              <wp:posOffset>321310</wp:posOffset>
            </wp:positionV>
            <wp:extent cx="2742565" cy="1801495"/>
            <wp:effectExtent l="0" t="0" r="635" b="1905"/>
            <wp:wrapNone/>
            <wp:docPr id="8359722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972211" name="Picture 2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2565" cy="180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063B">
        <w:rPr>
          <w:noProof/>
        </w:rPr>
        <w:drawing>
          <wp:anchor distT="0" distB="0" distL="114300" distR="114300" simplePos="0" relativeHeight="251735040" behindDoc="0" locked="0" layoutInCell="1" allowOverlap="1" wp14:anchorId="01C640F8" wp14:editId="481A23CF">
            <wp:simplePos x="0" y="0"/>
            <wp:positionH relativeFrom="column">
              <wp:posOffset>3300153</wp:posOffset>
            </wp:positionH>
            <wp:positionV relativeFrom="page">
              <wp:posOffset>187325</wp:posOffset>
            </wp:positionV>
            <wp:extent cx="2769870" cy="1510030"/>
            <wp:effectExtent l="0" t="0" r="0" b="1270"/>
            <wp:wrapNone/>
            <wp:docPr id="121334291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342918" name="Picture 4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9870" cy="1510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063B">
        <w:rPr>
          <w:noProof/>
        </w:rPr>
        <w:drawing>
          <wp:anchor distT="0" distB="0" distL="114300" distR="114300" simplePos="0" relativeHeight="251755520" behindDoc="0" locked="0" layoutInCell="1" allowOverlap="1" wp14:anchorId="32DC3F31" wp14:editId="38F63AF1">
            <wp:simplePos x="0" y="0"/>
            <wp:positionH relativeFrom="column">
              <wp:posOffset>6795135</wp:posOffset>
            </wp:positionH>
            <wp:positionV relativeFrom="page">
              <wp:posOffset>3650615</wp:posOffset>
            </wp:positionV>
            <wp:extent cx="2762885" cy="63500"/>
            <wp:effectExtent l="0" t="0" r="5715" b="0"/>
            <wp:wrapNone/>
            <wp:docPr id="18231943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19432" name="Picture 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885" cy="6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063B">
        <w:rPr>
          <w:noProof/>
        </w:rPr>
        <w:drawing>
          <wp:anchor distT="0" distB="0" distL="114300" distR="114300" simplePos="0" relativeHeight="251715584" behindDoc="0" locked="0" layoutInCell="1" allowOverlap="1" wp14:anchorId="08D4E9A2" wp14:editId="2EF46562">
            <wp:simplePos x="0" y="0"/>
            <wp:positionH relativeFrom="column">
              <wp:posOffset>6796131</wp:posOffset>
            </wp:positionH>
            <wp:positionV relativeFrom="page">
              <wp:posOffset>322580</wp:posOffset>
            </wp:positionV>
            <wp:extent cx="2742565" cy="3390265"/>
            <wp:effectExtent l="0" t="0" r="635" b="635"/>
            <wp:wrapNone/>
            <wp:docPr id="140737843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378438" name="Picture 2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36" r="14798" b="3163"/>
                    <a:stretch/>
                  </pic:blipFill>
                  <pic:spPr bwMode="auto">
                    <a:xfrm>
                      <a:off x="0" y="0"/>
                      <a:ext cx="2742565" cy="3390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5063B">
        <w:rPr>
          <w:noProof/>
        </w:rPr>
        <w:drawing>
          <wp:anchor distT="0" distB="0" distL="114300" distR="114300" simplePos="0" relativeHeight="251716608" behindDoc="0" locked="0" layoutInCell="1" allowOverlap="1" wp14:anchorId="6D43A528" wp14:editId="70E22C94">
            <wp:simplePos x="0" y="0"/>
            <wp:positionH relativeFrom="column">
              <wp:posOffset>6796131</wp:posOffset>
            </wp:positionH>
            <wp:positionV relativeFrom="page">
              <wp:posOffset>322580</wp:posOffset>
            </wp:positionV>
            <wp:extent cx="2742565" cy="1801495"/>
            <wp:effectExtent l="0" t="0" r="635" b="1905"/>
            <wp:wrapNone/>
            <wp:docPr id="125065984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659845" name="Picture 2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2565" cy="180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063B">
        <w:rPr>
          <w:noProof/>
        </w:rPr>
        <w:drawing>
          <wp:anchor distT="0" distB="0" distL="114300" distR="114300" simplePos="0" relativeHeight="251717632" behindDoc="0" locked="0" layoutInCell="1" allowOverlap="1" wp14:anchorId="74F35A01" wp14:editId="21D09D93">
            <wp:simplePos x="0" y="0"/>
            <wp:positionH relativeFrom="column">
              <wp:posOffset>6763861</wp:posOffset>
            </wp:positionH>
            <wp:positionV relativeFrom="page">
              <wp:posOffset>6529070</wp:posOffset>
            </wp:positionV>
            <wp:extent cx="2796540" cy="969645"/>
            <wp:effectExtent l="0" t="0" r="0" b="0"/>
            <wp:wrapNone/>
            <wp:docPr id="1653293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2936" name="Picture 3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6540" cy="969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063B">
        <w:rPr>
          <w:noProof/>
        </w:rPr>
        <w:drawing>
          <wp:anchor distT="0" distB="0" distL="114300" distR="114300" simplePos="0" relativeHeight="251718656" behindDoc="0" locked="0" layoutInCell="1" allowOverlap="1" wp14:anchorId="298C28F6" wp14:editId="1B0656E7">
            <wp:simplePos x="0" y="0"/>
            <wp:positionH relativeFrom="column">
              <wp:posOffset>6656294</wp:posOffset>
            </wp:positionH>
            <wp:positionV relativeFrom="page">
              <wp:posOffset>188595</wp:posOffset>
            </wp:positionV>
            <wp:extent cx="2769870" cy="1510030"/>
            <wp:effectExtent l="0" t="0" r="0" b="1270"/>
            <wp:wrapNone/>
            <wp:docPr id="151943462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9434622" name="Picture 4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9870" cy="1510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063B">
        <w:rPr>
          <w:noProof/>
        </w:rPr>
        <w:drawing>
          <wp:anchor distT="0" distB="0" distL="114300" distR="114300" simplePos="0" relativeHeight="251729920" behindDoc="0" locked="0" layoutInCell="1" allowOverlap="1" wp14:anchorId="231E053D" wp14:editId="2B2ABE3B">
            <wp:simplePos x="0" y="0"/>
            <wp:positionH relativeFrom="column">
              <wp:posOffset>3407475</wp:posOffset>
            </wp:positionH>
            <wp:positionV relativeFrom="page">
              <wp:posOffset>6529070</wp:posOffset>
            </wp:positionV>
            <wp:extent cx="2796540" cy="969645"/>
            <wp:effectExtent l="0" t="0" r="0" b="0"/>
            <wp:wrapNone/>
            <wp:docPr id="68481889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818897" name="Picture 3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6540" cy="969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063B">
        <w:rPr>
          <w:noProof/>
        </w:rPr>
        <w:drawing>
          <wp:anchor distT="0" distB="0" distL="114300" distR="114300" simplePos="0" relativeHeight="251744256" behindDoc="0" locked="0" layoutInCell="1" allowOverlap="1" wp14:anchorId="4935A68D" wp14:editId="3E53AD43">
            <wp:simplePos x="0" y="0"/>
            <wp:positionH relativeFrom="column">
              <wp:posOffset>56468</wp:posOffset>
            </wp:positionH>
            <wp:positionV relativeFrom="page">
              <wp:posOffset>6518275</wp:posOffset>
            </wp:positionV>
            <wp:extent cx="2796540" cy="969645"/>
            <wp:effectExtent l="0" t="0" r="0" b="0"/>
            <wp:wrapNone/>
            <wp:docPr id="59379259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792593" name="Picture 3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6540" cy="969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691F">
        <w:br w:type="page"/>
      </w:r>
    </w:p>
    <w:p w14:paraId="5ADD6361" w14:textId="159139BB" w:rsidR="000F7122" w:rsidRPr="00EE1FE3" w:rsidRDefault="000B2AF3" w:rsidP="00883D82">
      <w:pPr>
        <w:pStyle w:val="Title2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87264" behindDoc="0" locked="0" layoutInCell="1" allowOverlap="1" wp14:anchorId="32E3B90E" wp14:editId="237EFDE1">
                <wp:simplePos x="0" y="0"/>
                <wp:positionH relativeFrom="column">
                  <wp:posOffset>6783377</wp:posOffset>
                </wp:positionH>
                <wp:positionV relativeFrom="page">
                  <wp:posOffset>300355</wp:posOffset>
                </wp:positionV>
                <wp:extent cx="2904490" cy="7226300"/>
                <wp:effectExtent l="0" t="0" r="3810" b="0"/>
                <wp:wrapNone/>
                <wp:docPr id="742542589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4490" cy="7226300"/>
                          <a:chOff x="0" y="0"/>
                          <a:chExt cx="2904573" cy="7226781"/>
                        </a:xfrm>
                      </wpg:grpSpPr>
                      <pic:pic xmlns:pic="http://schemas.openxmlformats.org/drawingml/2006/picture">
                        <pic:nvPicPr>
                          <pic:cNvPr id="1537876946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26168" y="0"/>
                            <a:ext cx="2478405" cy="95504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2017738921" name="Group 3"/>
                        <wpg:cNvGrpSpPr/>
                        <wpg:grpSpPr>
                          <a:xfrm>
                            <a:off x="0" y="562708"/>
                            <a:ext cx="2730189" cy="4644907"/>
                            <a:chOff x="0" y="0"/>
                            <a:chExt cx="2730189" cy="4644907"/>
                          </a:xfrm>
                        </wpg:grpSpPr>
                        <wpg:grpSp>
                          <wpg:cNvPr id="191274407" name="Group 2"/>
                          <wpg:cNvGrpSpPr/>
                          <wpg:grpSpPr>
                            <a:xfrm>
                              <a:off x="0" y="0"/>
                              <a:ext cx="1290320" cy="4644907"/>
                              <a:chOff x="0" y="0"/>
                              <a:chExt cx="1290320" cy="4644907"/>
                            </a:xfrm>
                          </wpg:grpSpPr>
                          <wps:wsp>
                            <wps:cNvPr id="385505341" name="Text Box 16"/>
                            <wps:cNvSpPr txBox="1"/>
                            <wps:spPr>
                              <a:xfrm>
                                <a:off x="0" y="0"/>
                                <a:ext cx="1290320" cy="35996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8CA3EF3" w14:textId="77777777" w:rsidR="000B2AF3" w:rsidRPr="00BA7C04" w:rsidRDefault="000B2AF3" w:rsidP="000B2AF3">
                                  <w:pPr>
                                    <w:pStyle w:val="headtwoa"/>
                                    <w:pBdr>
                                      <w:bottom w:val="single" w:sz="4" w:space="1" w:color="auto"/>
                                    </w:pBdr>
                                  </w:pPr>
                                  <w:r>
                                    <w:t>Resources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79942909" name="Text Box 16"/>
                            <wps:cNvSpPr txBox="1"/>
                            <wps:spPr>
                              <a:xfrm>
                                <a:off x="0" y="343417"/>
                                <a:ext cx="1290320" cy="43014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77F9177" w14:textId="77777777" w:rsidR="000B2AF3" w:rsidRPr="006D2D1A" w:rsidRDefault="000B2AF3" w:rsidP="000B2AF3">
                                  <w:pPr>
                                    <w:pStyle w:val="headfoura"/>
                                  </w:pPr>
                                  <w:r>
                                    <w:t>CSUMB Financial Aid</w:t>
                                  </w:r>
                                </w:p>
                                <w:p w14:paraId="13FC4871" w14:textId="77777777" w:rsidR="000B2AF3" w:rsidRPr="009D6DC3" w:rsidRDefault="000B2AF3" w:rsidP="000B2AF3">
                                  <w:pPr>
                                    <w:pStyle w:val="bulletlisttwoa"/>
                                    <w:rPr>
                                      <w:rFonts w:cs="Montserrat ExtraBold"/>
                                    </w:rPr>
                                  </w:pPr>
                                  <w:r w:rsidRPr="00E5063B">
                                    <w:rPr>
                                      <w:rStyle w:val="bulletonea"/>
                                      <w:position w:val="2"/>
                                      <w:sz w:val="20"/>
                                      <w:szCs w:val="20"/>
                                    </w:rPr>
                                    <w:t>•</w:t>
                                  </w:r>
                                  <w:r w:rsidRPr="009D6DC3">
                                    <w:rPr>
                                      <w:spacing w:val="-1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9D6DC3">
                                    <w:rPr>
                                      <w:color w:val="000000"/>
                                      <w:spacing w:val="-1"/>
                                    </w:rPr>
                                    <w:t>General Information</w:t>
                                  </w:r>
                                  <w:r w:rsidRPr="009D6DC3">
                                    <w:rPr>
                                      <w:color w:val="000000"/>
                                      <w:spacing w:val="-1"/>
                                    </w:rPr>
                                    <w:br/>
                                  </w:r>
                                  <w:r w:rsidRPr="009D6DC3">
                                    <w:rPr>
                                      <w:rStyle w:val="bulletlisthighlight"/>
                                    </w:rPr>
                                    <w:t>csumb.edu/</w:t>
                                  </w:r>
                                  <w:proofErr w:type="spellStart"/>
                                  <w:r w:rsidRPr="009D6DC3">
                                    <w:rPr>
                                      <w:rStyle w:val="bulletlisthighlight"/>
                                    </w:rPr>
                                    <w:t>financialaid</w:t>
                                  </w:r>
                                  <w:proofErr w:type="spellEnd"/>
                                </w:p>
                                <w:p w14:paraId="5073D218" w14:textId="77777777" w:rsidR="000B2AF3" w:rsidRPr="009D6DC3" w:rsidRDefault="000B2AF3" w:rsidP="000B2AF3">
                                  <w:pPr>
                                    <w:pStyle w:val="bulletlisttwoa"/>
                                    <w:rPr>
                                      <w:rStyle w:val="bulletlisthighlight"/>
                                    </w:rPr>
                                  </w:pPr>
                                  <w:r w:rsidRPr="00E5063B">
                                    <w:rPr>
                                      <w:rStyle w:val="bulletonea"/>
                                      <w:position w:val="2"/>
                                      <w:sz w:val="20"/>
                                      <w:szCs w:val="20"/>
                                    </w:rPr>
                                    <w:t>•</w:t>
                                  </w:r>
                                  <w:r w:rsidRPr="009D6DC3">
                                    <w:rPr>
                                      <w:spacing w:val="-1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9D6DC3">
                                    <w:rPr>
                                      <w:color w:val="000000"/>
                                      <w:spacing w:val="-1"/>
                                    </w:rPr>
                                    <w:t>Scholarships</w:t>
                                  </w:r>
                                  <w:r w:rsidRPr="009D6DC3">
                                    <w:rPr>
                                      <w:color w:val="000000"/>
                                      <w:spacing w:val="-1"/>
                                    </w:rPr>
                                    <w:br/>
                                  </w:r>
                                  <w:r w:rsidRPr="009D6DC3">
                                    <w:rPr>
                                      <w:rStyle w:val="bulletlisthighlight"/>
                                    </w:rPr>
                                    <w:t>csumb.edu/</w:t>
                                  </w:r>
                                  <w:proofErr w:type="spellStart"/>
                                  <w:r w:rsidRPr="009D6DC3">
                                    <w:rPr>
                                      <w:rStyle w:val="bulletlisthighlight"/>
                                    </w:rPr>
                                    <w:t>financialaid</w:t>
                                  </w:r>
                                  <w:proofErr w:type="spellEnd"/>
                                  <w:r w:rsidRPr="009D6DC3">
                                    <w:rPr>
                                      <w:rStyle w:val="bulletlisthighlight"/>
                                    </w:rPr>
                                    <w:t>/scholarships</w:t>
                                  </w:r>
                                </w:p>
                                <w:p w14:paraId="064FC1A8" w14:textId="77777777" w:rsidR="000B2AF3" w:rsidRPr="009D6DC3" w:rsidRDefault="000B2AF3" w:rsidP="000B2AF3">
                                  <w:pPr>
                                    <w:pStyle w:val="bulletlisttwoa"/>
                                    <w:rPr>
                                      <w:rStyle w:val="bulletlisthighlight"/>
                                    </w:rPr>
                                  </w:pPr>
                                  <w:r w:rsidRPr="00E5063B">
                                    <w:rPr>
                                      <w:rStyle w:val="bulletonea"/>
                                      <w:position w:val="2"/>
                                      <w:sz w:val="20"/>
                                      <w:szCs w:val="20"/>
                                    </w:rPr>
                                    <w:t>•</w:t>
                                  </w:r>
                                  <w:r w:rsidRPr="009D6DC3">
                                    <w:rPr>
                                      <w:spacing w:val="-1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9D6DC3">
                                    <w:rPr>
                                      <w:color w:val="000000"/>
                                      <w:spacing w:val="-1"/>
                                    </w:rPr>
                                    <w:t>Financial Literacy</w:t>
                                  </w:r>
                                  <w:r w:rsidRPr="009D6DC3">
                                    <w:rPr>
                                      <w:color w:val="000000"/>
                                      <w:spacing w:val="-1"/>
                                    </w:rPr>
                                    <w:br/>
                                  </w:r>
                                  <w:r w:rsidRPr="009D6DC3">
                                    <w:rPr>
                                      <w:rStyle w:val="bulletlisthighlight"/>
                                    </w:rPr>
                                    <w:t>sites.google.com/csumb.edu/</w:t>
                                  </w:r>
                                  <w:proofErr w:type="spellStart"/>
                                  <w:r w:rsidRPr="009D6DC3">
                                    <w:rPr>
                                      <w:rStyle w:val="bulletlisthighlight"/>
                                    </w:rPr>
                                    <w:t>finacialliteracy</w:t>
                                  </w:r>
                                  <w:proofErr w:type="spellEnd"/>
                                  <w:r w:rsidRPr="009D6DC3">
                                    <w:rPr>
                                      <w:rStyle w:val="bulletlisthighlight"/>
                                    </w:rPr>
                                    <w:t>/home</w:t>
                                  </w:r>
                                </w:p>
                                <w:p w14:paraId="3CC502D4" w14:textId="77777777" w:rsidR="000B2AF3" w:rsidRPr="009D6DC3" w:rsidRDefault="000B2AF3" w:rsidP="000B2AF3">
                                  <w:pPr>
                                    <w:pStyle w:val="headfoura"/>
                                    <w:rPr>
                                      <w:rStyle w:val="bulletlisthighlight"/>
                                      <w:b/>
                                      <w:bCs/>
                                      <w:color w:val="1F446D"/>
                                      <w:spacing w:val="-4"/>
                                      <w:sz w:val="18"/>
                                      <w:szCs w:val="18"/>
                                    </w:rPr>
                                  </w:pPr>
                                  <w:r w:rsidRPr="009D6DC3">
                                    <w:rPr>
                                      <w:rStyle w:val="bulletlisthighlight"/>
                                      <w:b/>
                                      <w:bCs/>
                                      <w:color w:val="1F446D"/>
                                      <w:spacing w:val="-4"/>
                                      <w:sz w:val="18"/>
                                      <w:szCs w:val="18"/>
                                    </w:rPr>
                                    <w:t>Federal Student Aid</w:t>
                                  </w:r>
                                </w:p>
                                <w:p w14:paraId="6D0A4CB7" w14:textId="77777777" w:rsidR="000B2AF3" w:rsidRPr="009D6DC3" w:rsidRDefault="000B2AF3" w:rsidP="000B2AF3">
                                  <w:pPr>
                                    <w:pStyle w:val="bulletlisttwoa"/>
                                  </w:pPr>
                                  <w:r w:rsidRPr="00E5063B">
                                    <w:rPr>
                                      <w:rStyle w:val="bulletonea"/>
                                      <w:position w:val="2"/>
                                      <w:sz w:val="20"/>
                                      <w:szCs w:val="20"/>
                                    </w:rPr>
                                    <w:t>•</w:t>
                                  </w:r>
                                  <w:r w:rsidRPr="009D6DC3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9D6DC3">
                                    <w:t>1.800.433.3243</w:t>
                                  </w:r>
                                </w:p>
                                <w:p w14:paraId="3F2DF02E" w14:textId="77777777" w:rsidR="000B2AF3" w:rsidRPr="009D6DC3" w:rsidRDefault="000B2AF3" w:rsidP="000B2AF3">
                                  <w:pPr>
                                    <w:pStyle w:val="bulletlisttwoa"/>
                                    <w:rPr>
                                      <w:b/>
                                      <w:bCs/>
                                      <w:color w:val="5594B9"/>
                                      <w:spacing w:val="-3"/>
                                      <w:sz w:val="12"/>
                                      <w:szCs w:val="12"/>
                                    </w:rPr>
                                  </w:pPr>
                                  <w:r w:rsidRPr="00E5063B">
                                    <w:rPr>
                                      <w:rStyle w:val="bulletonea"/>
                                      <w:position w:val="2"/>
                                      <w:sz w:val="20"/>
                                      <w:szCs w:val="20"/>
                                    </w:rPr>
                                    <w:t>•</w:t>
                                  </w:r>
                                  <w:r w:rsidRPr="009D6DC3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9D6DC3">
                                    <w:t xml:space="preserve">Free Application for Federal Student Aid (FAFSA)  </w:t>
                                  </w:r>
                                  <w:r w:rsidRPr="009D6DC3">
                                    <w:rPr>
                                      <w:b/>
                                      <w:bCs/>
                                      <w:color w:val="5594B9"/>
                                      <w:spacing w:val="-3"/>
                                      <w:sz w:val="12"/>
                                      <w:szCs w:val="12"/>
                                    </w:rPr>
                                    <w:t>studentaid.gov</w:t>
                                  </w:r>
                                </w:p>
                                <w:p w14:paraId="6063FD89" w14:textId="77777777" w:rsidR="000B2AF3" w:rsidRPr="009D6DC3" w:rsidRDefault="000B2AF3" w:rsidP="000B2AF3">
                                  <w:pPr>
                                    <w:pStyle w:val="bulletlisttwoa"/>
                                  </w:pPr>
                                  <w:r w:rsidRPr="00E5063B">
                                    <w:rPr>
                                      <w:rStyle w:val="bulletonea"/>
                                      <w:position w:val="2"/>
                                      <w:sz w:val="20"/>
                                      <w:szCs w:val="20"/>
                                    </w:rPr>
                                    <w:t>•</w:t>
                                  </w:r>
                                  <w:r w:rsidRPr="009D6DC3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9D6DC3">
                                    <w:t>CSUMB FAFSA School Code</w:t>
                                  </w:r>
                                  <w:r w:rsidRPr="009D6DC3">
                                    <w:rPr>
                                      <w:b/>
                                      <w:bCs/>
                                      <w:color w:val="5594B9"/>
                                      <w:spacing w:val="-3"/>
                                      <w:sz w:val="12"/>
                                      <w:szCs w:val="12"/>
                                    </w:rPr>
                                    <w:t xml:space="preserve">  032603</w:t>
                                  </w:r>
                                </w:p>
                                <w:p w14:paraId="77024F07" w14:textId="77777777" w:rsidR="000B2AF3" w:rsidRPr="009D6DC3" w:rsidRDefault="000B2AF3" w:rsidP="000B2AF3">
                                  <w:pPr>
                                    <w:pStyle w:val="headfoura"/>
                                  </w:pPr>
                                  <w:r w:rsidRPr="009D6DC3">
                                    <w:t>California Aid and More</w:t>
                                  </w:r>
                                </w:p>
                                <w:p w14:paraId="2E9EACB7" w14:textId="77777777" w:rsidR="000B2AF3" w:rsidRPr="009D6DC3" w:rsidRDefault="000B2AF3" w:rsidP="000B2AF3">
                                  <w:pPr>
                                    <w:pStyle w:val="bulletlisttwoa"/>
                                    <w:rPr>
                                      <w:rStyle w:val="bulletlisthighlight"/>
                                    </w:rPr>
                                  </w:pPr>
                                  <w:r w:rsidRPr="00E5063B">
                                    <w:rPr>
                                      <w:rStyle w:val="bulletonea"/>
                                      <w:position w:val="2"/>
                                      <w:sz w:val="20"/>
                                      <w:szCs w:val="20"/>
                                    </w:rPr>
                                    <w:t>•</w:t>
                                  </w:r>
                                  <w:r w:rsidRPr="009D6DC3">
                                    <w:rPr>
                                      <w:spacing w:val="-1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9D6DC3">
                                    <w:rPr>
                                      <w:color w:val="000000"/>
                                      <w:spacing w:val="-1"/>
                                    </w:rPr>
                                    <w:t>Cal Grant Website</w:t>
                                  </w:r>
                                  <w:r w:rsidRPr="009D6DC3">
                                    <w:rPr>
                                      <w:color w:val="000000"/>
                                      <w:spacing w:val="-1"/>
                                    </w:rPr>
                                    <w:br/>
                                  </w:r>
                                  <w:r w:rsidRPr="009D6DC3">
                                    <w:rPr>
                                      <w:rStyle w:val="bulletlisthighlight"/>
                                    </w:rPr>
                                    <w:t>csac.ca.gov</w:t>
                                  </w:r>
                                </w:p>
                                <w:p w14:paraId="1854B4FC" w14:textId="77777777" w:rsidR="000B2AF3" w:rsidRPr="009D6DC3" w:rsidRDefault="000B2AF3" w:rsidP="000B2AF3">
                                  <w:pPr>
                                    <w:pStyle w:val="bulletlisttwoa"/>
                                  </w:pPr>
                                  <w:r w:rsidRPr="00E5063B">
                                    <w:rPr>
                                      <w:rStyle w:val="bulletonea"/>
                                      <w:position w:val="2"/>
                                      <w:sz w:val="20"/>
                                      <w:szCs w:val="20"/>
                                    </w:rPr>
                                    <w:t>•</w:t>
                                  </w:r>
                                  <w:r w:rsidRPr="009D6DC3">
                                    <w:rPr>
                                      <w:spacing w:val="-1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9D6DC3">
                                    <w:rPr>
                                      <w:color w:val="000000"/>
                                      <w:spacing w:val="-1"/>
                                    </w:rPr>
                                    <w:t>California Student Aid Commission</w:t>
                                  </w:r>
                                  <w:r w:rsidRPr="009D6DC3">
                                    <w:rPr>
                                      <w:color w:val="000000"/>
                                      <w:spacing w:val="-1"/>
                                    </w:rPr>
                                    <w:br/>
                                  </w:r>
                                  <w:r w:rsidRPr="009D6DC3">
                                    <w:rPr>
                                      <w:rStyle w:val="bulletlisthighlight"/>
                                    </w:rPr>
                                    <w:t>1.888.224.7268</w:t>
                                  </w:r>
                                </w:p>
                                <w:p w14:paraId="04AFEC7C" w14:textId="77777777" w:rsidR="000B2AF3" w:rsidRPr="009D6DC3" w:rsidRDefault="000B2AF3" w:rsidP="000B2AF3">
                                  <w:pPr>
                                    <w:pStyle w:val="bulletlisttwoa"/>
                                    <w:rPr>
                                      <w:color w:val="000000"/>
                                      <w:spacing w:val="-1"/>
                                    </w:rPr>
                                  </w:pPr>
                                  <w:r w:rsidRPr="00E5063B">
                                    <w:rPr>
                                      <w:rStyle w:val="bulletonea"/>
                                      <w:position w:val="2"/>
                                      <w:sz w:val="20"/>
                                      <w:szCs w:val="20"/>
                                    </w:rPr>
                                    <w:t>•</w:t>
                                  </w:r>
                                  <w:r w:rsidRPr="009D6DC3">
                                    <w:rPr>
                                      <w:spacing w:val="-1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9D6DC3">
                                    <w:rPr>
                                      <w:color w:val="000000"/>
                                      <w:spacing w:val="-1"/>
                                    </w:rPr>
                                    <w:t>Dream Act Application</w:t>
                                  </w:r>
                                  <w:r w:rsidRPr="009D6DC3">
                                    <w:rPr>
                                      <w:color w:val="000000"/>
                                      <w:spacing w:val="-1"/>
                                    </w:rPr>
                                    <w:br/>
                                  </w:r>
                                  <w:r w:rsidRPr="009D6DC3">
                                    <w:rPr>
                                      <w:rStyle w:val="bulletlisthighlight"/>
                                    </w:rPr>
                                    <w:t>dream.csac.ca.gov/landing</w:t>
                                  </w:r>
                                </w:p>
                                <w:p w14:paraId="6C1008B7" w14:textId="77777777" w:rsidR="000B2AF3" w:rsidRPr="009D6DC3" w:rsidRDefault="000B2AF3" w:rsidP="000B2AF3">
                                  <w:pPr>
                                    <w:pStyle w:val="bulletlisttwoa"/>
                                    <w:rPr>
                                      <w:color w:val="000000"/>
                                      <w:spacing w:val="-1"/>
                                    </w:rPr>
                                  </w:pPr>
                                  <w:r w:rsidRPr="00E5063B">
                                    <w:rPr>
                                      <w:rStyle w:val="bulletonea"/>
                                      <w:position w:val="2"/>
                                      <w:sz w:val="20"/>
                                      <w:szCs w:val="20"/>
                                    </w:rPr>
                                    <w:t>•</w:t>
                                  </w:r>
                                  <w:r w:rsidRPr="009D6DC3">
                                    <w:rPr>
                                      <w:spacing w:val="-1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9D6DC3">
                                    <w:rPr>
                                      <w:color w:val="000000"/>
                                      <w:spacing w:val="-1"/>
                                    </w:rPr>
                                    <w:t>External Scholarships</w:t>
                                  </w:r>
                                  <w:r w:rsidRPr="009D6DC3">
                                    <w:rPr>
                                      <w:color w:val="000000"/>
                                      <w:spacing w:val="-1"/>
                                    </w:rPr>
                                    <w:br/>
                                  </w:r>
                                  <w:r w:rsidRPr="009D6DC3">
                                    <w:rPr>
                                      <w:rStyle w:val="bulletlisthighlight"/>
                                    </w:rPr>
                                    <w:t>fastweb.com</w:t>
                                  </w:r>
                                </w:p>
                                <w:p w14:paraId="3E2B531C" w14:textId="77777777" w:rsidR="000B2AF3" w:rsidRPr="009D6DC3" w:rsidRDefault="000B2AF3" w:rsidP="000B2AF3">
                                  <w:pPr>
                                    <w:pStyle w:val="bulletlisttwoa"/>
                                    <w:rPr>
                                      <w:color w:val="000000"/>
                                      <w:spacing w:val="-1"/>
                                    </w:rPr>
                                  </w:pPr>
                                  <w:r w:rsidRPr="00E5063B">
                                    <w:rPr>
                                      <w:rStyle w:val="bulletonea"/>
                                      <w:position w:val="2"/>
                                      <w:sz w:val="20"/>
                                      <w:szCs w:val="20"/>
                                    </w:rPr>
                                    <w:t>•</w:t>
                                  </w:r>
                                  <w:r w:rsidRPr="009D6DC3">
                                    <w:rPr>
                                      <w:spacing w:val="-1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9D6DC3">
                                    <w:rPr>
                                      <w:color w:val="000000"/>
                                      <w:spacing w:val="-1"/>
                                    </w:rPr>
                                    <w:t>Loan Payment Calculator</w:t>
                                  </w:r>
                                  <w:r w:rsidRPr="009D6DC3">
                                    <w:rPr>
                                      <w:color w:val="000000"/>
                                      <w:spacing w:val="-1"/>
                                    </w:rPr>
                                    <w:br/>
                                  </w:r>
                                  <w:r w:rsidRPr="009D6DC3">
                                    <w:rPr>
                                      <w:rStyle w:val="bulletlisthighlight"/>
                                    </w:rPr>
                                    <w:t>finaid.org/calculators/</w:t>
                                  </w:r>
                                  <w:proofErr w:type="spellStart"/>
                                  <w:r w:rsidRPr="009D6DC3">
                                    <w:rPr>
                                      <w:rStyle w:val="bulletlisthighlight"/>
                                    </w:rPr>
                                    <w:t>loanpayments</w:t>
                                  </w:r>
                                  <w:proofErr w:type="spellEnd"/>
                                </w:p>
                                <w:p w14:paraId="1F2031F7" w14:textId="77777777" w:rsidR="000B2AF3" w:rsidRPr="00DE367D" w:rsidRDefault="000B2AF3" w:rsidP="000B2AF3">
                                  <w:pPr>
                                    <w:pStyle w:val="bulletlisttwoa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3609340" name="Group 1"/>
                          <wpg:cNvGrpSpPr/>
                          <wpg:grpSpPr>
                            <a:xfrm>
                              <a:off x="1439869" y="459269"/>
                              <a:ext cx="1290320" cy="3946734"/>
                              <a:chOff x="0" y="0"/>
                              <a:chExt cx="1290320" cy="3946734"/>
                            </a:xfrm>
                          </wpg:grpSpPr>
                          <wps:wsp>
                            <wps:cNvPr id="1184137734" name="Text Box 16"/>
                            <wps:cNvSpPr txBox="1"/>
                            <wps:spPr>
                              <a:xfrm>
                                <a:off x="0" y="0"/>
                                <a:ext cx="1290320" cy="3594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2906C3" w14:textId="77777777" w:rsidR="000B2AF3" w:rsidRPr="00BA7C04" w:rsidRDefault="000B2AF3" w:rsidP="000B2AF3">
                                  <w:pPr>
                                    <w:pStyle w:val="headtwoa"/>
                                    <w:pBdr>
                                      <w:bottom w:val="single" w:sz="4" w:space="1" w:color="auto"/>
                                    </w:pBdr>
                                  </w:pPr>
                                  <w:r>
                                    <w:t>Timeline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22730850" name="Text Box 16"/>
                            <wps:cNvSpPr txBox="1"/>
                            <wps:spPr>
                              <a:xfrm>
                                <a:off x="0" y="347554"/>
                                <a:ext cx="1290320" cy="35991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B3861FB" w14:textId="77777777" w:rsidR="000B2AF3" w:rsidRPr="00DD72BB" w:rsidRDefault="000B2AF3" w:rsidP="000B2AF3">
                                  <w:pPr>
                                    <w:pStyle w:val="headfoura"/>
                                  </w:pPr>
                                  <w:r w:rsidRPr="00DD72BB">
                                    <w:t>October</w:t>
                                  </w:r>
                                </w:p>
                                <w:p w14:paraId="4D13BA17" w14:textId="77777777" w:rsidR="000B2AF3" w:rsidRPr="00DD72BB" w:rsidRDefault="000B2AF3" w:rsidP="000B2AF3">
                                  <w:pPr>
                                    <w:pStyle w:val="bulletlisttwoa"/>
                                  </w:pPr>
                                  <w:r w:rsidRPr="00E5063B">
                                    <w:rPr>
                                      <w:rStyle w:val="bulletonea"/>
                                      <w:position w:val="2"/>
                                      <w:sz w:val="20"/>
                                      <w:szCs w:val="20"/>
                                    </w:rPr>
                                    <w:t>•</w:t>
                                  </w:r>
                                  <w:r w:rsidRPr="00DD72BB">
                                    <w:tab/>
                                    <w:t>Submit FAFSA or Dream Act application online</w:t>
                                  </w:r>
                                </w:p>
                                <w:p w14:paraId="08D6F161" w14:textId="77777777" w:rsidR="000B2AF3" w:rsidRPr="00DD72BB" w:rsidRDefault="000B2AF3" w:rsidP="000B2AF3">
                                  <w:pPr>
                                    <w:pStyle w:val="bulletlisttwoa"/>
                                  </w:pPr>
                                  <w:r w:rsidRPr="00E5063B">
                                    <w:rPr>
                                      <w:rStyle w:val="bulletonea"/>
                                      <w:position w:val="2"/>
                                      <w:sz w:val="20"/>
                                      <w:szCs w:val="20"/>
                                    </w:rPr>
                                    <w:t>•</w:t>
                                  </w:r>
                                  <w:r w:rsidRPr="00DD72BB">
                                    <w:tab/>
                                    <w:t>CSUMB Scholarship application period opens</w:t>
                                  </w:r>
                                </w:p>
                                <w:p w14:paraId="38F6D4BB" w14:textId="77777777" w:rsidR="000B2AF3" w:rsidRPr="00DD72BB" w:rsidRDefault="000B2AF3" w:rsidP="000B2AF3">
                                  <w:pPr>
                                    <w:pStyle w:val="headfoura"/>
                                  </w:pPr>
                                  <w:r w:rsidRPr="00DD72BB">
                                    <w:t>February</w:t>
                                  </w:r>
                                </w:p>
                                <w:p w14:paraId="704BD024" w14:textId="77777777" w:rsidR="000B2AF3" w:rsidRPr="00DD72BB" w:rsidRDefault="000B2AF3" w:rsidP="000B2AF3">
                                  <w:pPr>
                                    <w:pStyle w:val="bulletlisttwoa"/>
                                  </w:pPr>
                                  <w:r w:rsidRPr="00E5063B">
                                    <w:rPr>
                                      <w:rStyle w:val="bulletonea"/>
                                      <w:position w:val="2"/>
                                      <w:sz w:val="20"/>
                                      <w:szCs w:val="20"/>
                                    </w:rPr>
                                    <w:t>•</w:t>
                                  </w:r>
                                  <w:r w:rsidRPr="00DD72BB">
                                    <w:tab/>
                                    <w:t>CSUMB Scholarship</w:t>
                                  </w:r>
                                </w:p>
                                <w:p w14:paraId="277CD67D" w14:textId="77777777" w:rsidR="000B2AF3" w:rsidRPr="00DD72BB" w:rsidRDefault="000B2AF3" w:rsidP="000B2AF3">
                                  <w:pPr>
                                    <w:pStyle w:val="bulletlisttwoa"/>
                                  </w:pPr>
                                  <w:r w:rsidRPr="00DD72BB">
                                    <w:t>application deadline</w:t>
                                  </w:r>
                                </w:p>
                                <w:p w14:paraId="7B3D31FA" w14:textId="77777777" w:rsidR="000B2AF3" w:rsidRPr="00DD72BB" w:rsidRDefault="000B2AF3" w:rsidP="000B2AF3">
                                  <w:pPr>
                                    <w:pStyle w:val="bulletlisttwoa"/>
                                  </w:pPr>
                                  <w:r w:rsidRPr="00E5063B">
                                    <w:rPr>
                                      <w:rStyle w:val="bulletonea"/>
                                      <w:position w:val="2"/>
                                      <w:sz w:val="20"/>
                                      <w:szCs w:val="20"/>
                                    </w:rPr>
                                    <w:t>•</w:t>
                                  </w:r>
                                  <w:r w:rsidRPr="00DD72BB">
                                    <w:tab/>
                                    <w:t>Submit additional documents to Financial Aid Office (if requested)</w:t>
                                  </w:r>
                                </w:p>
                                <w:p w14:paraId="75B34957" w14:textId="77777777" w:rsidR="000B2AF3" w:rsidRPr="00DD72BB" w:rsidRDefault="000B2AF3" w:rsidP="000B2AF3">
                                  <w:pPr>
                                    <w:pStyle w:val="headfoura"/>
                                  </w:pPr>
                                  <w:r w:rsidRPr="00DD72BB">
                                    <w:t>March</w:t>
                                  </w:r>
                                </w:p>
                                <w:p w14:paraId="7A1182AB" w14:textId="77777777" w:rsidR="000B2AF3" w:rsidRPr="00DD72BB" w:rsidRDefault="000B2AF3" w:rsidP="000B2AF3">
                                  <w:pPr>
                                    <w:pStyle w:val="bulletlisttwoa"/>
                                  </w:pPr>
                                  <w:r w:rsidRPr="00E5063B">
                                    <w:rPr>
                                      <w:rStyle w:val="bulletonea"/>
                                      <w:position w:val="2"/>
                                      <w:sz w:val="20"/>
                                      <w:szCs w:val="20"/>
                                    </w:rPr>
                                    <w:t>•</w:t>
                                  </w:r>
                                  <w:r w:rsidRPr="00DD72BB">
                                    <w:tab/>
                                  </w:r>
                                  <w:r w:rsidRPr="00DD72BB">
                                    <w:rPr>
                                      <w:spacing w:val="-3"/>
                                    </w:rPr>
                                    <w:t>Priority deadline is March 2</w:t>
                                  </w:r>
                                  <w:r w:rsidRPr="00DD72BB">
                                    <w:t xml:space="preserve"> for FAFSA or Dream Act applications</w:t>
                                  </w:r>
                                </w:p>
                                <w:p w14:paraId="0CCEC1E6" w14:textId="77777777" w:rsidR="000B2AF3" w:rsidRPr="00DD72BB" w:rsidRDefault="000B2AF3" w:rsidP="000B2AF3">
                                  <w:pPr>
                                    <w:pStyle w:val="bulletlisttwoa"/>
                                  </w:pPr>
                                  <w:r w:rsidRPr="00E5063B">
                                    <w:rPr>
                                      <w:rStyle w:val="bulletonea"/>
                                      <w:position w:val="2"/>
                                      <w:sz w:val="20"/>
                                      <w:szCs w:val="20"/>
                                    </w:rPr>
                                    <w:t>•</w:t>
                                  </w:r>
                                  <w:r w:rsidRPr="00DD72BB">
                                    <w:tab/>
                                    <w:t>Estimated financial aid award notifications sent</w:t>
                                  </w:r>
                                </w:p>
                                <w:p w14:paraId="72F15E0E" w14:textId="77777777" w:rsidR="000B2AF3" w:rsidRPr="00DD72BB" w:rsidRDefault="000B2AF3" w:rsidP="000B2AF3">
                                  <w:pPr>
                                    <w:pStyle w:val="bulletlisttwoa"/>
                                  </w:pPr>
                                  <w:r w:rsidRPr="00E5063B">
                                    <w:rPr>
                                      <w:rStyle w:val="bulletonea"/>
                                      <w:position w:val="2"/>
                                      <w:sz w:val="20"/>
                                      <w:szCs w:val="20"/>
                                    </w:rPr>
                                    <w:t>•</w:t>
                                  </w:r>
                                  <w:r w:rsidRPr="00DD72BB">
                                    <w:tab/>
                                    <w:t>Financial aid notifications for first-time freshmen and transfer students</w:t>
                                  </w:r>
                                </w:p>
                                <w:p w14:paraId="30B2468F" w14:textId="77777777" w:rsidR="000B2AF3" w:rsidRPr="00DD72BB" w:rsidRDefault="000B2AF3" w:rsidP="000B2AF3">
                                  <w:pPr>
                                    <w:pStyle w:val="headfoura"/>
                                  </w:pPr>
                                  <w:r w:rsidRPr="00DD72BB">
                                    <w:t>May</w:t>
                                  </w:r>
                                </w:p>
                                <w:p w14:paraId="42499F03" w14:textId="77777777" w:rsidR="000B2AF3" w:rsidRPr="00DD72BB" w:rsidRDefault="000B2AF3" w:rsidP="000B2AF3">
                                  <w:pPr>
                                    <w:pStyle w:val="bulletlisttwoa"/>
                                  </w:pPr>
                                  <w:r w:rsidRPr="00E5063B">
                                    <w:rPr>
                                      <w:rStyle w:val="bulletonea"/>
                                      <w:position w:val="2"/>
                                      <w:sz w:val="20"/>
                                      <w:szCs w:val="20"/>
                                    </w:rPr>
                                    <w:t>•</w:t>
                                  </w:r>
                                  <w:r w:rsidRPr="00DD72BB">
                                    <w:tab/>
                                    <w:t>CSUMB Scholarship recipients notified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2117063292" name="Group 7"/>
                        <wpg:cNvGrpSpPr/>
                        <wpg:grpSpPr>
                          <a:xfrm>
                            <a:off x="66201" y="5709828"/>
                            <a:ext cx="1938985" cy="304649"/>
                            <a:chOff x="0" y="0"/>
                            <a:chExt cx="1939512" cy="304800"/>
                          </a:xfrm>
                        </wpg:grpSpPr>
                        <wps:wsp>
                          <wps:cNvPr id="654984135" name="Text Box 4"/>
                          <wps:cNvSpPr txBox="1"/>
                          <wps:spPr>
                            <a:xfrm>
                              <a:off x="405945" y="32803"/>
                              <a:ext cx="1533567" cy="2660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D02ABB6" w14:textId="77777777" w:rsidR="000B2AF3" w:rsidRPr="005A7E92" w:rsidRDefault="000B2AF3" w:rsidP="000B2AF3">
                                <w:pPr>
                                  <w:spacing w:after="0" w:line="200" w:lineRule="exact"/>
                                  <w:rPr>
                                    <w:rFonts w:ascii="Montserrat ExtraBold" w:hAnsi="Montserrat ExtraBold"/>
                                    <w:b/>
                                    <w:bCs/>
                                    <w:color w:val="20436D" w:themeColor="text1"/>
                                    <w:spacing w:val="-2"/>
                                    <w:sz w:val="16"/>
                                    <w:szCs w:val="16"/>
                                  </w:rPr>
                                </w:pPr>
                                <w:r w:rsidRPr="005A7E92">
                                  <w:rPr>
                                    <w:rFonts w:ascii="Montserrat ExtraBold" w:hAnsi="Montserrat ExtraBold"/>
                                    <w:b/>
                                    <w:bCs/>
                                    <w:color w:val="20436D" w:themeColor="text1"/>
                                    <w:spacing w:val="-2"/>
                                    <w:sz w:val="16"/>
                                    <w:szCs w:val="16"/>
                                  </w:rPr>
                                  <w:t>office phone</w:t>
                                </w:r>
                              </w:p>
                              <w:p w14:paraId="1A825AE8" w14:textId="77777777" w:rsidR="000B2AF3" w:rsidRPr="005A7E92" w:rsidRDefault="000B2AF3" w:rsidP="000B2AF3">
                                <w:pPr>
                                  <w:spacing w:after="0" w:line="200" w:lineRule="exact"/>
                                  <w:rPr>
                                    <w:rFonts w:ascii="Montserrat Medium" w:hAnsi="Montserrat Medium"/>
                                    <w:color w:val="20436D" w:themeColor="text1"/>
                                    <w:spacing w:val="-2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Montserrat Medium" w:hAnsi="Montserrat Medium"/>
                                    <w:color w:val="20436D" w:themeColor="text1"/>
                                    <w:spacing w:val="-2"/>
                                    <w:sz w:val="16"/>
                                    <w:szCs w:val="16"/>
                                  </w:rPr>
                                  <w:t>831.582.5100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21038610" name="Picture 6" descr="A phone logo in a blue circle&#10;&#10;Description automatically generated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04800" cy="30480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347716960" name="Group 8"/>
                        <wpg:cNvGrpSpPr/>
                        <wpg:grpSpPr>
                          <a:xfrm>
                            <a:off x="66201" y="6073933"/>
                            <a:ext cx="1938985" cy="304649"/>
                            <a:chOff x="0" y="0"/>
                            <a:chExt cx="1939512" cy="304800"/>
                          </a:xfrm>
                        </wpg:grpSpPr>
                        <wps:wsp>
                          <wps:cNvPr id="1500778567" name="Text Box 4"/>
                          <wps:cNvSpPr txBox="1"/>
                          <wps:spPr>
                            <a:xfrm>
                              <a:off x="405945" y="36905"/>
                              <a:ext cx="1533567" cy="2660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CF62574" w14:textId="77777777" w:rsidR="000B2AF3" w:rsidRPr="005A7E92" w:rsidRDefault="000B2AF3" w:rsidP="000B2AF3">
                                <w:pPr>
                                  <w:spacing w:after="0" w:line="200" w:lineRule="exact"/>
                                  <w:rPr>
                                    <w:rFonts w:ascii="Montserrat ExtraBold" w:hAnsi="Montserrat ExtraBold"/>
                                    <w:b/>
                                    <w:bCs/>
                                    <w:color w:val="20436D" w:themeColor="text1"/>
                                    <w:spacing w:val="-2"/>
                                    <w:sz w:val="16"/>
                                    <w:szCs w:val="16"/>
                                  </w:rPr>
                                </w:pPr>
                                <w:r w:rsidRPr="005A7E92">
                                  <w:rPr>
                                    <w:rFonts w:ascii="Montserrat ExtraBold" w:hAnsi="Montserrat ExtraBold"/>
                                    <w:b/>
                                    <w:bCs/>
                                    <w:color w:val="20436D" w:themeColor="text1"/>
                                    <w:spacing w:val="-2"/>
                                    <w:sz w:val="16"/>
                                    <w:szCs w:val="16"/>
                                  </w:rPr>
                                  <w:t>office email</w:t>
                                </w:r>
                              </w:p>
                              <w:p w14:paraId="4A07BA04" w14:textId="77777777" w:rsidR="000B2AF3" w:rsidRPr="005A7E92" w:rsidRDefault="000B2AF3" w:rsidP="000B2AF3">
                                <w:pPr>
                                  <w:spacing w:after="0" w:line="200" w:lineRule="exact"/>
                                  <w:rPr>
                                    <w:rFonts w:ascii="Montserrat Medium" w:hAnsi="Montserrat Medium"/>
                                    <w:color w:val="20436D" w:themeColor="text1"/>
                                    <w:spacing w:val="-2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Montserrat Medium" w:hAnsi="Montserrat Medium"/>
                                    <w:color w:val="20436D" w:themeColor="text1"/>
                                    <w:spacing w:val="-2"/>
                                    <w:sz w:val="16"/>
                                    <w:szCs w:val="16"/>
                                  </w:rPr>
                                  <w:t>financial_aid</w:t>
                                </w:r>
                                <w:r w:rsidRPr="005A7E92">
                                  <w:rPr>
                                    <w:rFonts w:ascii="Montserrat Medium" w:hAnsi="Montserrat Medium"/>
                                    <w:color w:val="20436D" w:themeColor="text1"/>
                                    <w:spacing w:val="-2"/>
                                    <w:sz w:val="16"/>
                                    <w:szCs w:val="16"/>
                                  </w:rPr>
                                  <w:t>@csumb.edu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203239760" name="Picture 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04800" cy="30480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231121101" name="Group 9"/>
                        <wpg:cNvGrpSpPr/>
                        <wpg:grpSpPr>
                          <a:xfrm>
                            <a:off x="66201" y="6446313"/>
                            <a:ext cx="1938985" cy="448561"/>
                            <a:chOff x="0" y="0"/>
                            <a:chExt cx="1939512" cy="448784"/>
                          </a:xfrm>
                        </wpg:grpSpPr>
                        <wps:wsp>
                          <wps:cNvPr id="1040863722" name="Text Box 4"/>
                          <wps:cNvSpPr txBox="1"/>
                          <wps:spPr>
                            <a:xfrm>
                              <a:off x="405945" y="36849"/>
                              <a:ext cx="1533567" cy="4119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AB1A5ED" w14:textId="77777777" w:rsidR="000B2AF3" w:rsidRPr="005A7E92" w:rsidRDefault="000B2AF3" w:rsidP="000B2AF3">
                                <w:pPr>
                                  <w:spacing w:after="0" w:line="200" w:lineRule="exact"/>
                                  <w:rPr>
                                    <w:rFonts w:ascii="Montserrat ExtraBold" w:hAnsi="Montserrat ExtraBold"/>
                                    <w:b/>
                                    <w:bCs/>
                                    <w:color w:val="20436D" w:themeColor="text1"/>
                                    <w:spacing w:val="-2"/>
                                    <w:sz w:val="16"/>
                                    <w:szCs w:val="16"/>
                                  </w:rPr>
                                </w:pPr>
                                <w:r w:rsidRPr="005A7E92">
                                  <w:rPr>
                                    <w:rFonts w:ascii="Montserrat ExtraBold" w:hAnsi="Montserrat ExtraBold"/>
                                    <w:b/>
                                    <w:bCs/>
                                    <w:color w:val="20436D" w:themeColor="text1"/>
                                    <w:spacing w:val="-2"/>
                                    <w:sz w:val="16"/>
                                    <w:szCs w:val="16"/>
                                  </w:rPr>
                                  <w:t>office address</w:t>
                                </w:r>
                              </w:p>
                              <w:p w14:paraId="5C3737C8" w14:textId="77777777" w:rsidR="000B2AF3" w:rsidRPr="005A7E92" w:rsidRDefault="000B2AF3" w:rsidP="000B2AF3">
                                <w:pPr>
                                  <w:spacing w:after="0" w:line="200" w:lineRule="exact"/>
                                  <w:rPr>
                                    <w:rFonts w:ascii="Montserrat Medium" w:hAnsi="Montserrat Medium"/>
                                    <w:color w:val="20436D" w:themeColor="text1"/>
                                    <w:spacing w:val="-2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Montserrat Medium" w:hAnsi="Montserrat Medium"/>
                                    <w:color w:val="20436D" w:themeColor="text1"/>
                                    <w:spacing w:val="-2"/>
                                    <w:sz w:val="16"/>
                                    <w:szCs w:val="16"/>
                                  </w:rPr>
                                  <w:t>5283 Sixth Avenue</w:t>
                                </w:r>
                                <w:r w:rsidRPr="005A7E92">
                                  <w:rPr>
                                    <w:rFonts w:ascii="Montserrat Medium" w:hAnsi="Montserrat Medium"/>
                                    <w:color w:val="20436D" w:themeColor="text1"/>
                                    <w:spacing w:val="-2"/>
                                    <w:sz w:val="16"/>
                                    <w:szCs w:val="16"/>
                                  </w:rPr>
                                  <w:br/>
                                  <w:t>Seaside, CA 93955-8001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951138547" name="Picture 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04800" cy="30480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486765424" name="Group 8"/>
                        <wpg:cNvGrpSpPr/>
                        <wpg:grpSpPr>
                          <a:xfrm>
                            <a:off x="66235" y="6922132"/>
                            <a:ext cx="1938951" cy="304649"/>
                            <a:chOff x="34" y="0"/>
                            <a:chExt cx="1939478" cy="304800"/>
                          </a:xfrm>
                        </wpg:grpSpPr>
                        <wps:wsp>
                          <wps:cNvPr id="1066671175" name="Text Box 4"/>
                          <wps:cNvSpPr txBox="1"/>
                          <wps:spPr>
                            <a:xfrm>
                              <a:off x="405945" y="36905"/>
                              <a:ext cx="1533567" cy="2660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C9AE71A" w14:textId="77777777" w:rsidR="000B2AF3" w:rsidRPr="005A7E92" w:rsidRDefault="000B2AF3" w:rsidP="000B2AF3">
                                <w:pPr>
                                  <w:spacing w:after="0" w:line="200" w:lineRule="exact"/>
                                  <w:rPr>
                                    <w:rFonts w:ascii="Montserrat ExtraBold" w:hAnsi="Montserrat ExtraBold"/>
                                    <w:b/>
                                    <w:bCs/>
                                    <w:color w:val="20436D" w:themeColor="text1"/>
                                    <w:spacing w:val="-2"/>
                                    <w:sz w:val="16"/>
                                    <w:szCs w:val="16"/>
                                  </w:rPr>
                                </w:pPr>
                                <w:r w:rsidRPr="005A7E92">
                                  <w:rPr>
                                    <w:rFonts w:ascii="Montserrat ExtraBold" w:hAnsi="Montserrat ExtraBold"/>
                                    <w:b/>
                                    <w:bCs/>
                                    <w:color w:val="20436D" w:themeColor="text1"/>
                                    <w:spacing w:val="-2"/>
                                    <w:sz w:val="16"/>
                                    <w:szCs w:val="16"/>
                                  </w:rPr>
                                  <w:t xml:space="preserve">office </w:t>
                                </w:r>
                                <w:r>
                                  <w:rPr>
                                    <w:rFonts w:ascii="Montserrat ExtraBold" w:hAnsi="Montserrat ExtraBold"/>
                                    <w:b/>
                                    <w:bCs/>
                                    <w:color w:val="20436D" w:themeColor="text1"/>
                                    <w:spacing w:val="-2"/>
                                    <w:sz w:val="16"/>
                                    <w:szCs w:val="16"/>
                                  </w:rPr>
                                  <w:t>hours</w:t>
                                </w:r>
                              </w:p>
                              <w:p w14:paraId="2DA077A2" w14:textId="77777777" w:rsidR="000B2AF3" w:rsidRPr="005A7E92" w:rsidRDefault="000B2AF3" w:rsidP="000B2AF3">
                                <w:pPr>
                                  <w:spacing w:after="0" w:line="200" w:lineRule="exact"/>
                                  <w:rPr>
                                    <w:rFonts w:ascii="Montserrat Medium" w:hAnsi="Montserrat Medium"/>
                                    <w:color w:val="20436D" w:themeColor="text1"/>
                                    <w:spacing w:val="-2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Montserrat Medium" w:hAnsi="Montserrat Medium"/>
                                    <w:color w:val="20436D" w:themeColor="text1"/>
                                    <w:spacing w:val="-2"/>
                                    <w:sz w:val="16"/>
                                    <w:szCs w:val="16"/>
                                  </w:rPr>
                                  <w:t>Monday–Friday, 9am–4pm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144705442" name="Picture 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>
                              <a:off x="34" y="0"/>
                              <a:ext cx="304732" cy="30480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72272843" name="Text Box 16"/>
                        <wps:cNvSpPr txBox="1"/>
                        <wps:spPr>
                          <a:xfrm>
                            <a:off x="0" y="5262972"/>
                            <a:ext cx="1630197" cy="35992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E39871B" w14:textId="77777777" w:rsidR="000B2AF3" w:rsidRPr="00BA7C04" w:rsidRDefault="000B2AF3" w:rsidP="000B2AF3">
                              <w:pPr>
                                <w:pStyle w:val="headtwoa"/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t>Contact Us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08681970" name="Picture 4" descr="A group of people standing next to a mascot&#10;&#10;Description automatically generated"/>
                          <pic:cNvPicPr>
                            <a:picLocks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001" t="10592" r="18856" b="1979"/>
                          <a:stretch/>
                        </pic:blipFill>
                        <pic:spPr>
                          <a:xfrm>
                            <a:off x="1440731" y="4783877"/>
                            <a:ext cx="1319530" cy="1319530"/>
                          </a:xfrm>
                          <a:prstGeom prst="ellipse">
                            <a:avLst/>
                          </a:prstGeom>
                          <a:ln w="28575">
                            <a:solidFill>
                              <a:schemeClr val="accent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2E3B90E" id="Group 5" o:spid="_x0000_s1038" style="position:absolute;margin-left:534.1pt;margin-top:23.65pt;width:228.7pt;height:569pt;z-index:251787264;mso-position-vertical-relative:page" coordsize="29045,72267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39" type="#_x0000_t75" style="position:absolute;left:4261;width:24784;height:955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">
                  <v:imagedata r:id="rId21" o:title=""/>
                </v:shape>
                <v:group id="_x0000_s1040" style="position:absolute;top:5627;width:27301;height:46449" coordsize="27301,464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">
                  <v:group id="_x0000_s1041" style="position:absolute;width:12903;height:46449" coordsize="12903,464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">
                    <v:shape id="Text Box 16" o:spid="_x0000_s1042" type="#_x0000_t202" style="position:absolute;width:12903;height:35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" filled="f" stroked="f" strokeweight=".5pt">
                      <v:textbox inset="0,0,0,0">
                        <w:txbxContent>
                          <w:p w14:paraId="58CA3EF3" w14:textId="77777777" w:rsidR="000B2AF3" w:rsidRPr="00BA7C04" w:rsidRDefault="000B2AF3" w:rsidP="000B2AF3">
                            <w:pPr>
                              <w:pStyle w:val="headtwoa"/>
                              <w:pBdr>
                                <w:bottom w:val="single" w:sz="4" w:space="1" w:color="auto"/>
                              </w:pBdr>
                            </w:pPr>
                            <w:r>
                              <w:t>Resources</w:t>
                            </w:r>
                          </w:p>
                        </w:txbxContent>
                      </v:textbox>
                    </v:shape>
                    <v:shape id="Text Box 16" o:spid="_x0000_s1043" type="#_x0000_t202" style="position:absolute;top:3434;width:12903;height:430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" filled="f" stroked="f" strokeweight=".5pt">
                      <v:textbox inset="0,0,0,0">
                        <w:txbxContent>
                          <w:p w14:paraId="177F9177" w14:textId="77777777" w:rsidR="000B2AF3" w:rsidRPr="006D2D1A" w:rsidRDefault="000B2AF3" w:rsidP="000B2AF3">
                            <w:pPr>
                              <w:pStyle w:val="headfoura"/>
                            </w:pPr>
                            <w:r>
                              <w:t>CSUMB Financial Aid</w:t>
                            </w:r>
                          </w:p>
                          <w:p w14:paraId="13FC4871" w14:textId="77777777" w:rsidR="000B2AF3" w:rsidRPr="009D6DC3" w:rsidRDefault="000B2AF3" w:rsidP="000B2AF3">
                            <w:pPr>
                              <w:pStyle w:val="bulletlisttwoa"/>
                              <w:rPr>
                                <w:rFonts w:cs="Montserrat ExtraBold"/>
                              </w:rPr>
                            </w:pPr>
                            <w:r w:rsidRPr="00E5063B">
                              <w:rPr>
                                <w:rStyle w:val="bulletonea"/>
                                <w:position w:val="2"/>
                                <w:sz w:val="20"/>
                                <w:szCs w:val="20"/>
                              </w:rPr>
                              <w:t>•</w:t>
                            </w:r>
                            <w:r w:rsidRPr="009D6DC3">
                              <w:rPr>
                                <w:spacing w:val="-1"/>
                                <w:sz w:val="20"/>
                                <w:szCs w:val="20"/>
                              </w:rPr>
                              <w:tab/>
                            </w:r>
                            <w:r w:rsidRPr="009D6DC3">
                              <w:rPr>
                                <w:color w:val="000000"/>
                                <w:spacing w:val="-1"/>
                              </w:rPr>
                              <w:t>General Information</w:t>
                            </w:r>
                            <w:r w:rsidRPr="009D6DC3">
                              <w:rPr>
                                <w:color w:val="000000"/>
                                <w:spacing w:val="-1"/>
                              </w:rPr>
                              <w:br/>
                            </w:r>
                            <w:r w:rsidRPr="009D6DC3">
                              <w:rPr>
                                <w:rStyle w:val="bulletlisthighlight"/>
                              </w:rPr>
                              <w:t>csumb.edu/</w:t>
                            </w:r>
                            <w:proofErr w:type="spellStart"/>
                            <w:r w:rsidRPr="009D6DC3">
                              <w:rPr>
                                <w:rStyle w:val="bulletlisthighlight"/>
                              </w:rPr>
                              <w:t>financialaid</w:t>
                            </w:r>
                            <w:proofErr w:type="spellEnd"/>
                          </w:p>
                          <w:p w14:paraId="5073D218" w14:textId="77777777" w:rsidR="000B2AF3" w:rsidRPr="009D6DC3" w:rsidRDefault="000B2AF3" w:rsidP="000B2AF3">
                            <w:pPr>
                              <w:pStyle w:val="bulletlisttwoa"/>
                              <w:rPr>
                                <w:rStyle w:val="bulletlisthighlight"/>
                              </w:rPr>
                            </w:pPr>
                            <w:r w:rsidRPr="00E5063B">
                              <w:rPr>
                                <w:rStyle w:val="bulletonea"/>
                                <w:position w:val="2"/>
                                <w:sz w:val="20"/>
                                <w:szCs w:val="20"/>
                              </w:rPr>
                              <w:t>•</w:t>
                            </w:r>
                            <w:r w:rsidRPr="009D6DC3">
                              <w:rPr>
                                <w:spacing w:val="-1"/>
                                <w:sz w:val="20"/>
                                <w:szCs w:val="20"/>
                              </w:rPr>
                              <w:tab/>
                            </w:r>
                            <w:r w:rsidRPr="009D6DC3">
                              <w:rPr>
                                <w:color w:val="000000"/>
                                <w:spacing w:val="-1"/>
                              </w:rPr>
                              <w:t>Scholarships</w:t>
                            </w:r>
                            <w:r w:rsidRPr="009D6DC3">
                              <w:rPr>
                                <w:color w:val="000000"/>
                                <w:spacing w:val="-1"/>
                              </w:rPr>
                              <w:br/>
                            </w:r>
                            <w:r w:rsidRPr="009D6DC3">
                              <w:rPr>
                                <w:rStyle w:val="bulletlisthighlight"/>
                              </w:rPr>
                              <w:t>csumb.edu/</w:t>
                            </w:r>
                            <w:proofErr w:type="spellStart"/>
                            <w:r w:rsidRPr="009D6DC3">
                              <w:rPr>
                                <w:rStyle w:val="bulletlisthighlight"/>
                              </w:rPr>
                              <w:t>financialaid</w:t>
                            </w:r>
                            <w:proofErr w:type="spellEnd"/>
                            <w:r w:rsidRPr="009D6DC3">
                              <w:rPr>
                                <w:rStyle w:val="bulletlisthighlight"/>
                              </w:rPr>
                              <w:t>/scholarships</w:t>
                            </w:r>
                          </w:p>
                          <w:p w14:paraId="064FC1A8" w14:textId="77777777" w:rsidR="000B2AF3" w:rsidRPr="009D6DC3" w:rsidRDefault="000B2AF3" w:rsidP="000B2AF3">
                            <w:pPr>
                              <w:pStyle w:val="bulletlisttwoa"/>
                              <w:rPr>
                                <w:rStyle w:val="bulletlisthighlight"/>
                              </w:rPr>
                            </w:pPr>
                            <w:r w:rsidRPr="00E5063B">
                              <w:rPr>
                                <w:rStyle w:val="bulletonea"/>
                                <w:position w:val="2"/>
                                <w:sz w:val="20"/>
                                <w:szCs w:val="20"/>
                              </w:rPr>
                              <w:t>•</w:t>
                            </w:r>
                            <w:r w:rsidRPr="009D6DC3">
                              <w:rPr>
                                <w:spacing w:val="-1"/>
                                <w:sz w:val="20"/>
                                <w:szCs w:val="20"/>
                              </w:rPr>
                              <w:tab/>
                            </w:r>
                            <w:r w:rsidRPr="009D6DC3">
                              <w:rPr>
                                <w:color w:val="000000"/>
                                <w:spacing w:val="-1"/>
                              </w:rPr>
                              <w:t>Financial Literacy</w:t>
                            </w:r>
                            <w:r w:rsidRPr="009D6DC3">
                              <w:rPr>
                                <w:color w:val="000000"/>
                                <w:spacing w:val="-1"/>
                              </w:rPr>
                              <w:br/>
                            </w:r>
                            <w:r w:rsidRPr="009D6DC3">
                              <w:rPr>
                                <w:rStyle w:val="bulletlisthighlight"/>
                              </w:rPr>
                              <w:t>sites.google.com/csumb.edu/</w:t>
                            </w:r>
                            <w:proofErr w:type="spellStart"/>
                            <w:r w:rsidRPr="009D6DC3">
                              <w:rPr>
                                <w:rStyle w:val="bulletlisthighlight"/>
                              </w:rPr>
                              <w:t>finacialliteracy</w:t>
                            </w:r>
                            <w:proofErr w:type="spellEnd"/>
                            <w:r w:rsidRPr="009D6DC3">
                              <w:rPr>
                                <w:rStyle w:val="bulletlisthighlight"/>
                              </w:rPr>
                              <w:t>/home</w:t>
                            </w:r>
                          </w:p>
                          <w:p w14:paraId="3CC502D4" w14:textId="77777777" w:rsidR="000B2AF3" w:rsidRPr="009D6DC3" w:rsidRDefault="000B2AF3" w:rsidP="000B2AF3">
                            <w:pPr>
                              <w:pStyle w:val="headfoura"/>
                              <w:rPr>
                                <w:rStyle w:val="bulletlisthighlight"/>
                                <w:b/>
                                <w:bCs/>
                                <w:color w:val="1F446D"/>
                                <w:spacing w:val="-4"/>
                                <w:sz w:val="18"/>
                                <w:szCs w:val="18"/>
                              </w:rPr>
                            </w:pPr>
                            <w:r w:rsidRPr="009D6DC3">
                              <w:rPr>
                                <w:rStyle w:val="bulletlisthighlight"/>
                                <w:b/>
                                <w:bCs/>
                                <w:color w:val="1F446D"/>
                                <w:spacing w:val="-4"/>
                                <w:sz w:val="18"/>
                                <w:szCs w:val="18"/>
                              </w:rPr>
                              <w:t>Federal Student Aid</w:t>
                            </w:r>
                          </w:p>
                          <w:p w14:paraId="6D0A4CB7" w14:textId="77777777" w:rsidR="000B2AF3" w:rsidRPr="009D6DC3" w:rsidRDefault="000B2AF3" w:rsidP="000B2AF3">
                            <w:pPr>
                              <w:pStyle w:val="bulletlisttwoa"/>
                            </w:pPr>
                            <w:r w:rsidRPr="00E5063B">
                              <w:rPr>
                                <w:rStyle w:val="bulletonea"/>
                                <w:position w:val="2"/>
                                <w:sz w:val="20"/>
                                <w:szCs w:val="20"/>
                              </w:rPr>
                              <w:t>•</w:t>
                            </w:r>
                            <w:r w:rsidRPr="009D6DC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9D6DC3">
                              <w:t>1.800.433.3243</w:t>
                            </w:r>
                          </w:p>
                          <w:p w14:paraId="3F2DF02E" w14:textId="77777777" w:rsidR="000B2AF3" w:rsidRPr="009D6DC3" w:rsidRDefault="000B2AF3" w:rsidP="000B2AF3">
                            <w:pPr>
                              <w:pStyle w:val="bulletlisttwoa"/>
                              <w:rPr>
                                <w:b/>
                                <w:bCs/>
                                <w:color w:val="5594B9"/>
                                <w:spacing w:val="-3"/>
                                <w:sz w:val="12"/>
                                <w:szCs w:val="12"/>
                              </w:rPr>
                            </w:pPr>
                            <w:r w:rsidRPr="00E5063B">
                              <w:rPr>
                                <w:rStyle w:val="bulletonea"/>
                                <w:position w:val="2"/>
                                <w:sz w:val="20"/>
                                <w:szCs w:val="20"/>
                              </w:rPr>
                              <w:t>•</w:t>
                            </w:r>
                            <w:r w:rsidRPr="009D6DC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9D6DC3">
                              <w:t xml:space="preserve">Free Application for Federal Student Aid (FAFSA)  </w:t>
                            </w:r>
                            <w:r w:rsidRPr="009D6DC3">
                              <w:rPr>
                                <w:b/>
                                <w:bCs/>
                                <w:color w:val="5594B9"/>
                                <w:spacing w:val="-3"/>
                                <w:sz w:val="12"/>
                                <w:szCs w:val="12"/>
                              </w:rPr>
                              <w:t>studentaid.gov</w:t>
                            </w:r>
                          </w:p>
                          <w:p w14:paraId="6063FD89" w14:textId="77777777" w:rsidR="000B2AF3" w:rsidRPr="009D6DC3" w:rsidRDefault="000B2AF3" w:rsidP="000B2AF3">
                            <w:pPr>
                              <w:pStyle w:val="bulletlisttwoa"/>
                            </w:pPr>
                            <w:r w:rsidRPr="00E5063B">
                              <w:rPr>
                                <w:rStyle w:val="bulletonea"/>
                                <w:position w:val="2"/>
                                <w:sz w:val="20"/>
                                <w:szCs w:val="20"/>
                              </w:rPr>
                              <w:t>•</w:t>
                            </w:r>
                            <w:r w:rsidRPr="009D6DC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9D6DC3">
                              <w:t>CSUMB FAFSA School Code</w:t>
                            </w:r>
                            <w:r w:rsidRPr="009D6DC3">
                              <w:rPr>
                                <w:b/>
                                <w:bCs/>
                                <w:color w:val="5594B9"/>
                                <w:spacing w:val="-3"/>
                                <w:sz w:val="12"/>
                                <w:szCs w:val="12"/>
                              </w:rPr>
                              <w:t xml:space="preserve">  032603</w:t>
                            </w:r>
                          </w:p>
                          <w:p w14:paraId="77024F07" w14:textId="77777777" w:rsidR="000B2AF3" w:rsidRPr="009D6DC3" w:rsidRDefault="000B2AF3" w:rsidP="000B2AF3">
                            <w:pPr>
                              <w:pStyle w:val="headfoura"/>
                            </w:pPr>
                            <w:r w:rsidRPr="009D6DC3">
                              <w:t>California Aid and More</w:t>
                            </w:r>
                          </w:p>
                          <w:p w14:paraId="2E9EACB7" w14:textId="77777777" w:rsidR="000B2AF3" w:rsidRPr="009D6DC3" w:rsidRDefault="000B2AF3" w:rsidP="000B2AF3">
                            <w:pPr>
                              <w:pStyle w:val="bulletlisttwoa"/>
                              <w:rPr>
                                <w:rStyle w:val="bulletlisthighlight"/>
                              </w:rPr>
                            </w:pPr>
                            <w:r w:rsidRPr="00E5063B">
                              <w:rPr>
                                <w:rStyle w:val="bulletonea"/>
                                <w:position w:val="2"/>
                                <w:sz w:val="20"/>
                                <w:szCs w:val="20"/>
                              </w:rPr>
                              <w:t>•</w:t>
                            </w:r>
                            <w:r w:rsidRPr="009D6DC3">
                              <w:rPr>
                                <w:spacing w:val="-1"/>
                                <w:sz w:val="20"/>
                                <w:szCs w:val="20"/>
                              </w:rPr>
                              <w:tab/>
                            </w:r>
                            <w:r w:rsidRPr="009D6DC3">
                              <w:rPr>
                                <w:color w:val="000000"/>
                                <w:spacing w:val="-1"/>
                              </w:rPr>
                              <w:t>Cal Grant Website</w:t>
                            </w:r>
                            <w:r w:rsidRPr="009D6DC3">
                              <w:rPr>
                                <w:color w:val="000000"/>
                                <w:spacing w:val="-1"/>
                              </w:rPr>
                              <w:br/>
                            </w:r>
                            <w:r w:rsidRPr="009D6DC3">
                              <w:rPr>
                                <w:rStyle w:val="bulletlisthighlight"/>
                              </w:rPr>
                              <w:t>csac.ca.gov</w:t>
                            </w:r>
                          </w:p>
                          <w:p w14:paraId="1854B4FC" w14:textId="77777777" w:rsidR="000B2AF3" w:rsidRPr="009D6DC3" w:rsidRDefault="000B2AF3" w:rsidP="000B2AF3">
                            <w:pPr>
                              <w:pStyle w:val="bulletlisttwoa"/>
                            </w:pPr>
                            <w:r w:rsidRPr="00E5063B">
                              <w:rPr>
                                <w:rStyle w:val="bulletonea"/>
                                <w:position w:val="2"/>
                                <w:sz w:val="20"/>
                                <w:szCs w:val="20"/>
                              </w:rPr>
                              <w:t>•</w:t>
                            </w:r>
                            <w:r w:rsidRPr="009D6DC3">
                              <w:rPr>
                                <w:spacing w:val="-1"/>
                                <w:sz w:val="20"/>
                                <w:szCs w:val="20"/>
                              </w:rPr>
                              <w:tab/>
                            </w:r>
                            <w:r w:rsidRPr="009D6DC3">
                              <w:rPr>
                                <w:color w:val="000000"/>
                                <w:spacing w:val="-1"/>
                              </w:rPr>
                              <w:t>California Student Aid Commission</w:t>
                            </w:r>
                            <w:r w:rsidRPr="009D6DC3">
                              <w:rPr>
                                <w:color w:val="000000"/>
                                <w:spacing w:val="-1"/>
                              </w:rPr>
                              <w:br/>
                            </w:r>
                            <w:r w:rsidRPr="009D6DC3">
                              <w:rPr>
                                <w:rStyle w:val="bulletlisthighlight"/>
                              </w:rPr>
                              <w:t>1.888.224.7268</w:t>
                            </w:r>
                          </w:p>
                          <w:p w14:paraId="04AFEC7C" w14:textId="77777777" w:rsidR="000B2AF3" w:rsidRPr="009D6DC3" w:rsidRDefault="000B2AF3" w:rsidP="000B2AF3">
                            <w:pPr>
                              <w:pStyle w:val="bulletlisttwoa"/>
                              <w:rPr>
                                <w:color w:val="000000"/>
                                <w:spacing w:val="-1"/>
                              </w:rPr>
                            </w:pPr>
                            <w:r w:rsidRPr="00E5063B">
                              <w:rPr>
                                <w:rStyle w:val="bulletonea"/>
                                <w:position w:val="2"/>
                                <w:sz w:val="20"/>
                                <w:szCs w:val="20"/>
                              </w:rPr>
                              <w:t>•</w:t>
                            </w:r>
                            <w:r w:rsidRPr="009D6DC3">
                              <w:rPr>
                                <w:spacing w:val="-1"/>
                                <w:sz w:val="20"/>
                                <w:szCs w:val="20"/>
                              </w:rPr>
                              <w:tab/>
                            </w:r>
                            <w:r w:rsidRPr="009D6DC3">
                              <w:rPr>
                                <w:color w:val="000000"/>
                                <w:spacing w:val="-1"/>
                              </w:rPr>
                              <w:t>Dream Act Application</w:t>
                            </w:r>
                            <w:r w:rsidRPr="009D6DC3">
                              <w:rPr>
                                <w:color w:val="000000"/>
                                <w:spacing w:val="-1"/>
                              </w:rPr>
                              <w:br/>
                            </w:r>
                            <w:r w:rsidRPr="009D6DC3">
                              <w:rPr>
                                <w:rStyle w:val="bulletlisthighlight"/>
                              </w:rPr>
                              <w:t>dream.csac.ca.gov/landing</w:t>
                            </w:r>
                          </w:p>
                          <w:p w14:paraId="6C1008B7" w14:textId="77777777" w:rsidR="000B2AF3" w:rsidRPr="009D6DC3" w:rsidRDefault="000B2AF3" w:rsidP="000B2AF3">
                            <w:pPr>
                              <w:pStyle w:val="bulletlisttwoa"/>
                              <w:rPr>
                                <w:color w:val="000000"/>
                                <w:spacing w:val="-1"/>
                              </w:rPr>
                            </w:pPr>
                            <w:r w:rsidRPr="00E5063B">
                              <w:rPr>
                                <w:rStyle w:val="bulletonea"/>
                                <w:position w:val="2"/>
                                <w:sz w:val="20"/>
                                <w:szCs w:val="20"/>
                              </w:rPr>
                              <w:t>•</w:t>
                            </w:r>
                            <w:r w:rsidRPr="009D6DC3">
                              <w:rPr>
                                <w:spacing w:val="-1"/>
                                <w:sz w:val="20"/>
                                <w:szCs w:val="20"/>
                              </w:rPr>
                              <w:tab/>
                            </w:r>
                            <w:r w:rsidRPr="009D6DC3">
                              <w:rPr>
                                <w:color w:val="000000"/>
                                <w:spacing w:val="-1"/>
                              </w:rPr>
                              <w:t>External Scholarships</w:t>
                            </w:r>
                            <w:r w:rsidRPr="009D6DC3">
                              <w:rPr>
                                <w:color w:val="000000"/>
                                <w:spacing w:val="-1"/>
                              </w:rPr>
                              <w:br/>
                            </w:r>
                            <w:r w:rsidRPr="009D6DC3">
                              <w:rPr>
                                <w:rStyle w:val="bulletlisthighlight"/>
                              </w:rPr>
                              <w:t>fastweb.com</w:t>
                            </w:r>
                          </w:p>
                          <w:p w14:paraId="3E2B531C" w14:textId="77777777" w:rsidR="000B2AF3" w:rsidRPr="009D6DC3" w:rsidRDefault="000B2AF3" w:rsidP="000B2AF3">
                            <w:pPr>
                              <w:pStyle w:val="bulletlisttwoa"/>
                              <w:rPr>
                                <w:color w:val="000000"/>
                                <w:spacing w:val="-1"/>
                              </w:rPr>
                            </w:pPr>
                            <w:r w:rsidRPr="00E5063B">
                              <w:rPr>
                                <w:rStyle w:val="bulletonea"/>
                                <w:position w:val="2"/>
                                <w:sz w:val="20"/>
                                <w:szCs w:val="20"/>
                              </w:rPr>
                              <w:t>•</w:t>
                            </w:r>
                            <w:r w:rsidRPr="009D6DC3">
                              <w:rPr>
                                <w:spacing w:val="-1"/>
                                <w:sz w:val="20"/>
                                <w:szCs w:val="20"/>
                              </w:rPr>
                              <w:tab/>
                            </w:r>
                            <w:r w:rsidRPr="009D6DC3">
                              <w:rPr>
                                <w:color w:val="000000"/>
                                <w:spacing w:val="-1"/>
                              </w:rPr>
                              <w:t>Loan Payment Calculator</w:t>
                            </w:r>
                            <w:r w:rsidRPr="009D6DC3">
                              <w:rPr>
                                <w:color w:val="000000"/>
                                <w:spacing w:val="-1"/>
                              </w:rPr>
                              <w:br/>
                            </w:r>
                            <w:r w:rsidRPr="009D6DC3">
                              <w:rPr>
                                <w:rStyle w:val="bulletlisthighlight"/>
                              </w:rPr>
                              <w:t>finaid.org/calculators/</w:t>
                            </w:r>
                            <w:proofErr w:type="spellStart"/>
                            <w:r w:rsidRPr="009D6DC3">
                              <w:rPr>
                                <w:rStyle w:val="bulletlisthighlight"/>
                              </w:rPr>
                              <w:t>loanpayments</w:t>
                            </w:r>
                            <w:proofErr w:type="spellEnd"/>
                          </w:p>
                          <w:p w14:paraId="1F2031F7" w14:textId="77777777" w:rsidR="000B2AF3" w:rsidRPr="00DE367D" w:rsidRDefault="000B2AF3" w:rsidP="000B2AF3">
                            <w:pPr>
                              <w:pStyle w:val="bulletlisttwoa"/>
                            </w:pPr>
                          </w:p>
                        </w:txbxContent>
                      </v:textbox>
                    </v:shape>
                  </v:group>
                  <v:group id="Group 1" o:spid="_x0000_s1044" style="position:absolute;left:14398;top:4592;width:12903;height:39468" coordsize="12903,3946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">
                    <v:shape id="Text Box 16" o:spid="_x0000_s1045" type="#_x0000_t202" style="position:absolute;width:12903;height:359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" filled="f" stroked="f" strokeweight=".5pt">
                      <v:textbox inset="0,0,0,0">
                        <w:txbxContent>
                          <w:p w14:paraId="222906C3" w14:textId="77777777" w:rsidR="000B2AF3" w:rsidRPr="00BA7C04" w:rsidRDefault="000B2AF3" w:rsidP="000B2AF3">
                            <w:pPr>
                              <w:pStyle w:val="headtwoa"/>
                              <w:pBdr>
                                <w:bottom w:val="single" w:sz="4" w:space="1" w:color="auto"/>
                              </w:pBdr>
                            </w:pPr>
                            <w:r>
                              <w:t>Timeline</w:t>
                            </w:r>
                          </w:p>
                        </w:txbxContent>
                      </v:textbox>
                    </v:shape>
                    <v:shape id="Text Box 16" o:spid="_x0000_s1046" type="#_x0000_t202" style="position:absolute;top:3475;width:12903;height:3599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" filled="f" stroked="f" strokeweight=".5pt">
                      <v:textbox inset="0,0,0,0">
                        <w:txbxContent>
                          <w:p w14:paraId="4B3861FB" w14:textId="77777777" w:rsidR="000B2AF3" w:rsidRPr="00DD72BB" w:rsidRDefault="000B2AF3" w:rsidP="000B2AF3">
                            <w:pPr>
                              <w:pStyle w:val="headfoura"/>
                            </w:pPr>
                            <w:r w:rsidRPr="00DD72BB">
                              <w:t>October</w:t>
                            </w:r>
                          </w:p>
                          <w:p w14:paraId="4D13BA17" w14:textId="77777777" w:rsidR="000B2AF3" w:rsidRPr="00DD72BB" w:rsidRDefault="000B2AF3" w:rsidP="000B2AF3">
                            <w:pPr>
                              <w:pStyle w:val="bulletlisttwoa"/>
                            </w:pPr>
                            <w:r w:rsidRPr="00E5063B">
                              <w:rPr>
                                <w:rStyle w:val="bulletonea"/>
                                <w:position w:val="2"/>
                                <w:sz w:val="20"/>
                                <w:szCs w:val="20"/>
                              </w:rPr>
                              <w:t>•</w:t>
                            </w:r>
                            <w:r w:rsidRPr="00DD72BB">
                              <w:tab/>
                              <w:t>Submit FAFSA or Dream Act application online</w:t>
                            </w:r>
                          </w:p>
                          <w:p w14:paraId="08D6F161" w14:textId="77777777" w:rsidR="000B2AF3" w:rsidRPr="00DD72BB" w:rsidRDefault="000B2AF3" w:rsidP="000B2AF3">
                            <w:pPr>
                              <w:pStyle w:val="bulletlisttwoa"/>
                            </w:pPr>
                            <w:r w:rsidRPr="00E5063B">
                              <w:rPr>
                                <w:rStyle w:val="bulletonea"/>
                                <w:position w:val="2"/>
                                <w:sz w:val="20"/>
                                <w:szCs w:val="20"/>
                              </w:rPr>
                              <w:t>•</w:t>
                            </w:r>
                            <w:r w:rsidRPr="00DD72BB">
                              <w:tab/>
                              <w:t>CSUMB Scholarship application period opens</w:t>
                            </w:r>
                          </w:p>
                          <w:p w14:paraId="38F6D4BB" w14:textId="77777777" w:rsidR="000B2AF3" w:rsidRPr="00DD72BB" w:rsidRDefault="000B2AF3" w:rsidP="000B2AF3">
                            <w:pPr>
                              <w:pStyle w:val="headfoura"/>
                            </w:pPr>
                            <w:r w:rsidRPr="00DD72BB">
                              <w:t>February</w:t>
                            </w:r>
                          </w:p>
                          <w:p w14:paraId="704BD024" w14:textId="77777777" w:rsidR="000B2AF3" w:rsidRPr="00DD72BB" w:rsidRDefault="000B2AF3" w:rsidP="000B2AF3">
                            <w:pPr>
                              <w:pStyle w:val="bulletlisttwoa"/>
                            </w:pPr>
                            <w:r w:rsidRPr="00E5063B">
                              <w:rPr>
                                <w:rStyle w:val="bulletonea"/>
                                <w:position w:val="2"/>
                                <w:sz w:val="20"/>
                                <w:szCs w:val="20"/>
                              </w:rPr>
                              <w:t>•</w:t>
                            </w:r>
                            <w:r w:rsidRPr="00DD72BB">
                              <w:tab/>
                              <w:t>CSUMB Scholarship</w:t>
                            </w:r>
                          </w:p>
                          <w:p w14:paraId="277CD67D" w14:textId="77777777" w:rsidR="000B2AF3" w:rsidRPr="00DD72BB" w:rsidRDefault="000B2AF3" w:rsidP="000B2AF3">
                            <w:pPr>
                              <w:pStyle w:val="bulletlisttwoa"/>
                            </w:pPr>
                            <w:r w:rsidRPr="00DD72BB">
                              <w:t>application deadline</w:t>
                            </w:r>
                          </w:p>
                          <w:p w14:paraId="7B3D31FA" w14:textId="77777777" w:rsidR="000B2AF3" w:rsidRPr="00DD72BB" w:rsidRDefault="000B2AF3" w:rsidP="000B2AF3">
                            <w:pPr>
                              <w:pStyle w:val="bulletlisttwoa"/>
                            </w:pPr>
                            <w:r w:rsidRPr="00E5063B">
                              <w:rPr>
                                <w:rStyle w:val="bulletonea"/>
                                <w:position w:val="2"/>
                                <w:sz w:val="20"/>
                                <w:szCs w:val="20"/>
                              </w:rPr>
                              <w:t>•</w:t>
                            </w:r>
                            <w:r w:rsidRPr="00DD72BB">
                              <w:tab/>
                              <w:t>Submit additional documents to Financial Aid Office (if requested)</w:t>
                            </w:r>
                          </w:p>
                          <w:p w14:paraId="75B34957" w14:textId="77777777" w:rsidR="000B2AF3" w:rsidRPr="00DD72BB" w:rsidRDefault="000B2AF3" w:rsidP="000B2AF3">
                            <w:pPr>
                              <w:pStyle w:val="headfoura"/>
                            </w:pPr>
                            <w:r w:rsidRPr="00DD72BB">
                              <w:t>March</w:t>
                            </w:r>
                          </w:p>
                          <w:p w14:paraId="7A1182AB" w14:textId="77777777" w:rsidR="000B2AF3" w:rsidRPr="00DD72BB" w:rsidRDefault="000B2AF3" w:rsidP="000B2AF3">
                            <w:pPr>
                              <w:pStyle w:val="bulletlisttwoa"/>
                            </w:pPr>
                            <w:r w:rsidRPr="00E5063B">
                              <w:rPr>
                                <w:rStyle w:val="bulletonea"/>
                                <w:position w:val="2"/>
                                <w:sz w:val="20"/>
                                <w:szCs w:val="20"/>
                              </w:rPr>
                              <w:t>•</w:t>
                            </w:r>
                            <w:r w:rsidRPr="00DD72BB">
                              <w:tab/>
                            </w:r>
                            <w:r w:rsidRPr="00DD72BB">
                              <w:rPr>
                                <w:spacing w:val="-3"/>
                              </w:rPr>
                              <w:t>Priority deadline is March 2</w:t>
                            </w:r>
                            <w:r w:rsidRPr="00DD72BB">
                              <w:t xml:space="preserve"> for FAFSA or Dream Act applications</w:t>
                            </w:r>
                          </w:p>
                          <w:p w14:paraId="0CCEC1E6" w14:textId="77777777" w:rsidR="000B2AF3" w:rsidRPr="00DD72BB" w:rsidRDefault="000B2AF3" w:rsidP="000B2AF3">
                            <w:pPr>
                              <w:pStyle w:val="bulletlisttwoa"/>
                            </w:pPr>
                            <w:r w:rsidRPr="00E5063B">
                              <w:rPr>
                                <w:rStyle w:val="bulletonea"/>
                                <w:position w:val="2"/>
                                <w:sz w:val="20"/>
                                <w:szCs w:val="20"/>
                              </w:rPr>
                              <w:t>•</w:t>
                            </w:r>
                            <w:r w:rsidRPr="00DD72BB">
                              <w:tab/>
                              <w:t>Estimated financial aid award notifications sent</w:t>
                            </w:r>
                          </w:p>
                          <w:p w14:paraId="72F15E0E" w14:textId="77777777" w:rsidR="000B2AF3" w:rsidRPr="00DD72BB" w:rsidRDefault="000B2AF3" w:rsidP="000B2AF3">
                            <w:pPr>
                              <w:pStyle w:val="bulletlisttwoa"/>
                            </w:pPr>
                            <w:r w:rsidRPr="00E5063B">
                              <w:rPr>
                                <w:rStyle w:val="bulletonea"/>
                                <w:position w:val="2"/>
                                <w:sz w:val="20"/>
                                <w:szCs w:val="20"/>
                              </w:rPr>
                              <w:t>•</w:t>
                            </w:r>
                            <w:r w:rsidRPr="00DD72BB">
                              <w:tab/>
                              <w:t>Financial aid notifications for first-time freshmen and transfer students</w:t>
                            </w:r>
                          </w:p>
                          <w:p w14:paraId="30B2468F" w14:textId="77777777" w:rsidR="000B2AF3" w:rsidRPr="00DD72BB" w:rsidRDefault="000B2AF3" w:rsidP="000B2AF3">
                            <w:pPr>
                              <w:pStyle w:val="headfoura"/>
                            </w:pPr>
                            <w:r w:rsidRPr="00DD72BB">
                              <w:t>May</w:t>
                            </w:r>
                          </w:p>
                          <w:p w14:paraId="42499F03" w14:textId="77777777" w:rsidR="000B2AF3" w:rsidRPr="00DD72BB" w:rsidRDefault="000B2AF3" w:rsidP="000B2AF3">
                            <w:pPr>
                              <w:pStyle w:val="bulletlisttwoa"/>
                            </w:pPr>
                            <w:r w:rsidRPr="00E5063B">
                              <w:rPr>
                                <w:rStyle w:val="bulletonea"/>
                                <w:position w:val="2"/>
                                <w:sz w:val="20"/>
                                <w:szCs w:val="20"/>
                              </w:rPr>
                              <w:t>•</w:t>
                            </w:r>
                            <w:r w:rsidRPr="00DD72BB">
                              <w:tab/>
                              <w:t>CSUMB Scholarship recipients notified</w:t>
                            </w:r>
                          </w:p>
                        </w:txbxContent>
                      </v:textbox>
                    </v:shape>
                  </v:group>
                </v:group>
                <v:group id="Group 7" o:spid="_x0000_s1047" style="position:absolute;left:662;top:57098;width:19389;height:3046" coordsize="19395,30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">
                  <v:shape id="Text Box 4" o:spid="_x0000_s1048" type="#_x0000_t202" style="position:absolute;left:4059;top:328;width:15336;height:26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" filled="f" stroked="f" strokeweight=".5pt">
                    <v:textbox inset="0,0,0,0">
                      <w:txbxContent>
                        <w:p w14:paraId="6D02ABB6" w14:textId="77777777" w:rsidR="000B2AF3" w:rsidRPr="005A7E92" w:rsidRDefault="000B2AF3" w:rsidP="000B2AF3">
                          <w:pPr>
                            <w:spacing w:after="0" w:line="200" w:lineRule="exact"/>
                            <w:rPr>
                              <w:rFonts w:ascii="Montserrat ExtraBold" w:hAnsi="Montserrat ExtraBold"/>
                              <w:b/>
                              <w:bCs/>
                              <w:color w:val="20436D" w:themeColor="text1"/>
                              <w:spacing w:val="-2"/>
                              <w:sz w:val="16"/>
                              <w:szCs w:val="16"/>
                            </w:rPr>
                          </w:pPr>
                          <w:r w:rsidRPr="005A7E92">
                            <w:rPr>
                              <w:rFonts w:ascii="Montserrat ExtraBold" w:hAnsi="Montserrat ExtraBold"/>
                              <w:b/>
                              <w:bCs/>
                              <w:color w:val="20436D" w:themeColor="text1"/>
                              <w:spacing w:val="-2"/>
                              <w:sz w:val="16"/>
                              <w:szCs w:val="16"/>
                            </w:rPr>
                            <w:t>office phone</w:t>
                          </w:r>
                        </w:p>
                        <w:p w14:paraId="1A825AE8" w14:textId="77777777" w:rsidR="000B2AF3" w:rsidRPr="005A7E92" w:rsidRDefault="000B2AF3" w:rsidP="000B2AF3">
                          <w:pPr>
                            <w:spacing w:after="0" w:line="200" w:lineRule="exact"/>
                            <w:rPr>
                              <w:rFonts w:ascii="Montserrat Medium" w:hAnsi="Montserrat Medium"/>
                              <w:color w:val="20436D" w:themeColor="text1"/>
                              <w:spacing w:val="-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 Medium" w:hAnsi="Montserrat Medium"/>
                              <w:color w:val="20436D" w:themeColor="text1"/>
                              <w:spacing w:val="-2"/>
                              <w:sz w:val="16"/>
                              <w:szCs w:val="16"/>
                            </w:rPr>
                            <w:t>831.582.5100</w:t>
                          </w:r>
                        </w:p>
                      </w:txbxContent>
                    </v:textbox>
                  </v:shape>
                  <v:shape id="Picture 6" o:spid="_x0000_s1049" type="#_x0000_t75" alt="A phone logo in a blue circle&#10;&#10;Description automatically generated" style="position:absolute;width:3048;height:304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">
                    <v:imagedata r:id="rId22" o:title="A phone logo in a blue circle&#10;&#10;Description automatically generated"/>
                  </v:shape>
                </v:group>
                <v:group id="Group 8" o:spid="_x0000_s1050" style="position:absolute;left:662;top:60739;width:19389;height:3046" coordsize="19395,30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">
                  <v:shape id="Text Box 4" o:spid="_x0000_s1051" type="#_x0000_t202" style="position:absolute;left:4059;top:369;width:15336;height:26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" filled="f" stroked="f" strokeweight=".5pt">
                    <v:textbox inset="0,0,0,0">
                      <w:txbxContent>
                        <w:p w14:paraId="3CF62574" w14:textId="77777777" w:rsidR="000B2AF3" w:rsidRPr="005A7E92" w:rsidRDefault="000B2AF3" w:rsidP="000B2AF3">
                          <w:pPr>
                            <w:spacing w:after="0" w:line="200" w:lineRule="exact"/>
                            <w:rPr>
                              <w:rFonts w:ascii="Montserrat ExtraBold" w:hAnsi="Montserrat ExtraBold"/>
                              <w:b/>
                              <w:bCs/>
                              <w:color w:val="20436D" w:themeColor="text1"/>
                              <w:spacing w:val="-2"/>
                              <w:sz w:val="16"/>
                              <w:szCs w:val="16"/>
                            </w:rPr>
                          </w:pPr>
                          <w:r w:rsidRPr="005A7E92">
                            <w:rPr>
                              <w:rFonts w:ascii="Montserrat ExtraBold" w:hAnsi="Montserrat ExtraBold"/>
                              <w:b/>
                              <w:bCs/>
                              <w:color w:val="20436D" w:themeColor="text1"/>
                              <w:spacing w:val="-2"/>
                              <w:sz w:val="16"/>
                              <w:szCs w:val="16"/>
                            </w:rPr>
                            <w:t>office email</w:t>
                          </w:r>
                        </w:p>
                        <w:p w14:paraId="4A07BA04" w14:textId="77777777" w:rsidR="000B2AF3" w:rsidRPr="005A7E92" w:rsidRDefault="000B2AF3" w:rsidP="000B2AF3">
                          <w:pPr>
                            <w:spacing w:after="0" w:line="200" w:lineRule="exact"/>
                            <w:rPr>
                              <w:rFonts w:ascii="Montserrat Medium" w:hAnsi="Montserrat Medium"/>
                              <w:color w:val="20436D" w:themeColor="text1"/>
                              <w:spacing w:val="-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 Medium" w:hAnsi="Montserrat Medium"/>
                              <w:color w:val="20436D" w:themeColor="text1"/>
                              <w:spacing w:val="-2"/>
                              <w:sz w:val="16"/>
                              <w:szCs w:val="16"/>
                            </w:rPr>
                            <w:t>financial_aid</w:t>
                          </w:r>
                          <w:r w:rsidRPr="005A7E92">
                            <w:rPr>
                              <w:rFonts w:ascii="Montserrat Medium" w:hAnsi="Montserrat Medium"/>
                              <w:color w:val="20436D" w:themeColor="text1"/>
                              <w:spacing w:val="-2"/>
                              <w:sz w:val="16"/>
                              <w:szCs w:val="16"/>
                            </w:rPr>
                            <w:t>@csumb.edu</w:t>
                          </w:r>
                        </w:p>
                      </w:txbxContent>
                    </v:textbox>
                  </v:shape>
                  <v:shape id="Picture 6" o:spid="_x0000_s1052" type="#_x0000_t75" style="position:absolute;width:3048;height:304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">
                    <v:imagedata r:id="rId23" o:title=""/>
                  </v:shape>
                </v:group>
                <v:group id="Group 9" o:spid="_x0000_s1053" style="position:absolute;left:662;top:64463;width:19389;height:4485" coordsize="19395,448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">
                  <v:shape id="Text Box 4" o:spid="_x0000_s1054" type="#_x0000_t202" style="position:absolute;left:4059;top:368;width:15336;height:41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" filled="f" stroked="f" strokeweight=".5pt">
                    <v:textbox inset="0,0,0,0">
                      <w:txbxContent>
                        <w:p w14:paraId="0AB1A5ED" w14:textId="77777777" w:rsidR="000B2AF3" w:rsidRPr="005A7E92" w:rsidRDefault="000B2AF3" w:rsidP="000B2AF3">
                          <w:pPr>
                            <w:spacing w:after="0" w:line="200" w:lineRule="exact"/>
                            <w:rPr>
                              <w:rFonts w:ascii="Montserrat ExtraBold" w:hAnsi="Montserrat ExtraBold"/>
                              <w:b/>
                              <w:bCs/>
                              <w:color w:val="20436D" w:themeColor="text1"/>
                              <w:spacing w:val="-2"/>
                              <w:sz w:val="16"/>
                              <w:szCs w:val="16"/>
                            </w:rPr>
                          </w:pPr>
                          <w:r w:rsidRPr="005A7E92">
                            <w:rPr>
                              <w:rFonts w:ascii="Montserrat ExtraBold" w:hAnsi="Montserrat ExtraBold"/>
                              <w:b/>
                              <w:bCs/>
                              <w:color w:val="20436D" w:themeColor="text1"/>
                              <w:spacing w:val="-2"/>
                              <w:sz w:val="16"/>
                              <w:szCs w:val="16"/>
                            </w:rPr>
                            <w:t>office address</w:t>
                          </w:r>
                        </w:p>
                        <w:p w14:paraId="5C3737C8" w14:textId="77777777" w:rsidR="000B2AF3" w:rsidRPr="005A7E92" w:rsidRDefault="000B2AF3" w:rsidP="000B2AF3">
                          <w:pPr>
                            <w:spacing w:after="0" w:line="200" w:lineRule="exact"/>
                            <w:rPr>
                              <w:rFonts w:ascii="Montserrat Medium" w:hAnsi="Montserrat Medium"/>
                              <w:color w:val="20436D" w:themeColor="text1"/>
                              <w:spacing w:val="-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 Medium" w:hAnsi="Montserrat Medium"/>
                              <w:color w:val="20436D" w:themeColor="text1"/>
                              <w:spacing w:val="-2"/>
                              <w:sz w:val="16"/>
                              <w:szCs w:val="16"/>
                            </w:rPr>
                            <w:t>5283 Sixth Avenue</w:t>
                          </w:r>
                          <w:r w:rsidRPr="005A7E92">
                            <w:rPr>
                              <w:rFonts w:ascii="Montserrat Medium" w:hAnsi="Montserrat Medium"/>
                              <w:color w:val="20436D" w:themeColor="text1"/>
                              <w:spacing w:val="-2"/>
                              <w:sz w:val="16"/>
                              <w:szCs w:val="16"/>
                            </w:rPr>
                            <w:br/>
                            <w:t>Seaside, CA 93955-8001</w:t>
                          </w:r>
                        </w:p>
                      </w:txbxContent>
                    </v:textbox>
                  </v:shape>
                  <v:shape id="Picture 6" o:spid="_x0000_s1055" type="#_x0000_t75" style="position:absolute;width:3048;height:304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">
                    <v:imagedata r:id="rId24" o:title=""/>
                  </v:shape>
                </v:group>
                <v:group id="Group 8" o:spid="_x0000_s1056" style="position:absolute;left:662;top:69221;width:19389;height:3046" coordorigin="" coordsize="19394,30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">
                  <v:shape id="Text Box 4" o:spid="_x0000_s1057" type="#_x0000_t202" style="position:absolute;left:4059;top:369;width:15336;height:26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" filled="f" stroked="f" strokeweight=".5pt">
                    <v:textbox inset="0,0,0,0">
                      <w:txbxContent>
                        <w:p w14:paraId="0C9AE71A" w14:textId="77777777" w:rsidR="000B2AF3" w:rsidRPr="005A7E92" w:rsidRDefault="000B2AF3" w:rsidP="000B2AF3">
                          <w:pPr>
                            <w:spacing w:after="0" w:line="200" w:lineRule="exact"/>
                            <w:rPr>
                              <w:rFonts w:ascii="Montserrat ExtraBold" w:hAnsi="Montserrat ExtraBold"/>
                              <w:b/>
                              <w:bCs/>
                              <w:color w:val="20436D" w:themeColor="text1"/>
                              <w:spacing w:val="-2"/>
                              <w:sz w:val="16"/>
                              <w:szCs w:val="16"/>
                            </w:rPr>
                          </w:pPr>
                          <w:r w:rsidRPr="005A7E92">
                            <w:rPr>
                              <w:rFonts w:ascii="Montserrat ExtraBold" w:hAnsi="Montserrat ExtraBold"/>
                              <w:b/>
                              <w:bCs/>
                              <w:color w:val="20436D" w:themeColor="text1"/>
                              <w:spacing w:val="-2"/>
                              <w:sz w:val="16"/>
                              <w:szCs w:val="16"/>
                            </w:rPr>
                            <w:t xml:space="preserve">office </w:t>
                          </w:r>
                          <w:r>
                            <w:rPr>
                              <w:rFonts w:ascii="Montserrat ExtraBold" w:hAnsi="Montserrat ExtraBold"/>
                              <w:b/>
                              <w:bCs/>
                              <w:color w:val="20436D" w:themeColor="text1"/>
                              <w:spacing w:val="-2"/>
                              <w:sz w:val="16"/>
                              <w:szCs w:val="16"/>
                            </w:rPr>
                            <w:t>hours</w:t>
                          </w:r>
                        </w:p>
                        <w:p w14:paraId="2DA077A2" w14:textId="77777777" w:rsidR="000B2AF3" w:rsidRPr="005A7E92" w:rsidRDefault="000B2AF3" w:rsidP="000B2AF3">
                          <w:pPr>
                            <w:spacing w:after="0" w:line="200" w:lineRule="exact"/>
                            <w:rPr>
                              <w:rFonts w:ascii="Montserrat Medium" w:hAnsi="Montserrat Medium"/>
                              <w:color w:val="20436D" w:themeColor="text1"/>
                              <w:spacing w:val="-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 Medium" w:hAnsi="Montserrat Medium"/>
                              <w:color w:val="20436D" w:themeColor="text1"/>
                              <w:spacing w:val="-2"/>
                              <w:sz w:val="16"/>
                              <w:szCs w:val="16"/>
                            </w:rPr>
                            <w:t>Monday–Friday, 9am–4pm</w:t>
                          </w:r>
                        </w:p>
                      </w:txbxContent>
                    </v:textbox>
                  </v:shape>
                  <v:shape id="Picture 6" o:spid="_x0000_s1058" type="#_x0000_t75" style="position:absolute;width:3047;height:304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">
                    <v:imagedata r:id="rId25" o:title=""/>
                  </v:shape>
                </v:group>
                <v:shape id="Text Box 16" o:spid="_x0000_s1059" type="#_x0000_t202" style="position:absolute;top:52629;width:16301;height:36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" filled="f" stroked="f" strokeweight=".5pt">
                  <v:textbox inset="0,0,0,0">
                    <w:txbxContent>
                      <w:p w14:paraId="0E39871B" w14:textId="77777777" w:rsidR="000B2AF3" w:rsidRPr="00BA7C04" w:rsidRDefault="000B2AF3" w:rsidP="000B2AF3">
                        <w:pPr>
                          <w:pStyle w:val="headtwoa"/>
                          <w:pBdr>
                            <w:bottom w:val="single" w:sz="4" w:space="1" w:color="auto"/>
                          </w:pBdr>
                        </w:pPr>
                        <w:r>
                          <w:t>Contact Us</w:t>
                        </w:r>
                      </w:p>
                    </w:txbxContent>
                  </v:textbox>
                </v:shape>
                <v:shape id="Picture 4" o:spid="_x0000_s1060" type="#_x0000_t75" alt="A group of people standing next to a mascot&#10;&#10;Description automatically generated" style="position:absolute;left:14407;top:47838;width:13195;height:1319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" stroked="t" strokecolor="#5394ba [3204]" strokeweight="2.25pt">
                  <v:imagedata r:id="rId26" o:title="A group of people standing next to a mascot&#10;&#10;Description automatically generated" croptop="6942f" cropbottom="1297f" cropleft="11797f" cropright="12357f"/>
                  <v:path arrowok="t"/>
                  <o:lock v:ext="edit" aspectratio="f"/>
                </v:shape>
                <w10:wrap anchory="page"/>
              </v:group>
            </w:pict>
          </mc:Fallback>
        </mc:AlternateContent>
      </w:r>
      <w:r w:rsidR="000F2B63">
        <w:rPr>
          <w:noProof/>
        </w:rPr>
        <mc:AlternateContent>
          <mc:Choice Requires="wpg">
            <w:drawing>
              <wp:anchor distT="0" distB="0" distL="114300" distR="114300" simplePos="0" relativeHeight="251785216" behindDoc="0" locked="0" layoutInCell="1" allowOverlap="1" wp14:anchorId="557636BB" wp14:editId="7F35643E">
                <wp:simplePos x="0" y="0"/>
                <wp:positionH relativeFrom="column">
                  <wp:posOffset>3429307</wp:posOffset>
                </wp:positionH>
                <wp:positionV relativeFrom="page">
                  <wp:posOffset>300990</wp:posOffset>
                </wp:positionV>
                <wp:extent cx="2904490" cy="7226300"/>
                <wp:effectExtent l="0" t="0" r="3810" b="0"/>
                <wp:wrapNone/>
                <wp:docPr id="745038578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4490" cy="7226300"/>
                          <a:chOff x="0" y="0"/>
                          <a:chExt cx="2904573" cy="7226781"/>
                        </a:xfrm>
                      </wpg:grpSpPr>
                      <pic:pic xmlns:pic="http://schemas.openxmlformats.org/drawingml/2006/picture">
                        <pic:nvPicPr>
                          <pic:cNvPr id="263754084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26168" y="0"/>
                            <a:ext cx="2478405" cy="95504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748245038" name="Group 3"/>
                        <wpg:cNvGrpSpPr/>
                        <wpg:grpSpPr>
                          <a:xfrm>
                            <a:off x="0" y="562708"/>
                            <a:ext cx="2730189" cy="4644907"/>
                            <a:chOff x="0" y="0"/>
                            <a:chExt cx="2730189" cy="4644907"/>
                          </a:xfrm>
                        </wpg:grpSpPr>
                        <wpg:grpSp>
                          <wpg:cNvPr id="683950925" name="Group 2"/>
                          <wpg:cNvGrpSpPr/>
                          <wpg:grpSpPr>
                            <a:xfrm>
                              <a:off x="0" y="0"/>
                              <a:ext cx="1290320" cy="4644907"/>
                              <a:chOff x="0" y="0"/>
                              <a:chExt cx="1290320" cy="4644907"/>
                            </a:xfrm>
                          </wpg:grpSpPr>
                          <wps:wsp>
                            <wps:cNvPr id="1833357933" name="Text Box 16"/>
                            <wps:cNvSpPr txBox="1"/>
                            <wps:spPr>
                              <a:xfrm>
                                <a:off x="0" y="0"/>
                                <a:ext cx="1290320" cy="35996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E672D7B" w14:textId="77777777" w:rsidR="000F2B63" w:rsidRPr="00BA7C04" w:rsidRDefault="000F2B63" w:rsidP="000F2B63">
                                  <w:pPr>
                                    <w:pStyle w:val="headtwoa"/>
                                    <w:pBdr>
                                      <w:bottom w:val="single" w:sz="4" w:space="1" w:color="auto"/>
                                    </w:pBdr>
                                  </w:pPr>
                                  <w:r>
                                    <w:t>Resources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4454305" name="Text Box 16"/>
                            <wps:cNvSpPr txBox="1"/>
                            <wps:spPr>
                              <a:xfrm>
                                <a:off x="0" y="343417"/>
                                <a:ext cx="1290320" cy="43014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B8E3F23" w14:textId="77777777" w:rsidR="000F2B63" w:rsidRPr="006D2D1A" w:rsidRDefault="000F2B63" w:rsidP="000F2B63">
                                  <w:pPr>
                                    <w:pStyle w:val="headfoura"/>
                                  </w:pPr>
                                  <w:r>
                                    <w:t>CSUMB Financial Aid</w:t>
                                  </w:r>
                                </w:p>
                                <w:p w14:paraId="4B191E78" w14:textId="77777777" w:rsidR="000F2B63" w:rsidRPr="009D6DC3" w:rsidRDefault="000F2B63" w:rsidP="000F2B63">
                                  <w:pPr>
                                    <w:pStyle w:val="bulletlisttwoa"/>
                                    <w:rPr>
                                      <w:rFonts w:cs="Montserrat ExtraBold"/>
                                    </w:rPr>
                                  </w:pPr>
                                  <w:r w:rsidRPr="00E5063B">
                                    <w:rPr>
                                      <w:rStyle w:val="bulletonea"/>
                                      <w:position w:val="2"/>
                                      <w:sz w:val="20"/>
                                      <w:szCs w:val="20"/>
                                    </w:rPr>
                                    <w:t>•</w:t>
                                  </w:r>
                                  <w:r w:rsidRPr="009D6DC3">
                                    <w:rPr>
                                      <w:spacing w:val="-1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9D6DC3">
                                    <w:rPr>
                                      <w:color w:val="000000"/>
                                      <w:spacing w:val="-1"/>
                                    </w:rPr>
                                    <w:t>General Information</w:t>
                                  </w:r>
                                  <w:r w:rsidRPr="009D6DC3">
                                    <w:rPr>
                                      <w:color w:val="000000"/>
                                      <w:spacing w:val="-1"/>
                                    </w:rPr>
                                    <w:br/>
                                  </w:r>
                                  <w:r w:rsidRPr="009D6DC3">
                                    <w:rPr>
                                      <w:rStyle w:val="bulletlisthighlight"/>
                                    </w:rPr>
                                    <w:t>csumb.edu/</w:t>
                                  </w:r>
                                  <w:proofErr w:type="spellStart"/>
                                  <w:r w:rsidRPr="009D6DC3">
                                    <w:rPr>
                                      <w:rStyle w:val="bulletlisthighlight"/>
                                    </w:rPr>
                                    <w:t>financialaid</w:t>
                                  </w:r>
                                  <w:proofErr w:type="spellEnd"/>
                                </w:p>
                                <w:p w14:paraId="1DB2CC12" w14:textId="77777777" w:rsidR="000F2B63" w:rsidRPr="009D6DC3" w:rsidRDefault="000F2B63" w:rsidP="000F2B63">
                                  <w:pPr>
                                    <w:pStyle w:val="bulletlisttwoa"/>
                                    <w:rPr>
                                      <w:rStyle w:val="bulletlisthighlight"/>
                                    </w:rPr>
                                  </w:pPr>
                                  <w:r w:rsidRPr="00E5063B">
                                    <w:rPr>
                                      <w:rStyle w:val="bulletonea"/>
                                      <w:position w:val="2"/>
                                      <w:sz w:val="20"/>
                                      <w:szCs w:val="20"/>
                                    </w:rPr>
                                    <w:t>•</w:t>
                                  </w:r>
                                  <w:r w:rsidRPr="009D6DC3">
                                    <w:rPr>
                                      <w:spacing w:val="-1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9D6DC3">
                                    <w:rPr>
                                      <w:color w:val="000000"/>
                                      <w:spacing w:val="-1"/>
                                    </w:rPr>
                                    <w:t>Scholarships</w:t>
                                  </w:r>
                                  <w:r w:rsidRPr="009D6DC3">
                                    <w:rPr>
                                      <w:color w:val="000000"/>
                                      <w:spacing w:val="-1"/>
                                    </w:rPr>
                                    <w:br/>
                                  </w:r>
                                  <w:r w:rsidRPr="009D6DC3">
                                    <w:rPr>
                                      <w:rStyle w:val="bulletlisthighlight"/>
                                    </w:rPr>
                                    <w:t>csumb.edu/</w:t>
                                  </w:r>
                                  <w:proofErr w:type="spellStart"/>
                                  <w:r w:rsidRPr="009D6DC3">
                                    <w:rPr>
                                      <w:rStyle w:val="bulletlisthighlight"/>
                                    </w:rPr>
                                    <w:t>financialaid</w:t>
                                  </w:r>
                                  <w:proofErr w:type="spellEnd"/>
                                  <w:r w:rsidRPr="009D6DC3">
                                    <w:rPr>
                                      <w:rStyle w:val="bulletlisthighlight"/>
                                    </w:rPr>
                                    <w:t>/scholarships</w:t>
                                  </w:r>
                                </w:p>
                                <w:p w14:paraId="6F4B8648" w14:textId="77777777" w:rsidR="000F2B63" w:rsidRPr="009D6DC3" w:rsidRDefault="000F2B63" w:rsidP="000F2B63">
                                  <w:pPr>
                                    <w:pStyle w:val="bulletlisttwoa"/>
                                    <w:rPr>
                                      <w:rStyle w:val="bulletlisthighlight"/>
                                    </w:rPr>
                                  </w:pPr>
                                  <w:r w:rsidRPr="00E5063B">
                                    <w:rPr>
                                      <w:rStyle w:val="bulletonea"/>
                                      <w:position w:val="2"/>
                                      <w:sz w:val="20"/>
                                      <w:szCs w:val="20"/>
                                    </w:rPr>
                                    <w:t>•</w:t>
                                  </w:r>
                                  <w:r w:rsidRPr="009D6DC3">
                                    <w:rPr>
                                      <w:spacing w:val="-1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9D6DC3">
                                    <w:rPr>
                                      <w:color w:val="000000"/>
                                      <w:spacing w:val="-1"/>
                                    </w:rPr>
                                    <w:t>Financial Literacy</w:t>
                                  </w:r>
                                  <w:r w:rsidRPr="009D6DC3">
                                    <w:rPr>
                                      <w:color w:val="000000"/>
                                      <w:spacing w:val="-1"/>
                                    </w:rPr>
                                    <w:br/>
                                  </w:r>
                                  <w:r w:rsidRPr="009D6DC3">
                                    <w:rPr>
                                      <w:rStyle w:val="bulletlisthighlight"/>
                                    </w:rPr>
                                    <w:t>sites.google.com/csumb.edu/</w:t>
                                  </w:r>
                                  <w:proofErr w:type="spellStart"/>
                                  <w:r w:rsidRPr="009D6DC3">
                                    <w:rPr>
                                      <w:rStyle w:val="bulletlisthighlight"/>
                                    </w:rPr>
                                    <w:t>finacialliteracy</w:t>
                                  </w:r>
                                  <w:proofErr w:type="spellEnd"/>
                                  <w:r w:rsidRPr="009D6DC3">
                                    <w:rPr>
                                      <w:rStyle w:val="bulletlisthighlight"/>
                                    </w:rPr>
                                    <w:t>/home</w:t>
                                  </w:r>
                                </w:p>
                                <w:p w14:paraId="3F6B7DC1" w14:textId="77777777" w:rsidR="000F2B63" w:rsidRPr="009D6DC3" w:rsidRDefault="000F2B63" w:rsidP="000F2B63">
                                  <w:pPr>
                                    <w:pStyle w:val="headfoura"/>
                                    <w:rPr>
                                      <w:rStyle w:val="bulletlisthighlight"/>
                                      <w:b/>
                                      <w:bCs/>
                                      <w:color w:val="1F446D"/>
                                      <w:spacing w:val="-4"/>
                                      <w:sz w:val="18"/>
                                      <w:szCs w:val="18"/>
                                    </w:rPr>
                                  </w:pPr>
                                  <w:r w:rsidRPr="009D6DC3">
                                    <w:rPr>
                                      <w:rStyle w:val="bulletlisthighlight"/>
                                      <w:b/>
                                      <w:bCs/>
                                      <w:color w:val="1F446D"/>
                                      <w:spacing w:val="-4"/>
                                      <w:sz w:val="18"/>
                                      <w:szCs w:val="18"/>
                                    </w:rPr>
                                    <w:t>Federal Student Aid</w:t>
                                  </w:r>
                                </w:p>
                                <w:p w14:paraId="19C429DC" w14:textId="77777777" w:rsidR="000F2B63" w:rsidRPr="009D6DC3" w:rsidRDefault="000F2B63" w:rsidP="000F2B63">
                                  <w:pPr>
                                    <w:pStyle w:val="bulletlisttwoa"/>
                                  </w:pPr>
                                  <w:r w:rsidRPr="00E5063B">
                                    <w:rPr>
                                      <w:rStyle w:val="bulletonea"/>
                                      <w:position w:val="2"/>
                                      <w:sz w:val="20"/>
                                      <w:szCs w:val="20"/>
                                    </w:rPr>
                                    <w:t>•</w:t>
                                  </w:r>
                                  <w:r w:rsidRPr="009D6DC3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9D6DC3">
                                    <w:t>1.800.433.3243</w:t>
                                  </w:r>
                                </w:p>
                                <w:p w14:paraId="1586A11C" w14:textId="77777777" w:rsidR="000F2B63" w:rsidRPr="009D6DC3" w:rsidRDefault="000F2B63" w:rsidP="000F2B63">
                                  <w:pPr>
                                    <w:pStyle w:val="bulletlisttwoa"/>
                                    <w:rPr>
                                      <w:b/>
                                      <w:bCs/>
                                      <w:color w:val="5594B9"/>
                                      <w:spacing w:val="-3"/>
                                      <w:sz w:val="12"/>
                                      <w:szCs w:val="12"/>
                                    </w:rPr>
                                  </w:pPr>
                                  <w:r w:rsidRPr="00E5063B">
                                    <w:rPr>
                                      <w:rStyle w:val="bulletonea"/>
                                      <w:position w:val="2"/>
                                      <w:sz w:val="20"/>
                                      <w:szCs w:val="20"/>
                                    </w:rPr>
                                    <w:t>•</w:t>
                                  </w:r>
                                  <w:r w:rsidRPr="009D6DC3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9D6DC3">
                                    <w:t xml:space="preserve">Free Application for Federal Student Aid (FAFSA)  </w:t>
                                  </w:r>
                                  <w:r w:rsidRPr="009D6DC3">
                                    <w:rPr>
                                      <w:b/>
                                      <w:bCs/>
                                      <w:color w:val="5594B9"/>
                                      <w:spacing w:val="-3"/>
                                      <w:sz w:val="12"/>
                                      <w:szCs w:val="12"/>
                                    </w:rPr>
                                    <w:t>studentaid.gov</w:t>
                                  </w:r>
                                </w:p>
                                <w:p w14:paraId="68DF6DE2" w14:textId="77777777" w:rsidR="000F2B63" w:rsidRPr="009D6DC3" w:rsidRDefault="000F2B63" w:rsidP="000F2B63">
                                  <w:pPr>
                                    <w:pStyle w:val="bulletlisttwoa"/>
                                  </w:pPr>
                                  <w:r w:rsidRPr="00E5063B">
                                    <w:rPr>
                                      <w:rStyle w:val="bulletonea"/>
                                      <w:position w:val="2"/>
                                      <w:sz w:val="20"/>
                                      <w:szCs w:val="20"/>
                                    </w:rPr>
                                    <w:t>•</w:t>
                                  </w:r>
                                  <w:r w:rsidRPr="009D6DC3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9D6DC3">
                                    <w:t>CSUMB FAFSA School Code</w:t>
                                  </w:r>
                                  <w:r w:rsidRPr="009D6DC3">
                                    <w:rPr>
                                      <w:b/>
                                      <w:bCs/>
                                      <w:color w:val="5594B9"/>
                                      <w:spacing w:val="-3"/>
                                      <w:sz w:val="12"/>
                                      <w:szCs w:val="12"/>
                                    </w:rPr>
                                    <w:t xml:space="preserve">  032603</w:t>
                                  </w:r>
                                </w:p>
                                <w:p w14:paraId="5E877893" w14:textId="77777777" w:rsidR="000F2B63" w:rsidRPr="009D6DC3" w:rsidRDefault="000F2B63" w:rsidP="000F2B63">
                                  <w:pPr>
                                    <w:pStyle w:val="headfoura"/>
                                  </w:pPr>
                                  <w:r w:rsidRPr="009D6DC3">
                                    <w:t>California Aid and More</w:t>
                                  </w:r>
                                </w:p>
                                <w:p w14:paraId="0E299AD0" w14:textId="77777777" w:rsidR="000F2B63" w:rsidRPr="009D6DC3" w:rsidRDefault="000F2B63" w:rsidP="000F2B63">
                                  <w:pPr>
                                    <w:pStyle w:val="bulletlisttwoa"/>
                                    <w:rPr>
                                      <w:rStyle w:val="bulletlisthighlight"/>
                                    </w:rPr>
                                  </w:pPr>
                                  <w:r w:rsidRPr="00E5063B">
                                    <w:rPr>
                                      <w:rStyle w:val="bulletonea"/>
                                      <w:position w:val="2"/>
                                      <w:sz w:val="20"/>
                                      <w:szCs w:val="20"/>
                                    </w:rPr>
                                    <w:t>•</w:t>
                                  </w:r>
                                  <w:r w:rsidRPr="009D6DC3">
                                    <w:rPr>
                                      <w:spacing w:val="-1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9D6DC3">
                                    <w:rPr>
                                      <w:color w:val="000000"/>
                                      <w:spacing w:val="-1"/>
                                    </w:rPr>
                                    <w:t>Cal Grant Website</w:t>
                                  </w:r>
                                  <w:r w:rsidRPr="009D6DC3">
                                    <w:rPr>
                                      <w:color w:val="000000"/>
                                      <w:spacing w:val="-1"/>
                                    </w:rPr>
                                    <w:br/>
                                  </w:r>
                                  <w:r w:rsidRPr="009D6DC3">
                                    <w:rPr>
                                      <w:rStyle w:val="bulletlisthighlight"/>
                                    </w:rPr>
                                    <w:t>csac.ca.gov</w:t>
                                  </w:r>
                                </w:p>
                                <w:p w14:paraId="6D24D741" w14:textId="77777777" w:rsidR="000F2B63" w:rsidRPr="009D6DC3" w:rsidRDefault="000F2B63" w:rsidP="000F2B63">
                                  <w:pPr>
                                    <w:pStyle w:val="bulletlisttwoa"/>
                                  </w:pPr>
                                  <w:r w:rsidRPr="00E5063B">
                                    <w:rPr>
                                      <w:rStyle w:val="bulletonea"/>
                                      <w:position w:val="2"/>
                                      <w:sz w:val="20"/>
                                      <w:szCs w:val="20"/>
                                    </w:rPr>
                                    <w:t>•</w:t>
                                  </w:r>
                                  <w:r w:rsidRPr="009D6DC3">
                                    <w:rPr>
                                      <w:spacing w:val="-1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9D6DC3">
                                    <w:rPr>
                                      <w:color w:val="000000"/>
                                      <w:spacing w:val="-1"/>
                                    </w:rPr>
                                    <w:t>California Student Aid Commission</w:t>
                                  </w:r>
                                  <w:r w:rsidRPr="009D6DC3">
                                    <w:rPr>
                                      <w:color w:val="000000"/>
                                      <w:spacing w:val="-1"/>
                                    </w:rPr>
                                    <w:br/>
                                  </w:r>
                                  <w:r w:rsidRPr="009D6DC3">
                                    <w:rPr>
                                      <w:rStyle w:val="bulletlisthighlight"/>
                                    </w:rPr>
                                    <w:t>1.888.224.7268</w:t>
                                  </w:r>
                                </w:p>
                                <w:p w14:paraId="3962D392" w14:textId="77777777" w:rsidR="000F2B63" w:rsidRPr="009D6DC3" w:rsidRDefault="000F2B63" w:rsidP="000F2B63">
                                  <w:pPr>
                                    <w:pStyle w:val="bulletlisttwoa"/>
                                    <w:rPr>
                                      <w:color w:val="000000"/>
                                      <w:spacing w:val="-1"/>
                                    </w:rPr>
                                  </w:pPr>
                                  <w:r w:rsidRPr="00E5063B">
                                    <w:rPr>
                                      <w:rStyle w:val="bulletonea"/>
                                      <w:position w:val="2"/>
                                      <w:sz w:val="20"/>
                                      <w:szCs w:val="20"/>
                                    </w:rPr>
                                    <w:t>•</w:t>
                                  </w:r>
                                  <w:r w:rsidRPr="009D6DC3">
                                    <w:rPr>
                                      <w:spacing w:val="-1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9D6DC3">
                                    <w:rPr>
                                      <w:color w:val="000000"/>
                                      <w:spacing w:val="-1"/>
                                    </w:rPr>
                                    <w:t>Dream Act Application</w:t>
                                  </w:r>
                                  <w:r w:rsidRPr="009D6DC3">
                                    <w:rPr>
                                      <w:color w:val="000000"/>
                                      <w:spacing w:val="-1"/>
                                    </w:rPr>
                                    <w:br/>
                                  </w:r>
                                  <w:r w:rsidRPr="009D6DC3">
                                    <w:rPr>
                                      <w:rStyle w:val="bulletlisthighlight"/>
                                    </w:rPr>
                                    <w:t>dream.csac.ca.gov/landing</w:t>
                                  </w:r>
                                </w:p>
                                <w:p w14:paraId="1F5B64BA" w14:textId="77777777" w:rsidR="000F2B63" w:rsidRPr="009D6DC3" w:rsidRDefault="000F2B63" w:rsidP="000F2B63">
                                  <w:pPr>
                                    <w:pStyle w:val="bulletlisttwoa"/>
                                    <w:rPr>
                                      <w:color w:val="000000"/>
                                      <w:spacing w:val="-1"/>
                                    </w:rPr>
                                  </w:pPr>
                                  <w:r w:rsidRPr="00E5063B">
                                    <w:rPr>
                                      <w:rStyle w:val="bulletonea"/>
                                      <w:position w:val="2"/>
                                      <w:sz w:val="20"/>
                                      <w:szCs w:val="20"/>
                                    </w:rPr>
                                    <w:t>•</w:t>
                                  </w:r>
                                  <w:r w:rsidRPr="009D6DC3">
                                    <w:rPr>
                                      <w:spacing w:val="-1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9D6DC3">
                                    <w:rPr>
                                      <w:color w:val="000000"/>
                                      <w:spacing w:val="-1"/>
                                    </w:rPr>
                                    <w:t>External Scholarships</w:t>
                                  </w:r>
                                  <w:r w:rsidRPr="009D6DC3">
                                    <w:rPr>
                                      <w:color w:val="000000"/>
                                      <w:spacing w:val="-1"/>
                                    </w:rPr>
                                    <w:br/>
                                  </w:r>
                                  <w:r w:rsidRPr="009D6DC3">
                                    <w:rPr>
                                      <w:rStyle w:val="bulletlisthighlight"/>
                                    </w:rPr>
                                    <w:t>fastweb.com</w:t>
                                  </w:r>
                                </w:p>
                                <w:p w14:paraId="10340180" w14:textId="77777777" w:rsidR="000F2B63" w:rsidRPr="009D6DC3" w:rsidRDefault="000F2B63" w:rsidP="000F2B63">
                                  <w:pPr>
                                    <w:pStyle w:val="bulletlisttwoa"/>
                                    <w:rPr>
                                      <w:color w:val="000000"/>
                                      <w:spacing w:val="-1"/>
                                    </w:rPr>
                                  </w:pPr>
                                  <w:r w:rsidRPr="00E5063B">
                                    <w:rPr>
                                      <w:rStyle w:val="bulletonea"/>
                                      <w:position w:val="2"/>
                                      <w:sz w:val="20"/>
                                      <w:szCs w:val="20"/>
                                    </w:rPr>
                                    <w:t>•</w:t>
                                  </w:r>
                                  <w:r w:rsidRPr="009D6DC3">
                                    <w:rPr>
                                      <w:spacing w:val="-1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9D6DC3">
                                    <w:rPr>
                                      <w:color w:val="000000"/>
                                      <w:spacing w:val="-1"/>
                                    </w:rPr>
                                    <w:t>Loan Payment Calculator</w:t>
                                  </w:r>
                                  <w:r w:rsidRPr="009D6DC3">
                                    <w:rPr>
                                      <w:color w:val="000000"/>
                                      <w:spacing w:val="-1"/>
                                    </w:rPr>
                                    <w:br/>
                                  </w:r>
                                  <w:r w:rsidRPr="009D6DC3">
                                    <w:rPr>
                                      <w:rStyle w:val="bulletlisthighlight"/>
                                    </w:rPr>
                                    <w:t>finaid.org/calculators/</w:t>
                                  </w:r>
                                  <w:proofErr w:type="spellStart"/>
                                  <w:r w:rsidRPr="009D6DC3">
                                    <w:rPr>
                                      <w:rStyle w:val="bulletlisthighlight"/>
                                    </w:rPr>
                                    <w:t>loanpayments</w:t>
                                  </w:r>
                                  <w:proofErr w:type="spellEnd"/>
                                </w:p>
                                <w:p w14:paraId="362A3B61" w14:textId="77777777" w:rsidR="000F2B63" w:rsidRPr="00DE367D" w:rsidRDefault="000F2B63" w:rsidP="000F2B63">
                                  <w:pPr>
                                    <w:pStyle w:val="bulletlisttwoa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086314723" name="Group 1"/>
                          <wpg:cNvGrpSpPr/>
                          <wpg:grpSpPr>
                            <a:xfrm>
                              <a:off x="1439869" y="459269"/>
                              <a:ext cx="1290320" cy="3946734"/>
                              <a:chOff x="0" y="0"/>
                              <a:chExt cx="1290320" cy="3946734"/>
                            </a:xfrm>
                          </wpg:grpSpPr>
                          <wps:wsp>
                            <wps:cNvPr id="849914486" name="Text Box 16"/>
                            <wps:cNvSpPr txBox="1"/>
                            <wps:spPr>
                              <a:xfrm>
                                <a:off x="0" y="0"/>
                                <a:ext cx="1290320" cy="3594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ED0B669" w14:textId="77777777" w:rsidR="000F2B63" w:rsidRPr="00BA7C04" w:rsidRDefault="000F2B63" w:rsidP="000F2B63">
                                  <w:pPr>
                                    <w:pStyle w:val="headtwoa"/>
                                    <w:pBdr>
                                      <w:bottom w:val="single" w:sz="4" w:space="1" w:color="auto"/>
                                    </w:pBdr>
                                  </w:pPr>
                                  <w:r>
                                    <w:t>Timeline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8619756" name="Text Box 16"/>
                            <wps:cNvSpPr txBox="1"/>
                            <wps:spPr>
                              <a:xfrm>
                                <a:off x="0" y="347554"/>
                                <a:ext cx="1290320" cy="35991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63FED16" w14:textId="77777777" w:rsidR="000F2B63" w:rsidRPr="00DD72BB" w:rsidRDefault="000F2B63" w:rsidP="000F2B63">
                                  <w:pPr>
                                    <w:pStyle w:val="headfoura"/>
                                  </w:pPr>
                                  <w:r w:rsidRPr="00DD72BB">
                                    <w:t>October</w:t>
                                  </w:r>
                                </w:p>
                                <w:p w14:paraId="3D774EF1" w14:textId="77777777" w:rsidR="000F2B63" w:rsidRPr="00DD72BB" w:rsidRDefault="000F2B63" w:rsidP="000F2B63">
                                  <w:pPr>
                                    <w:pStyle w:val="bulletlisttwoa"/>
                                  </w:pPr>
                                  <w:r w:rsidRPr="00E5063B">
                                    <w:rPr>
                                      <w:rStyle w:val="bulletonea"/>
                                      <w:position w:val="2"/>
                                      <w:sz w:val="20"/>
                                      <w:szCs w:val="20"/>
                                    </w:rPr>
                                    <w:t>•</w:t>
                                  </w:r>
                                  <w:r w:rsidRPr="00DD72BB">
                                    <w:tab/>
                                    <w:t>Submit FAFSA or Dream Act application online</w:t>
                                  </w:r>
                                </w:p>
                                <w:p w14:paraId="251C473F" w14:textId="77777777" w:rsidR="000F2B63" w:rsidRPr="00DD72BB" w:rsidRDefault="000F2B63" w:rsidP="000F2B63">
                                  <w:pPr>
                                    <w:pStyle w:val="bulletlisttwoa"/>
                                  </w:pPr>
                                  <w:r w:rsidRPr="00E5063B">
                                    <w:rPr>
                                      <w:rStyle w:val="bulletonea"/>
                                      <w:position w:val="2"/>
                                      <w:sz w:val="20"/>
                                      <w:szCs w:val="20"/>
                                    </w:rPr>
                                    <w:t>•</w:t>
                                  </w:r>
                                  <w:r w:rsidRPr="00DD72BB">
                                    <w:tab/>
                                    <w:t>CSUMB Scholarship application period opens</w:t>
                                  </w:r>
                                </w:p>
                                <w:p w14:paraId="48E6119B" w14:textId="77777777" w:rsidR="000F2B63" w:rsidRPr="00DD72BB" w:rsidRDefault="000F2B63" w:rsidP="000F2B63">
                                  <w:pPr>
                                    <w:pStyle w:val="headfoura"/>
                                  </w:pPr>
                                  <w:r w:rsidRPr="00DD72BB">
                                    <w:t>February</w:t>
                                  </w:r>
                                </w:p>
                                <w:p w14:paraId="3D3E395B" w14:textId="77777777" w:rsidR="000F2B63" w:rsidRPr="00DD72BB" w:rsidRDefault="000F2B63" w:rsidP="000F2B63">
                                  <w:pPr>
                                    <w:pStyle w:val="bulletlisttwoa"/>
                                  </w:pPr>
                                  <w:r w:rsidRPr="00E5063B">
                                    <w:rPr>
                                      <w:rStyle w:val="bulletonea"/>
                                      <w:position w:val="2"/>
                                      <w:sz w:val="20"/>
                                      <w:szCs w:val="20"/>
                                    </w:rPr>
                                    <w:t>•</w:t>
                                  </w:r>
                                  <w:r w:rsidRPr="00DD72BB">
                                    <w:tab/>
                                    <w:t>CSUMB Scholarship</w:t>
                                  </w:r>
                                </w:p>
                                <w:p w14:paraId="172B2DEE" w14:textId="77777777" w:rsidR="000F2B63" w:rsidRPr="00DD72BB" w:rsidRDefault="000F2B63" w:rsidP="000F2B63">
                                  <w:pPr>
                                    <w:pStyle w:val="bulletlisttwoa"/>
                                  </w:pPr>
                                  <w:r w:rsidRPr="00DD72BB">
                                    <w:t>application deadline</w:t>
                                  </w:r>
                                </w:p>
                                <w:p w14:paraId="6E8DBD14" w14:textId="77777777" w:rsidR="000F2B63" w:rsidRPr="00DD72BB" w:rsidRDefault="000F2B63" w:rsidP="000F2B63">
                                  <w:pPr>
                                    <w:pStyle w:val="bulletlisttwoa"/>
                                  </w:pPr>
                                  <w:r w:rsidRPr="00E5063B">
                                    <w:rPr>
                                      <w:rStyle w:val="bulletonea"/>
                                      <w:position w:val="2"/>
                                      <w:sz w:val="20"/>
                                      <w:szCs w:val="20"/>
                                    </w:rPr>
                                    <w:t>•</w:t>
                                  </w:r>
                                  <w:r w:rsidRPr="00DD72BB">
                                    <w:tab/>
                                    <w:t>Submit additional documents to Financial Aid Office (if requested)</w:t>
                                  </w:r>
                                </w:p>
                                <w:p w14:paraId="4E9B9C41" w14:textId="77777777" w:rsidR="000F2B63" w:rsidRPr="00DD72BB" w:rsidRDefault="000F2B63" w:rsidP="000F2B63">
                                  <w:pPr>
                                    <w:pStyle w:val="headfoura"/>
                                  </w:pPr>
                                  <w:r w:rsidRPr="00DD72BB">
                                    <w:t>March</w:t>
                                  </w:r>
                                </w:p>
                                <w:p w14:paraId="42C64A59" w14:textId="77777777" w:rsidR="000F2B63" w:rsidRPr="00DD72BB" w:rsidRDefault="000F2B63" w:rsidP="000F2B63">
                                  <w:pPr>
                                    <w:pStyle w:val="bulletlisttwoa"/>
                                  </w:pPr>
                                  <w:r w:rsidRPr="00E5063B">
                                    <w:rPr>
                                      <w:rStyle w:val="bulletonea"/>
                                      <w:position w:val="2"/>
                                      <w:sz w:val="20"/>
                                      <w:szCs w:val="20"/>
                                    </w:rPr>
                                    <w:t>•</w:t>
                                  </w:r>
                                  <w:r w:rsidRPr="00DD72BB">
                                    <w:tab/>
                                  </w:r>
                                  <w:r w:rsidRPr="00DD72BB">
                                    <w:rPr>
                                      <w:spacing w:val="-3"/>
                                    </w:rPr>
                                    <w:t>Priority deadline is March 2</w:t>
                                  </w:r>
                                  <w:r w:rsidRPr="00DD72BB">
                                    <w:t xml:space="preserve"> for FAFSA or Dream Act applications</w:t>
                                  </w:r>
                                </w:p>
                                <w:p w14:paraId="4C1EFEEA" w14:textId="77777777" w:rsidR="000F2B63" w:rsidRPr="00DD72BB" w:rsidRDefault="000F2B63" w:rsidP="000F2B63">
                                  <w:pPr>
                                    <w:pStyle w:val="bulletlisttwoa"/>
                                  </w:pPr>
                                  <w:r w:rsidRPr="00E5063B">
                                    <w:rPr>
                                      <w:rStyle w:val="bulletonea"/>
                                      <w:position w:val="2"/>
                                      <w:sz w:val="20"/>
                                      <w:szCs w:val="20"/>
                                    </w:rPr>
                                    <w:t>•</w:t>
                                  </w:r>
                                  <w:r w:rsidRPr="00DD72BB">
                                    <w:tab/>
                                    <w:t>Estimated financial aid award notifications sent</w:t>
                                  </w:r>
                                </w:p>
                                <w:p w14:paraId="5C2634E4" w14:textId="77777777" w:rsidR="000F2B63" w:rsidRPr="00DD72BB" w:rsidRDefault="000F2B63" w:rsidP="000F2B63">
                                  <w:pPr>
                                    <w:pStyle w:val="bulletlisttwoa"/>
                                  </w:pPr>
                                  <w:r w:rsidRPr="00E5063B">
                                    <w:rPr>
                                      <w:rStyle w:val="bulletonea"/>
                                      <w:position w:val="2"/>
                                      <w:sz w:val="20"/>
                                      <w:szCs w:val="20"/>
                                    </w:rPr>
                                    <w:t>•</w:t>
                                  </w:r>
                                  <w:r w:rsidRPr="00DD72BB">
                                    <w:tab/>
                                    <w:t>Financial aid notifications for first-time freshmen and transfer students</w:t>
                                  </w:r>
                                </w:p>
                                <w:p w14:paraId="40C7FF85" w14:textId="77777777" w:rsidR="000F2B63" w:rsidRPr="00DD72BB" w:rsidRDefault="000F2B63" w:rsidP="000F2B63">
                                  <w:pPr>
                                    <w:pStyle w:val="headfoura"/>
                                  </w:pPr>
                                  <w:r w:rsidRPr="00DD72BB">
                                    <w:t>May</w:t>
                                  </w:r>
                                </w:p>
                                <w:p w14:paraId="53A27259" w14:textId="77777777" w:rsidR="000F2B63" w:rsidRPr="00DD72BB" w:rsidRDefault="000F2B63" w:rsidP="000F2B63">
                                  <w:pPr>
                                    <w:pStyle w:val="bulletlisttwoa"/>
                                  </w:pPr>
                                  <w:r w:rsidRPr="00E5063B">
                                    <w:rPr>
                                      <w:rStyle w:val="bulletonea"/>
                                      <w:position w:val="2"/>
                                      <w:sz w:val="20"/>
                                      <w:szCs w:val="20"/>
                                    </w:rPr>
                                    <w:t>•</w:t>
                                  </w:r>
                                  <w:r w:rsidRPr="00DD72BB">
                                    <w:tab/>
                                    <w:t>CSUMB Scholarship recipients notified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867850519" name="Group 7"/>
                        <wpg:cNvGrpSpPr/>
                        <wpg:grpSpPr>
                          <a:xfrm>
                            <a:off x="66201" y="5709828"/>
                            <a:ext cx="1938985" cy="304649"/>
                            <a:chOff x="0" y="0"/>
                            <a:chExt cx="1939512" cy="304800"/>
                          </a:xfrm>
                        </wpg:grpSpPr>
                        <wps:wsp>
                          <wps:cNvPr id="458810551" name="Text Box 4"/>
                          <wps:cNvSpPr txBox="1"/>
                          <wps:spPr>
                            <a:xfrm>
                              <a:off x="405945" y="32803"/>
                              <a:ext cx="1533567" cy="2660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EB6ECC8" w14:textId="77777777" w:rsidR="000F2B63" w:rsidRPr="005A7E92" w:rsidRDefault="000F2B63" w:rsidP="000F2B63">
                                <w:pPr>
                                  <w:spacing w:after="0" w:line="200" w:lineRule="exact"/>
                                  <w:rPr>
                                    <w:rFonts w:ascii="Montserrat ExtraBold" w:hAnsi="Montserrat ExtraBold"/>
                                    <w:b/>
                                    <w:bCs/>
                                    <w:color w:val="20436D" w:themeColor="text1"/>
                                    <w:spacing w:val="-2"/>
                                    <w:sz w:val="16"/>
                                    <w:szCs w:val="16"/>
                                  </w:rPr>
                                </w:pPr>
                                <w:r w:rsidRPr="005A7E92">
                                  <w:rPr>
                                    <w:rFonts w:ascii="Montserrat ExtraBold" w:hAnsi="Montserrat ExtraBold"/>
                                    <w:b/>
                                    <w:bCs/>
                                    <w:color w:val="20436D" w:themeColor="text1"/>
                                    <w:spacing w:val="-2"/>
                                    <w:sz w:val="16"/>
                                    <w:szCs w:val="16"/>
                                  </w:rPr>
                                  <w:t>office phone</w:t>
                                </w:r>
                              </w:p>
                              <w:p w14:paraId="4AA6A6D9" w14:textId="77777777" w:rsidR="000F2B63" w:rsidRPr="005A7E92" w:rsidRDefault="000F2B63" w:rsidP="000F2B63">
                                <w:pPr>
                                  <w:spacing w:after="0" w:line="200" w:lineRule="exact"/>
                                  <w:rPr>
                                    <w:rFonts w:ascii="Montserrat Medium" w:hAnsi="Montserrat Medium"/>
                                    <w:color w:val="20436D" w:themeColor="text1"/>
                                    <w:spacing w:val="-2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Montserrat Medium" w:hAnsi="Montserrat Medium"/>
                                    <w:color w:val="20436D" w:themeColor="text1"/>
                                    <w:spacing w:val="-2"/>
                                    <w:sz w:val="16"/>
                                    <w:szCs w:val="16"/>
                                  </w:rPr>
                                  <w:t>831.582.5100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2654021" name="Picture 6" descr="A phone logo in a blue circle&#10;&#10;Description automatically generated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04800" cy="30480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1213778331" name="Group 8"/>
                        <wpg:cNvGrpSpPr/>
                        <wpg:grpSpPr>
                          <a:xfrm>
                            <a:off x="66201" y="6073933"/>
                            <a:ext cx="1938985" cy="304649"/>
                            <a:chOff x="0" y="0"/>
                            <a:chExt cx="1939512" cy="304800"/>
                          </a:xfrm>
                        </wpg:grpSpPr>
                        <wps:wsp>
                          <wps:cNvPr id="1484342503" name="Text Box 4"/>
                          <wps:cNvSpPr txBox="1"/>
                          <wps:spPr>
                            <a:xfrm>
                              <a:off x="405945" y="36905"/>
                              <a:ext cx="1533567" cy="2660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4F3A00E" w14:textId="77777777" w:rsidR="000F2B63" w:rsidRPr="005A7E92" w:rsidRDefault="000F2B63" w:rsidP="000F2B63">
                                <w:pPr>
                                  <w:spacing w:after="0" w:line="200" w:lineRule="exact"/>
                                  <w:rPr>
                                    <w:rFonts w:ascii="Montserrat ExtraBold" w:hAnsi="Montserrat ExtraBold"/>
                                    <w:b/>
                                    <w:bCs/>
                                    <w:color w:val="20436D" w:themeColor="text1"/>
                                    <w:spacing w:val="-2"/>
                                    <w:sz w:val="16"/>
                                    <w:szCs w:val="16"/>
                                  </w:rPr>
                                </w:pPr>
                                <w:r w:rsidRPr="005A7E92">
                                  <w:rPr>
                                    <w:rFonts w:ascii="Montserrat ExtraBold" w:hAnsi="Montserrat ExtraBold"/>
                                    <w:b/>
                                    <w:bCs/>
                                    <w:color w:val="20436D" w:themeColor="text1"/>
                                    <w:spacing w:val="-2"/>
                                    <w:sz w:val="16"/>
                                    <w:szCs w:val="16"/>
                                  </w:rPr>
                                  <w:t>office email</w:t>
                                </w:r>
                              </w:p>
                              <w:p w14:paraId="01500DFC" w14:textId="77777777" w:rsidR="000F2B63" w:rsidRPr="005A7E92" w:rsidRDefault="000F2B63" w:rsidP="000F2B63">
                                <w:pPr>
                                  <w:spacing w:after="0" w:line="200" w:lineRule="exact"/>
                                  <w:rPr>
                                    <w:rFonts w:ascii="Montserrat Medium" w:hAnsi="Montserrat Medium"/>
                                    <w:color w:val="20436D" w:themeColor="text1"/>
                                    <w:spacing w:val="-2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Montserrat Medium" w:hAnsi="Montserrat Medium"/>
                                    <w:color w:val="20436D" w:themeColor="text1"/>
                                    <w:spacing w:val="-2"/>
                                    <w:sz w:val="16"/>
                                    <w:szCs w:val="16"/>
                                  </w:rPr>
                                  <w:t>financial_aid</w:t>
                                </w:r>
                                <w:r w:rsidRPr="005A7E92">
                                  <w:rPr>
                                    <w:rFonts w:ascii="Montserrat Medium" w:hAnsi="Montserrat Medium"/>
                                    <w:color w:val="20436D" w:themeColor="text1"/>
                                    <w:spacing w:val="-2"/>
                                    <w:sz w:val="16"/>
                                    <w:szCs w:val="16"/>
                                  </w:rPr>
                                  <w:t>@csumb.edu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406567905" name="Picture 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04800" cy="30480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925735332" name="Group 9"/>
                        <wpg:cNvGrpSpPr/>
                        <wpg:grpSpPr>
                          <a:xfrm>
                            <a:off x="66201" y="6446313"/>
                            <a:ext cx="1938985" cy="448561"/>
                            <a:chOff x="0" y="0"/>
                            <a:chExt cx="1939512" cy="448784"/>
                          </a:xfrm>
                        </wpg:grpSpPr>
                        <wps:wsp>
                          <wps:cNvPr id="610333558" name="Text Box 4"/>
                          <wps:cNvSpPr txBox="1"/>
                          <wps:spPr>
                            <a:xfrm>
                              <a:off x="405945" y="36849"/>
                              <a:ext cx="1533567" cy="4119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D58152C" w14:textId="77777777" w:rsidR="000F2B63" w:rsidRPr="005A7E92" w:rsidRDefault="000F2B63" w:rsidP="000F2B63">
                                <w:pPr>
                                  <w:spacing w:after="0" w:line="200" w:lineRule="exact"/>
                                  <w:rPr>
                                    <w:rFonts w:ascii="Montserrat ExtraBold" w:hAnsi="Montserrat ExtraBold"/>
                                    <w:b/>
                                    <w:bCs/>
                                    <w:color w:val="20436D" w:themeColor="text1"/>
                                    <w:spacing w:val="-2"/>
                                    <w:sz w:val="16"/>
                                    <w:szCs w:val="16"/>
                                  </w:rPr>
                                </w:pPr>
                                <w:r w:rsidRPr="005A7E92">
                                  <w:rPr>
                                    <w:rFonts w:ascii="Montserrat ExtraBold" w:hAnsi="Montserrat ExtraBold"/>
                                    <w:b/>
                                    <w:bCs/>
                                    <w:color w:val="20436D" w:themeColor="text1"/>
                                    <w:spacing w:val="-2"/>
                                    <w:sz w:val="16"/>
                                    <w:szCs w:val="16"/>
                                  </w:rPr>
                                  <w:t>office address</w:t>
                                </w:r>
                              </w:p>
                              <w:p w14:paraId="4731204F" w14:textId="77777777" w:rsidR="000F2B63" w:rsidRPr="005A7E92" w:rsidRDefault="000F2B63" w:rsidP="000F2B63">
                                <w:pPr>
                                  <w:spacing w:after="0" w:line="200" w:lineRule="exact"/>
                                  <w:rPr>
                                    <w:rFonts w:ascii="Montserrat Medium" w:hAnsi="Montserrat Medium"/>
                                    <w:color w:val="20436D" w:themeColor="text1"/>
                                    <w:spacing w:val="-2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Montserrat Medium" w:hAnsi="Montserrat Medium"/>
                                    <w:color w:val="20436D" w:themeColor="text1"/>
                                    <w:spacing w:val="-2"/>
                                    <w:sz w:val="16"/>
                                    <w:szCs w:val="16"/>
                                  </w:rPr>
                                  <w:t>5283 Sixth Avenue</w:t>
                                </w:r>
                                <w:r w:rsidRPr="005A7E92">
                                  <w:rPr>
                                    <w:rFonts w:ascii="Montserrat Medium" w:hAnsi="Montserrat Medium"/>
                                    <w:color w:val="20436D" w:themeColor="text1"/>
                                    <w:spacing w:val="-2"/>
                                    <w:sz w:val="16"/>
                                    <w:szCs w:val="16"/>
                                  </w:rPr>
                                  <w:br/>
                                  <w:t>Seaside, CA 93955-8001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89770388" name="Picture 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04800" cy="30480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357210862" name="Group 8"/>
                        <wpg:cNvGrpSpPr/>
                        <wpg:grpSpPr>
                          <a:xfrm>
                            <a:off x="66235" y="6922132"/>
                            <a:ext cx="1938951" cy="304649"/>
                            <a:chOff x="34" y="0"/>
                            <a:chExt cx="1939478" cy="304800"/>
                          </a:xfrm>
                        </wpg:grpSpPr>
                        <wps:wsp>
                          <wps:cNvPr id="544408614" name="Text Box 4"/>
                          <wps:cNvSpPr txBox="1"/>
                          <wps:spPr>
                            <a:xfrm>
                              <a:off x="405945" y="36905"/>
                              <a:ext cx="1533567" cy="2660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A318FDD" w14:textId="77777777" w:rsidR="000F2B63" w:rsidRPr="005A7E92" w:rsidRDefault="000F2B63" w:rsidP="000F2B63">
                                <w:pPr>
                                  <w:spacing w:after="0" w:line="200" w:lineRule="exact"/>
                                  <w:rPr>
                                    <w:rFonts w:ascii="Montserrat ExtraBold" w:hAnsi="Montserrat ExtraBold"/>
                                    <w:b/>
                                    <w:bCs/>
                                    <w:color w:val="20436D" w:themeColor="text1"/>
                                    <w:spacing w:val="-2"/>
                                    <w:sz w:val="16"/>
                                    <w:szCs w:val="16"/>
                                  </w:rPr>
                                </w:pPr>
                                <w:r w:rsidRPr="005A7E92">
                                  <w:rPr>
                                    <w:rFonts w:ascii="Montserrat ExtraBold" w:hAnsi="Montserrat ExtraBold"/>
                                    <w:b/>
                                    <w:bCs/>
                                    <w:color w:val="20436D" w:themeColor="text1"/>
                                    <w:spacing w:val="-2"/>
                                    <w:sz w:val="16"/>
                                    <w:szCs w:val="16"/>
                                  </w:rPr>
                                  <w:t xml:space="preserve">office </w:t>
                                </w:r>
                                <w:r>
                                  <w:rPr>
                                    <w:rFonts w:ascii="Montserrat ExtraBold" w:hAnsi="Montserrat ExtraBold"/>
                                    <w:b/>
                                    <w:bCs/>
                                    <w:color w:val="20436D" w:themeColor="text1"/>
                                    <w:spacing w:val="-2"/>
                                    <w:sz w:val="16"/>
                                    <w:szCs w:val="16"/>
                                  </w:rPr>
                                  <w:t>hours</w:t>
                                </w:r>
                              </w:p>
                              <w:p w14:paraId="4A68D638" w14:textId="77777777" w:rsidR="000F2B63" w:rsidRPr="005A7E92" w:rsidRDefault="000F2B63" w:rsidP="000F2B63">
                                <w:pPr>
                                  <w:spacing w:after="0" w:line="200" w:lineRule="exact"/>
                                  <w:rPr>
                                    <w:rFonts w:ascii="Montserrat Medium" w:hAnsi="Montserrat Medium"/>
                                    <w:color w:val="20436D" w:themeColor="text1"/>
                                    <w:spacing w:val="-2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Montserrat Medium" w:hAnsi="Montserrat Medium"/>
                                    <w:color w:val="20436D" w:themeColor="text1"/>
                                    <w:spacing w:val="-2"/>
                                    <w:sz w:val="16"/>
                                    <w:szCs w:val="16"/>
                                  </w:rPr>
                                  <w:t>Monday–Friday, 9am–4pm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79283465" name="Picture 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>
                              <a:off x="34" y="0"/>
                              <a:ext cx="304732" cy="30480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21014216" name="Text Box 16"/>
                        <wps:cNvSpPr txBox="1"/>
                        <wps:spPr>
                          <a:xfrm>
                            <a:off x="0" y="5262972"/>
                            <a:ext cx="1630197" cy="35992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5EE6182" w14:textId="77777777" w:rsidR="000F2B63" w:rsidRPr="00BA7C04" w:rsidRDefault="000F2B63" w:rsidP="000F2B63">
                              <w:pPr>
                                <w:pStyle w:val="headtwoa"/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t>Contact Us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65635089" name="Picture 4" descr="A group of people standing next to a mascot&#10;&#10;Description automatically generated"/>
                          <pic:cNvPicPr>
                            <a:picLocks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001" t="10592" r="18856" b="1979"/>
                          <a:stretch/>
                        </pic:blipFill>
                        <pic:spPr>
                          <a:xfrm>
                            <a:off x="1440731" y="4783877"/>
                            <a:ext cx="1319530" cy="1319530"/>
                          </a:xfrm>
                          <a:prstGeom prst="ellipse">
                            <a:avLst/>
                          </a:prstGeom>
                          <a:ln w="28575">
                            <a:solidFill>
                              <a:schemeClr val="accent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57636BB" id="_x0000_s1061" style="position:absolute;margin-left:270pt;margin-top:23.7pt;width:228.7pt;height:569pt;z-index:251785216;mso-position-vertical-relative:page" coordsize="29045,72267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">
                <v:shape id="Picture 7" o:spid="_x0000_s1062" type="#_x0000_t75" style="position:absolute;left:4261;width:24784;height:955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">
                  <v:imagedata r:id="rId21" o:title=""/>
                </v:shape>
                <v:group id="_x0000_s1063" style="position:absolute;top:5627;width:27301;height:46449" coordsize="27301,464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">
                  <v:group id="_x0000_s1064" style="position:absolute;width:12903;height:46449" coordsize="12903,464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">
                    <v:shape id="Text Box 16" o:spid="_x0000_s1065" type="#_x0000_t202" style="position:absolute;width:12903;height:35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" filled="f" stroked="f" strokeweight=".5pt">
                      <v:textbox inset="0,0,0,0">
                        <w:txbxContent>
                          <w:p w14:paraId="4E672D7B" w14:textId="77777777" w:rsidR="000F2B63" w:rsidRPr="00BA7C04" w:rsidRDefault="000F2B63" w:rsidP="000F2B63">
                            <w:pPr>
                              <w:pStyle w:val="headtwoa"/>
                              <w:pBdr>
                                <w:bottom w:val="single" w:sz="4" w:space="1" w:color="auto"/>
                              </w:pBdr>
                            </w:pPr>
                            <w:r>
                              <w:t>Resources</w:t>
                            </w:r>
                          </w:p>
                        </w:txbxContent>
                      </v:textbox>
                    </v:shape>
                    <v:shape id="Text Box 16" o:spid="_x0000_s1066" type="#_x0000_t202" style="position:absolute;top:3434;width:12903;height:430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" filled="f" stroked="f" strokeweight=".5pt">
                      <v:textbox inset="0,0,0,0">
                        <w:txbxContent>
                          <w:p w14:paraId="6B8E3F23" w14:textId="77777777" w:rsidR="000F2B63" w:rsidRPr="006D2D1A" w:rsidRDefault="000F2B63" w:rsidP="000F2B63">
                            <w:pPr>
                              <w:pStyle w:val="headfoura"/>
                            </w:pPr>
                            <w:r>
                              <w:t>CSUMB Financial Aid</w:t>
                            </w:r>
                          </w:p>
                          <w:p w14:paraId="4B191E78" w14:textId="77777777" w:rsidR="000F2B63" w:rsidRPr="009D6DC3" w:rsidRDefault="000F2B63" w:rsidP="000F2B63">
                            <w:pPr>
                              <w:pStyle w:val="bulletlisttwoa"/>
                              <w:rPr>
                                <w:rFonts w:cs="Montserrat ExtraBold"/>
                              </w:rPr>
                            </w:pPr>
                            <w:r w:rsidRPr="00E5063B">
                              <w:rPr>
                                <w:rStyle w:val="bulletonea"/>
                                <w:position w:val="2"/>
                                <w:sz w:val="20"/>
                                <w:szCs w:val="20"/>
                              </w:rPr>
                              <w:t>•</w:t>
                            </w:r>
                            <w:r w:rsidRPr="009D6DC3">
                              <w:rPr>
                                <w:spacing w:val="-1"/>
                                <w:sz w:val="20"/>
                                <w:szCs w:val="20"/>
                              </w:rPr>
                              <w:tab/>
                            </w:r>
                            <w:r w:rsidRPr="009D6DC3">
                              <w:rPr>
                                <w:color w:val="000000"/>
                                <w:spacing w:val="-1"/>
                              </w:rPr>
                              <w:t>General Information</w:t>
                            </w:r>
                            <w:r w:rsidRPr="009D6DC3">
                              <w:rPr>
                                <w:color w:val="000000"/>
                                <w:spacing w:val="-1"/>
                              </w:rPr>
                              <w:br/>
                            </w:r>
                            <w:r w:rsidRPr="009D6DC3">
                              <w:rPr>
                                <w:rStyle w:val="bulletlisthighlight"/>
                              </w:rPr>
                              <w:t>csumb.edu/</w:t>
                            </w:r>
                            <w:proofErr w:type="spellStart"/>
                            <w:r w:rsidRPr="009D6DC3">
                              <w:rPr>
                                <w:rStyle w:val="bulletlisthighlight"/>
                              </w:rPr>
                              <w:t>financialaid</w:t>
                            </w:r>
                            <w:proofErr w:type="spellEnd"/>
                          </w:p>
                          <w:p w14:paraId="1DB2CC12" w14:textId="77777777" w:rsidR="000F2B63" w:rsidRPr="009D6DC3" w:rsidRDefault="000F2B63" w:rsidP="000F2B63">
                            <w:pPr>
                              <w:pStyle w:val="bulletlisttwoa"/>
                              <w:rPr>
                                <w:rStyle w:val="bulletlisthighlight"/>
                              </w:rPr>
                            </w:pPr>
                            <w:r w:rsidRPr="00E5063B">
                              <w:rPr>
                                <w:rStyle w:val="bulletonea"/>
                                <w:position w:val="2"/>
                                <w:sz w:val="20"/>
                                <w:szCs w:val="20"/>
                              </w:rPr>
                              <w:t>•</w:t>
                            </w:r>
                            <w:r w:rsidRPr="009D6DC3">
                              <w:rPr>
                                <w:spacing w:val="-1"/>
                                <w:sz w:val="20"/>
                                <w:szCs w:val="20"/>
                              </w:rPr>
                              <w:tab/>
                            </w:r>
                            <w:r w:rsidRPr="009D6DC3">
                              <w:rPr>
                                <w:color w:val="000000"/>
                                <w:spacing w:val="-1"/>
                              </w:rPr>
                              <w:t>Scholarships</w:t>
                            </w:r>
                            <w:r w:rsidRPr="009D6DC3">
                              <w:rPr>
                                <w:color w:val="000000"/>
                                <w:spacing w:val="-1"/>
                              </w:rPr>
                              <w:br/>
                            </w:r>
                            <w:r w:rsidRPr="009D6DC3">
                              <w:rPr>
                                <w:rStyle w:val="bulletlisthighlight"/>
                              </w:rPr>
                              <w:t>csumb.edu/</w:t>
                            </w:r>
                            <w:proofErr w:type="spellStart"/>
                            <w:r w:rsidRPr="009D6DC3">
                              <w:rPr>
                                <w:rStyle w:val="bulletlisthighlight"/>
                              </w:rPr>
                              <w:t>financialaid</w:t>
                            </w:r>
                            <w:proofErr w:type="spellEnd"/>
                            <w:r w:rsidRPr="009D6DC3">
                              <w:rPr>
                                <w:rStyle w:val="bulletlisthighlight"/>
                              </w:rPr>
                              <w:t>/scholarships</w:t>
                            </w:r>
                          </w:p>
                          <w:p w14:paraId="6F4B8648" w14:textId="77777777" w:rsidR="000F2B63" w:rsidRPr="009D6DC3" w:rsidRDefault="000F2B63" w:rsidP="000F2B63">
                            <w:pPr>
                              <w:pStyle w:val="bulletlisttwoa"/>
                              <w:rPr>
                                <w:rStyle w:val="bulletlisthighlight"/>
                              </w:rPr>
                            </w:pPr>
                            <w:r w:rsidRPr="00E5063B">
                              <w:rPr>
                                <w:rStyle w:val="bulletonea"/>
                                <w:position w:val="2"/>
                                <w:sz w:val="20"/>
                                <w:szCs w:val="20"/>
                              </w:rPr>
                              <w:t>•</w:t>
                            </w:r>
                            <w:r w:rsidRPr="009D6DC3">
                              <w:rPr>
                                <w:spacing w:val="-1"/>
                                <w:sz w:val="20"/>
                                <w:szCs w:val="20"/>
                              </w:rPr>
                              <w:tab/>
                            </w:r>
                            <w:r w:rsidRPr="009D6DC3">
                              <w:rPr>
                                <w:color w:val="000000"/>
                                <w:spacing w:val="-1"/>
                              </w:rPr>
                              <w:t>Financial Literacy</w:t>
                            </w:r>
                            <w:r w:rsidRPr="009D6DC3">
                              <w:rPr>
                                <w:color w:val="000000"/>
                                <w:spacing w:val="-1"/>
                              </w:rPr>
                              <w:br/>
                            </w:r>
                            <w:r w:rsidRPr="009D6DC3">
                              <w:rPr>
                                <w:rStyle w:val="bulletlisthighlight"/>
                              </w:rPr>
                              <w:t>sites.google.com/csumb.edu/</w:t>
                            </w:r>
                            <w:proofErr w:type="spellStart"/>
                            <w:r w:rsidRPr="009D6DC3">
                              <w:rPr>
                                <w:rStyle w:val="bulletlisthighlight"/>
                              </w:rPr>
                              <w:t>finacialliteracy</w:t>
                            </w:r>
                            <w:proofErr w:type="spellEnd"/>
                            <w:r w:rsidRPr="009D6DC3">
                              <w:rPr>
                                <w:rStyle w:val="bulletlisthighlight"/>
                              </w:rPr>
                              <w:t>/home</w:t>
                            </w:r>
                          </w:p>
                          <w:p w14:paraId="3F6B7DC1" w14:textId="77777777" w:rsidR="000F2B63" w:rsidRPr="009D6DC3" w:rsidRDefault="000F2B63" w:rsidP="000F2B63">
                            <w:pPr>
                              <w:pStyle w:val="headfoura"/>
                              <w:rPr>
                                <w:rStyle w:val="bulletlisthighlight"/>
                                <w:b/>
                                <w:bCs/>
                                <w:color w:val="1F446D"/>
                                <w:spacing w:val="-4"/>
                                <w:sz w:val="18"/>
                                <w:szCs w:val="18"/>
                              </w:rPr>
                            </w:pPr>
                            <w:r w:rsidRPr="009D6DC3">
                              <w:rPr>
                                <w:rStyle w:val="bulletlisthighlight"/>
                                <w:b/>
                                <w:bCs/>
                                <w:color w:val="1F446D"/>
                                <w:spacing w:val="-4"/>
                                <w:sz w:val="18"/>
                                <w:szCs w:val="18"/>
                              </w:rPr>
                              <w:t>Federal Student Aid</w:t>
                            </w:r>
                          </w:p>
                          <w:p w14:paraId="19C429DC" w14:textId="77777777" w:rsidR="000F2B63" w:rsidRPr="009D6DC3" w:rsidRDefault="000F2B63" w:rsidP="000F2B63">
                            <w:pPr>
                              <w:pStyle w:val="bulletlisttwoa"/>
                            </w:pPr>
                            <w:r w:rsidRPr="00E5063B">
                              <w:rPr>
                                <w:rStyle w:val="bulletonea"/>
                                <w:position w:val="2"/>
                                <w:sz w:val="20"/>
                                <w:szCs w:val="20"/>
                              </w:rPr>
                              <w:t>•</w:t>
                            </w:r>
                            <w:r w:rsidRPr="009D6DC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9D6DC3">
                              <w:t>1.800.433.3243</w:t>
                            </w:r>
                          </w:p>
                          <w:p w14:paraId="1586A11C" w14:textId="77777777" w:rsidR="000F2B63" w:rsidRPr="009D6DC3" w:rsidRDefault="000F2B63" w:rsidP="000F2B63">
                            <w:pPr>
                              <w:pStyle w:val="bulletlisttwoa"/>
                              <w:rPr>
                                <w:b/>
                                <w:bCs/>
                                <w:color w:val="5594B9"/>
                                <w:spacing w:val="-3"/>
                                <w:sz w:val="12"/>
                                <w:szCs w:val="12"/>
                              </w:rPr>
                            </w:pPr>
                            <w:r w:rsidRPr="00E5063B">
                              <w:rPr>
                                <w:rStyle w:val="bulletonea"/>
                                <w:position w:val="2"/>
                                <w:sz w:val="20"/>
                                <w:szCs w:val="20"/>
                              </w:rPr>
                              <w:t>•</w:t>
                            </w:r>
                            <w:r w:rsidRPr="009D6DC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9D6DC3">
                              <w:t xml:space="preserve">Free Application for Federal Student Aid (FAFSA)  </w:t>
                            </w:r>
                            <w:r w:rsidRPr="009D6DC3">
                              <w:rPr>
                                <w:b/>
                                <w:bCs/>
                                <w:color w:val="5594B9"/>
                                <w:spacing w:val="-3"/>
                                <w:sz w:val="12"/>
                                <w:szCs w:val="12"/>
                              </w:rPr>
                              <w:t>studentaid.gov</w:t>
                            </w:r>
                          </w:p>
                          <w:p w14:paraId="68DF6DE2" w14:textId="77777777" w:rsidR="000F2B63" w:rsidRPr="009D6DC3" w:rsidRDefault="000F2B63" w:rsidP="000F2B63">
                            <w:pPr>
                              <w:pStyle w:val="bulletlisttwoa"/>
                            </w:pPr>
                            <w:r w:rsidRPr="00E5063B">
                              <w:rPr>
                                <w:rStyle w:val="bulletonea"/>
                                <w:position w:val="2"/>
                                <w:sz w:val="20"/>
                                <w:szCs w:val="20"/>
                              </w:rPr>
                              <w:t>•</w:t>
                            </w:r>
                            <w:r w:rsidRPr="009D6DC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9D6DC3">
                              <w:t>CSUMB FAFSA School Code</w:t>
                            </w:r>
                            <w:r w:rsidRPr="009D6DC3">
                              <w:rPr>
                                <w:b/>
                                <w:bCs/>
                                <w:color w:val="5594B9"/>
                                <w:spacing w:val="-3"/>
                                <w:sz w:val="12"/>
                                <w:szCs w:val="12"/>
                              </w:rPr>
                              <w:t xml:space="preserve">  032603</w:t>
                            </w:r>
                          </w:p>
                          <w:p w14:paraId="5E877893" w14:textId="77777777" w:rsidR="000F2B63" w:rsidRPr="009D6DC3" w:rsidRDefault="000F2B63" w:rsidP="000F2B63">
                            <w:pPr>
                              <w:pStyle w:val="headfoura"/>
                            </w:pPr>
                            <w:r w:rsidRPr="009D6DC3">
                              <w:t>California Aid and More</w:t>
                            </w:r>
                          </w:p>
                          <w:p w14:paraId="0E299AD0" w14:textId="77777777" w:rsidR="000F2B63" w:rsidRPr="009D6DC3" w:rsidRDefault="000F2B63" w:rsidP="000F2B63">
                            <w:pPr>
                              <w:pStyle w:val="bulletlisttwoa"/>
                              <w:rPr>
                                <w:rStyle w:val="bulletlisthighlight"/>
                              </w:rPr>
                            </w:pPr>
                            <w:r w:rsidRPr="00E5063B">
                              <w:rPr>
                                <w:rStyle w:val="bulletonea"/>
                                <w:position w:val="2"/>
                                <w:sz w:val="20"/>
                                <w:szCs w:val="20"/>
                              </w:rPr>
                              <w:t>•</w:t>
                            </w:r>
                            <w:r w:rsidRPr="009D6DC3">
                              <w:rPr>
                                <w:spacing w:val="-1"/>
                                <w:sz w:val="20"/>
                                <w:szCs w:val="20"/>
                              </w:rPr>
                              <w:tab/>
                            </w:r>
                            <w:r w:rsidRPr="009D6DC3">
                              <w:rPr>
                                <w:color w:val="000000"/>
                                <w:spacing w:val="-1"/>
                              </w:rPr>
                              <w:t>Cal Grant Website</w:t>
                            </w:r>
                            <w:r w:rsidRPr="009D6DC3">
                              <w:rPr>
                                <w:color w:val="000000"/>
                                <w:spacing w:val="-1"/>
                              </w:rPr>
                              <w:br/>
                            </w:r>
                            <w:r w:rsidRPr="009D6DC3">
                              <w:rPr>
                                <w:rStyle w:val="bulletlisthighlight"/>
                              </w:rPr>
                              <w:t>csac.ca.gov</w:t>
                            </w:r>
                          </w:p>
                          <w:p w14:paraId="6D24D741" w14:textId="77777777" w:rsidR="000F2B63" w:rsidRPr="009D6DC3" w:rsidRDefault="000F2B63" w:rsidP="000F2B63">
                            <w:pPr>
                              <w:pStyle w:val="bulletlisttwoa"/>
                            </w:pPr>
                            <w:r w:rsidRPr="00E5063B">
                              <w:rPr>
                                <w:rStyle w:val="bulletonea"/>
                                <w:position w:val="2"/>
                                <w:sz w:val="20"/>
                                <w:szCs w:val="20"/>
                              </w:rPr>
                              <w:t>•</w:t>
                            </w:r>
                            <w:r w:rsidRPr="009D6DC3">
                              <w:rPr>
                                <w:spacing w:val="-1"/>
                                <w:sz w:val="20"/>
                                <w:szCs w:val="20"/>
                              </w:rPr>
                              <w:tab/>
                            </w:r>
                            <w:r w:rsidRPr="009D6DC3">
                              <w:rPr>
                                <w:color w:val="000000"/>
                                <w:spacing w:val="-1"/>
                              </w:rPr>
                              <w:t>California Student Aid Commission</w:t>
                            </w:r>
                            <w:r w:rsidRPr="009D6DC3">
                              <w:rPr>
                                <w:color w:val="000000"/>
                                <w:spacing w:val="-1"/>
                              </w:rPr>
                              <w:br/>
                            </w:r>
                            <w:r w:rsidRPr="009D6DC3">
                              <w:rPr>
                                <w:rStyle w:val="bulletlisthighlight"/>
                              </w:rPr>
                              <w:t>1.888.224.7268</w:t>
                            </w:r>
                          </w:p>
                          <w:p w14:paraId="3962D392" w14:textId="77777777" w:rsidR="000F2B63" w:rsidRPr="009D6DC3" w:rsidRDefault="000F2B63" w:rsidP="000F2B63">
                            <w:pPr>
                              <w:pStyle w:val="bulletlisttwoa"/>
                              <w:rPr>
                                <w:color w:val="000000"/>
                                <w:spacing w:val="-1"/>
                              </w:rPr>
                            </w:pPr>
                            <w:r w:rsidRPr="00E5063B">
                              <w:rPr>
                                <w:rStyle w:val="bulletonea"/>
                                <w:position w:val="2"/>
                                <w:sz w:val="20"/>
                                <w:szCs w:val="20"/>
                              </w:rPr>
                              <w:t>•</w:t>
                            </w:r>
                            <w:r w:rsidRPr="009D6DC3">
                              <w:rPr>
                                <w:spacing w:val="-1"/>
                                <w:sz w:val="20"/>
                                <w:szCs w:val="20"/>
                              </w:rPr>
                              <w:tab/>
                            </w:r>
                            <w:r w:rsidRPr="009D6DC3">
                              <w:rPr>
                                <w:color w:val="000000"/>
                                <w:spacing w:val="-1"/>
                              </w:rPr>
                              <w:t>Dream Act Application</w:t>
                            </w:r>
                            <w:r w:rsidRPr="009D6DC3">
                              <w:rPr>
                                <w:color w:val="000000"/>
                                <w:spacing w:val="-1"/>
                              </w:rPr>
                              <w:br/>
                            </w:r>
                            <w:r w:rsidRPr="009D6DC3">
                              <w:rPr>
                                <w:rStyle w:val="bulletlisthighlight"/>
                              </w:rPr>
                              <w:t>dream.csac.ca.gov/landing</w:t>
                            </w:r>
                          </w:p>
                          <w:p w14:paraId="1F5B64BA" w14:textId="77777777" w:rsidR="000F2B63" w:rsidRPr="009D6DC3" w:rsidRDefault="000F2B63" w:rsidP="000F2B63">
                            <w:pPr>
                              <w:pStyle w:val="bulletlisttwoa"/>
                              <w:rPr>
                                <w:color w:val="000000"/>
                                <w:spacing w:val="-1"/>
                              </w:rPr>
                            </w:pPr>
                            <w:r w:rsidRPr="00E5063B">
                              <w:rPr>
                                <w:rStyle w:val="bulletonea"/>
                                <w:position w:val="2"/>
                                <w:sz w:val="20"/>
                                <w:szCs w:val="20"/>
                              </w:rPr>
                              <w:t>•</w:t>
                            </w:r>
                            <w:r w:rsidRPr="009D6DC3">
                              <w:rPr>
                                <w:spacing w:val="-1"/>
                                <w:sz w:val="20"/>
                                <w:szCs w:val="20"/>
                              </w:rPr>
                              <w:tab/>
                            </w:r>
                            <w:r w:rsidRPr="009D6DC3">
                              <w:rPr>
                                <w:color w:val="000000"/>
                                <w:spacing w:val="-1"/>
                              </w:rPr>
                              <w:t>External Scholarships</w:t>
                            </w:r>
                            <w:r w:rsidRPr="009D6DC3">
                              <w:rPr>
                                <w:color w:val="000000"/>
                                <w:spacing w:val="-1"/>
                              </w:rPr>
                              <w:br/>
                            </w:r>
                            <w:r w:rsidRPr="009D6DC3">
                              <w:rPr>
                                <w:rStyle w:val="bulletlisthighlight"/>
                              </w:rPr>
                              <w:t>fastweb.com</w:t>
                            </w:r>
                          </w:p>
                          <w:p w14:paraId="10340180" w14:textId="77777777" w:rsidR="000F2B63" w:rsidRPr="009D6DC3" w:rsidRDefault="000F2B63" w:rsidP="000F2B63">
                            <w:pPr>
                              <w:pStyle w:val="bulletlisttwoa"/>
                              <w:rPr>
                                <w:color w:val="000000"/>
                                <w:spacing w:val="-1"/>
                              </w:rPr>
                            </w:pPr>
                            <w:r w:rsidRPr="00E5063B">
                              <w:rPr>
                                <w:rStyle w:val="bulletonea"/>
                                <w:position w:val="2"/>
                                <w:sz w:val="20"/>
                                <w:szCs w:val="20"/>
                              </w:rPr>
                              <w:t>•</w:t>
                            </w:r>
                            <w:r w:rsidRPr="009D6DC3">
                              <w:rPr>
                                <w:spacing w:val="-1"/>
                                <w:sz w:val="20"/>
                                <w:szCs w:val="20"/>
                              </w:rPr>
                              <w:tab/>
                            </w:r>
                            <w:r w:rsidRPr="009D6DC3">
                              <w:rPr>
                                <w:color w:val="000000"/>
                                <w:spacing w:val="-1"/>
                              </w:rPr>
                              <w:t>Loan Payment Calculator</w:t>
                            </w:r>
                            <w:r w:rsidRPr="009D6DC3">
                              <w:rPr>
                                <w:color w:val="000000"/>
                                <w:spacing w:val="-1"/>
                              </w:rPr>
                              <w:br/>
                            </w:r>
                            <w:r w:rsidRPr="009D6DC3">
                              <w:rPr>
                                <w:rStyle w:val="bulletlisthighlight"/>
                              </w:rPr>
                              <w:t>finaid.org/calculators/</w:t>
                            </w:r>
                            <w:proofErr w:type="spellStart"/>
                            <w:r w:rsidRPr="009D6DC3">
                              <w:rPr>
                                <w:rStyle w:val="bulletlisthighlight"/>
                              </w:rPr>
                              <w:t>loanpayments</w:t>
                            </w:r>
                            <w:proofErr w:type="spellEnd"/>
                          </w:p>
                          <w:p w14:paraId="362A3B61" w14:textId="77777777" w:rsidR="000F2B63" w:rsidRPr="00DE367D" w:rsidRDefault="000F2B63" w:rsidP="000F2B63">
                            <w:pPr>
                              <w:pStyle w:val="bulletlisttwoa"/>
                            </w:pPr>
                          </w:p>
                        </w:txbxContent>
                      </v:textbox>
                    </v:shape>
                  </v:group>
                  <v:group id="Group 1" o:spid="_x0000_s1067" style="position:absolute;left:14398;top:4592;width:12903;height:39468" coordsize="12903,3946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">
                    <v:shape id="Text Box 16" o:spid="_x0000_s1068" type="#_x0000_t202" style="position:absolute;width:12903;height:359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" filled="f" stroked="f" strokeweight=".5pt">
                      <v:textbox inset="0,0,0,0">
                        <w:txbxContent>
                          <w:p w14:paraId="3ED0B669" w14:textId="77777777" w:rsidR="000F2B63" w:rsidRPr="00BA7C04" w:rsidRDefault="000F2B63" w:rsidP="000F2B63">
                            <w:pPr>
                              <w:pStyle w:val="headtwoa"/>
                              <w:pBdr>
                                <w:bottom w:val="single" w:sz="4" w:space="1" w:color="auto"/>
                              </w:pBdr>
                            </w:pPr>
                            <w:r>
                              <w:t>Timeline</w:t>
                            </w:r>
                          </w:p>
                        </w:txbxContent>
                      </v:textbox>
                    </v:shape>
                    <v:shape id="Text Box 16" o:spid="_x0000_s1069" type="#_x0000_t202" style="position:absolute;top:3475;width:12903;height:3599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" filled="f" stroked="f" strokeweight=".5pt">
                      <v:textbox inset="0,0,0,0">
                        <w:txbxContent>
                          <w:p w14:paraId="663FED16" w14:textId="77777777" w:rsidR="000F2B63" w:rsidRPr="00DD72BB" w:rsidRDefault="000F2B63" w:rsidP="000F2B63">
                            <w:pPr>
                              <w:pStyle w:val="headfoura"/>
                            </w:pPr>
                            <w:r w:rsidRPr="00DD72BB">
                              <w:t>October</w:t>
                            </w:r>
                          </w:p>
                          <w:p w14:paraId="3D774EF1" w14:textId="77777777" w:rsidR="000F2B63" w:rsidRPr="00DD72BB" w:rsidRDefault="000F2B63" w:rsidP="000F2B63">
                            <w:pPr>
                              <w:pStyle w:val="bulletlisttwoa"/>
                            </w:pPr>
                            <w:r w:rsidRPr="00E5063B">
                              <w:rPr>
                                <w:rStyle w:val="bulletonea"/>
                                <w:position w:val="2"/>
                                <w:sz w:val="20"/>
                                <w:szCs w:val="20"/>
                              </w:rPr>
                              <w:t>•</w:t>
                            </w:r>
                            <w:r w:rsidRPr="00DD72BB">
                              <w:tab/>
                              <w:t>Submit FAFSA or Dream Act application online</w:t>
                            </w:r>
                          </w:p>
                          <w:p w14:paraId="251C473F" w14:textId="77777777" w:rsidR="000F2B63" w:rsidRPr="00DD72BB" w:rsidRDefault="000F2B63" w:rsidP="000F2B63">
                            <w:pPr>
                              <w:pStyle w:val="bulletlisttwoa"/>
                            </w:pPr>
                            <w:r w:rsidRPr="00E5063B">
                              <w:rPr>
                                <w:rStyle w:val="bulletonea"/>
                                <w:position w:val="2"/>
                                <w:sz w:val="20"/>
                                <w:szCs w:val="20"/>
                              </w:rPr>
                              <w:t>•</w:t>
                            </w:r>
                            <w:r w:rsidRPr="00DD72BB">
                              <w:tab/>
                              <w:t>CSUMB Scholarship application period opens</w:t>
                            </w:r>
                          </w:p>
                          <w:p w14:paraId="48E6119B" w14:textId="77777777" w:rsidR="000F2B63" w:rsidRPr="00DD72BB" w:rsidRDefault="000F2B63" w:rsidP="000F2B63">
                            <w:pPr>
                              <w:pStyle w:val="headfoura"/>
                            </w:pPr>
                            <w:r w:rsidRPr="00DD72BB">
                              <w:t>February</w:t>
                            </w:r>
                          </w:p>
                          <w:p w14:paraId="3D3E395B" w14:textId="77777777" w:rsidR="000F2B63" w:rsidRPr="00DD72BB" w:rsidRDefault="000F2B63" w:rsidP="000F2B63">
                            <w:pPr>
                              <w:pStyle w:val="bulletlisttwoa"/>
                            </w:pPr>
                            <w:r w:rsidRPr="00E5063B">
                              <w:rPr>
                                <w:rStyle w:val="bulletonea"/>
                                <w:position w:val="2"/>
                                <w:sz w:val="20"/>
                                <w:szCs w:val="20"/>
                              </w:rPr>
                              <w:t>•</w:t>
                            </w:r>
                            <w:r w:rsidRPr="00DD72BB">
                              <w:tab/>
                              <w:t>CSUMB Scholarship</w:t>
                            </w:r>
                          </w:p>
                          <w:p w14:paraId="172B2DEE" w14:textId="77777777" w:rsidR="000F2B63" w:rsidRPr="00DD72BB" w:rsidRDefault="000F2B63" w:rsidP="000F2B63">
                            <w:pPr>
                              <w:pStyle w:val="bulletlisttwoa"/>
                            </w:pPr>
                            <w:r w:rsidRPr="00DD72BB">
                              <w:t>application deadline</w:t>
                            </w:r>
                          </w:p>
                          <w:p w14:paraId="6E8DBD14" w14:textId="77777777" w:rsidR="000F2B63" w:rsidRPr="00DD72BB" w:rsidRDefault="000F2B63" w:rsidP="000F2B63">
                            <w:pPr>
                              <w:pStyle w:val="bulletlisttwoa"/>
                            </w:pPr>
                            <w:r w:rsidRPr="00E5063B">
                              <w:rPr>
                                <w:rStyle w:val="bulletonea"/>
                                <w:position w:val="2"/>
                                <w:sz w:val="20"/>
                                <w:szCs w:val="20"/>
                              </w:rPr>
                              <w:t>•</w:t>
                            </w:r>
                            <w:r w:rsidRPr="00DD72BB">
                              <w:tab/>
                              <w:t>Submit additional documents to Financial Aid Office (if requested)</w:t>
                            </w:r>
                          </w:p>
                          <w:p w14:paraId="4E9B9C41" w14:textId="77777777" w:rsidR="000F2B63" w:rsidRPr="00DD72BB" w:rsidRDefault="000F2B63" w:rsidP="000F2B63">
                            <w:pPr>
                              <w:pStyle w:val="headfoura"/>
                            </w:pPr>
                            <w:r w:rsidRPr="00DD72BB">
                              <w:t>March</w:t>
                            </w:r>
                          </w:p>
                          <w:p w14:paraId="42C64A59" w14:textId="77777777" w:rsidR="000F2B63" w:rsidRPr="00DD72BB" w:rsidRDefault="000F2B63" w:rsidP="000F2B63">
                            <w:pPr>
                              <w:pStyle w:val="bulletlisttwoa"/>
                            </w:pPr>
                            <w:r w:rsidRPr="00E5063B">
                              <w:rPr>
                                <w:rStyle w:val="bulletonea"/>
                                <w:position w:val="2"/>
                                <w:sz w:val="20"/>
                                <w:szCs w:val="20"/>
                              </w:rPr>
                              <w:t>•</w:t>
                            </w:r>
                            <w:r w:rsidRPr="00DD72BB">
                              <w:tab/>
                            </w:r>
                            <w:r w:rsidRPr="00DD72BB">
                              <w:rPr>
                                <w:spacing w:val="-3"/>
                              </w:rPr>
                              <w:t>Priority deadline is March 2</w:t>
                            </w:r>
                            <w:r w:rsidRPr="00DD72BB">
                              <w:t xml:space="preserve"> for FAFSA or Dream Act applications</w:t>
                            </w:r>
                          </w:p>
                          <w:p w14:paraId="4C1EFEEA" w14:textId="77777777" w:rsidR="000F2B63" w:rsidRPr="00DD72BB" w:rsidRDefault="000F2B63" w:rsidP="000F2B63">
                            <w:pPr>
                              <w:pStyle w:val="bulletlisttwoa"/>
                            </w:pPr>
                            <w:r w:rsidRPr="00E5063B">
                              <w:rPr>
                                <w:rStyle w:val="bulletonea"/>
                                <w:position w:val="2"/>
                                <w:sz w:val="20"/>
                                <w:szCs w:val="20"/>
                              </w:rPr>
                              <w:t>•</w:t>
                            </w:r>
                            <w:r w:rsidRPr="00DD72BB">
                              <w:tab/>
                              <w:t>Estimated financial aid award notifications sent</w:t>
                            </w:r>
                          </w:p>
                          <w:p w14:paraId="5C2634E4" w14:textId="77777777" w:rsidR="000F2B63" w:rsidRPr="00DD72BB" w:rsidRDefault="000F2B63" w:rsidP="000F2B63">
                            <w:pPr>
                              <w:pStyle w:val="bulletlisttwoa"/>
                            </w:pPr>
                            <w:r w:rsidRPr="00E5063B">
                              <w:rPr>
                                <w:rStyle w:val="bulletonea"/>
                                <w:position w:val="2"/>
                                <w:sz w:val="20"/>
                                <w:szCs w:val="20"/>
                              </w:rPr>
                              <w:t>•</w:t>
                            </w:r>
                            <w:r w:rsidRPr="00DD72BB">
                              <w:tab/>
                              <w:t>Financial aid notifications for first-time freshmen and transfer students</w:t>
                            </w:r>
                          </w:p>
                          <w:p w14:paraId="40C7FF85" w14:textId="77777777" w:rsidR="000F2B63" w:rsidRPr="00DD72BB" w:rsidRDefault="000F2B63" w:rsidP="000F2B63">
                            <w:pPr>
                              <w:pStyle w:val="headfoura"/>
                            </w:pPr>
                            <w:r w:rsidRPr="00DD72BB">
                              <w:t>May</w:t>
                            </w:r>
                          </w:p>
                          <w:p w14:paraId="53A27259" w14:textId="77777777" w:rsidR="000F2B63" w:rsidRPr="00DD72BB" w:rsidRDefault="000F2B63" w:rsidP="000F2B63">
                            <w:pPr>
                              <w:pStyle w:val="bulletlisttwoa"/>
                            </w:pPr>
                            <w:r w:rsidRPr="00E5063B">
                              <w:rPr>
                                <w:rStyle w:val="bulletonea"/>
                                <w:position w:val="2"/>
                                <w:sz w:val="20"/>
                                <w:szCs w:val="20"/>
                              </w:rPr>
                              <w:t>•</w:t>
                            </w:r>
                            <w:r w:rsidRPr="00DD72BB">
                              <w:tab/>
                              <w:t>CSUMB Scholarship recipients notified</w:t>
                            </w:r>
                          </w:p>
                        </w:txbxContent>
                      </v:textbox>
                    </v:shape>
                  </v:group>
                </v:group>
                <v:group id="Group 7" o:spid="_x0000_s1070" style="position:absolute;left:662;top:57098;width:19389;height:3046" coordsize="19395,30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">
                  <v:shape id="Text Box 4" o:spid="_x0000_s1071" type="#_x0000_t202" style="position:absolute;left:4059;top:328;width:15336;height:26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" filled="f" stroked="f" strokeweight=".5pt">
                    <v:textbox inset="0,0,0,0">
                      <w:txbxContent>
                        <w:p w14:paraId="7EB6ECC8" w14:textId="77777777" w:rsidR="000F2B63" w:rsidRPr="005A7E92" w:rsidRDefault="000F2B63" w:rsidP="000F2B63">
                          <w:pPr>
                            <w:spacing w:after="0" w:line="200" w:lineRule="exact"/>
                            <w:rPr>
                              <w:rFonts w:ascii="Montserrat ExtraBold" w:hAnsi="Montserrat ExtraBold"/>
                              <w:b/>
                              <w:bCs/>
                              <w:color w:val="20436D" w:themeColor="text1"/>
                              <w:spacing w:val="-2"/>
                              <w:sz w:val="16"/>
                              <w:szCs w:val="16"/>
                            </w:rPr>
                          </w:pPr>
                          <w:r w:rsidRPr="005A7E92">
                            <w:rPr>
                              <w:rFonts w:ascii="Montserrat ExtraBold" w:hAnsi="Montserrat ExtraBold"/>
                              <w:b/>
                              <w:bCs/>
                              <w:color w:val="20436D" w:themeColor="text1"/>
                              <w:spacing w:val="-2"/>
                              <w:sz w:val="16"/>
                              <w:szCs w:val="16"/>
                            </w:rPr>
                            <w:t>office phone</w:t>
                          </w:r>
                        </w:p>
                        <w:p w14:paraId="4AA6A6D9" w14:textId="77777777" w:rsidR="000F2B63" w:rsidRPr="005A7E92" w:rsidRDefault="000F2B63" w:rsidP="000F2B63">
                          <w:pPr>
                            <w:spacing w:after="0" w:line="200" w:lineRule="exact"/>
                            <w:rPr>
                              <w:rFonts w:ascii="Montserrat Medium" w:hAnsi="Montserrat Medium"/>
                              <w:color w:val="20436D" w:themeColor="text1"/>
                              <w:spacing w:val="-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 Medium" w:hAnsi="Montserrat Medium"/>
                              <w:color w:val="20436D" w:themeColor="text1"/>
                              <w:spacing w:val="-2"/>
                              <w:sz w:val="16"/>
                              <w:szCs w:val="16"/>
                            </w:rPr>
                            <w:t>831.582.5100</w:t>
                          </w:r>
                        </w:p>
                      </w:txbxContent>
                    </v:textbox>
                  </v:shape>
                  <v:shape id="Picture 6" o:spid="_x0000_s1072" type="#_x0000_t75" alt="A phone logo in a blue circle&#10;&#10;Description automatically generated" style="position:absolute;width:3048;height:304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">
                    <v:imagedata r:id="rId22" o:title="A phone logo in a blue circle&#10;&#10;Description automatically generated"/>
                  </v:shape>
                </v:group>
                <v:group id="Group 8" o:spid="_x0000_s1073" style="position:absolute;left:662;top:60739;width:19389;height:3046" coordsize="19395,30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">
                  <v:shape id="Text Box 4" o:spid="_x0000_s1074" type="#_x0000_t202" style="position:absolute;left:4059;top:369;width:15336;height:26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" filled="f" stroked="f" strokeweight=".5pt">
                    <v:textbox inset="0,0,0,0">
                      <w:txbxContent>
                        <w:p w14:paraId="34F3A00E" w14:textId="77777777" w:rsidR="000F2B63" w:rsidRPr="005A7E92" w:rsidRDefault="000F2B63" w:rsidP="000F2B63">
                          <w:pPr>
                            <w:spacing w:after="0" w:line="200" w:lineRule="exact"/>
                            <w:rPr>
                              <w:rFonts w:ascii="Montserrat ExtraBold" w:hAnsi="Montserrat ExtraBold"/>
                              <w:b/>
                              <w:bCs/>
                              <w:color w:val="20436D" w:themeColor="text1"/>
                              <w:spacing w:val="-2"/>
                              <w:sz w:val="16"/>
                              <w:szCs w:val="16"/>
                            </w:rPr>
                          </w:pPr>
                          <w:r w:rsidRPr="005A7E92">
                            <w:rPr>
                              <w:rFonts w:ascii="Montserrat ExtraBold" w:hAnsi="Montserrat ExtraBold"/>
                              <w:b/>
                              <w:bCs/>
                              <w:color w:val="20436D" w:themeColor="text1"/>
                              <w:spacing w:val="-2"/>
                              <w:sz w:val="16"/>
                              <w:szCs w:val="16"/>
                            </w:rPr>
                            <w:t>office email</w:t>
                          </w:r>
                        </w:p>
                        <w:p w14:paraId="01500DFC" w14:textId="77777777" w:rsidR="000F2B63" w:rsidRPr="005A7E92" w:rsidRDefault="000F2B63" w:rsidP="000F2B63">
                          <w:pPr>
                            <w:spacing w:after="0" w:line="200" w:lineRule="exact"/>
                            <w:rPr>
                              <w:rFonts w:ascii="Montserrat Medium" w:hAnsi="Montserrat Medium"/>
                              <w:color w:val="20436D" w:themeColor="text1"/>
                              <w:spacing w:val="-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 Medium" w:hAnsi="Montserrat Medium"/>
                              <w:color w:val="20436D" w:themeColor="text1"/>
                              <w:spacing w:val="-2"/>
                              <w:sz w:val="16"/>
                              <w:szCs w:val="16"/>
                            </w:rPr>
                            <w:t>financial_aid</w:t>
                          </w:r>
                          <w:r w:rsidRPr="005A7E92">
                            <w:rPr>
                              <w:rFonts w:ascii="Montserrat Medium" w:hAnsi="Montserrat Medium"/>
                              <w:color w:val="20436D" w:themeColor="text1"/>
                              <w:spacing w:val="-2"/>
                              <w:sz w:val="16"/>
                              <w:szCs w:val="16"/>
                            </w:rPr>
                            <w:t>@csumb.edu</w:t>
                          </w:r>
                        </w:p>
                      </w:txbxContent>
                    </v:textbox>
                  </v:shape>
                  <v:shape id="Picture 6" o:spid="_x0000_s1075" type="#_x0000_t75" style="position:absolute;width:3048;height:304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">
                    <v:imagedata r:id="rId23" o:title=""/>
                  </v:shape>
                </v:group>
                <v:group id="Group 9" o:spid="_x0000_s1076" style="position:absolute;left:662;top:64463;width:19389;height:4485" coordsize="19395,448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">
                  <v:shape id="Text Box 4" o:spid="_x0000_s1077" type="#_x0000_t202" style="position:absolute;left:4059;top:368;width:15336;height:41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" filled="f" stroked="f" strokeweight=".5pt">
                    <v:textbox inset="0,0,0,0">
                      <w:txbxContent>
                        <w:p w14:paraId="4D58152C" w14:textId="77777777" w:rsidR="000F2B63" w:rsidRPr="005A7E92" w:rsidRDefault="000F2B63" w:rsidP="000F2B63">
                          <w:pPr>
                            <w:spacing w:after="0" w:line="200" w:lineRule="exact"/>
                            <w:rPr>
                              <w:rFonts w:ascii="Montserrat ExtraBold" w:hAnsi="Montserrat ExtraBold"/>
                              <w:b/>
                              <w:bCs/>
                              <w:color w:val="20436D" w:themeColor="text1"/>
                              <w:spacing w:val="-2"/>
                              <w:sz w:val="16"/>
                              <w:szCs w:val="16"/>
                            </w:rPr>
                          </w:pPr>
                          <w:r w:rsidRPr="005A7E92">
                            <w:rPr>
                              <w:rFonts w:ascii="Montserrat ExtraBold" w:hAnsi="Montserrat ExtraBold"/>
                              <w:b/>
                              <w:bCs/>
                              <w:color w:val="20436D" w:themeColor="text1"/>
                              <w:spacing w:val="-2"/>
                              <w:sz w:val="16"/>
                              <w:szCs w:val="16"/>
                            </w:rPr>
                            <w:t>office address</w:t>
                          </w:r>
                        </w:p>
                        <w:p w14:paraId="4731204F" w14:textId="77777777" w:rsidR="000F2B63" w:rsidRPr="005A7E92" w:rsidRDefault="000F2B63" w:rsidP="000F2B63">
                          <w:pPr>
                            <w:spacing w:after="0" w:line="200" w:lineRule="exact"/>
                            <w:rPr>
                              <w:rFonts w:ascii="Montserrat Medium" w:hAnsi="Montserrat Medium"/>
                              <w:color w:val="20436D" w:themeColor="text1"/>
                              <w:spacing w:val="-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 Medium" w:hAnsi="Montserrat Medium"/>
                              <w:color w:val="20436D" w:themeColor="text1"/>
                              <w:spacing w:val="-2"/>
                              <w:sz w:val="16"/>
                              <w:szCs w:val="16"/>
                            </w:rPr>
                            <w:t>5283 Sixth Avenue</w:t>
                          </w:r>
                          <w:r w:rsidRPr="005A7E92">
                            <w:rPr>
                              <w:rFonts w:ascii="Montserrat Medium" w:hAnsi="Montserrat Medium"/>
                              <w:color w:val="20436D" w:themeColor="text1"/>
                              <w:spacing w:val="-2"/>
                              <w:sz w:val="16"/>
                              <w:szCs w:val="16"/>
                            </w:rPr>
                            <w:br/>
                            <w:t>Seaside, CA 93955-8001</w:t>
                          </w:r>
                        </w:p>
                      </w:txbxContent>
                    </v:textbox>
                  </v:shape>
                  <v:shape id="Picture 6" o:spid="_x0000_s1078" type="#_x0000_t75" style="position:absolute;width:3048;height:304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">
                    <v:imagedata r:id="rId24" o:title=""/>
                  </v:shape>
                </v:group>
                <v:group id="Group 8" o:spid="_x0000_s1079" style="position:absolute;left:662;top:69221;width:19389;height:3046" coordorigin="" coordsize="19394,30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">
                  <v:shape id="Text Box 4" o:spid="_x0000_s1080" type="#_x0000_t202" style="position:absolute;left:4059;top:369;width:15336;height:26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" filled="f" stroked="f" strokeweight=".5pt">
                    <v:textbox inset="0,0,0,0">
                      <w:txbxContent>
                        <w:p w14:paraId="2A318FDD" w14:textId="77777777" w:rsidR="000F2B63" w:rsidRPr="005A7E92" w:rsidRDefault="000F2B63" w:rsidP="000F2B63">
                          <w:pPr>
                            <w:spacing w:after="0" w:line="200" w:lineRule="exact"/>
                            <w:rPr>
                              <w:rFonts w:ascii="Montserrat ExtraBold" w:hAnsi="Montserrat ExtraBold"/>
                              <w:b/>
                              <w:bCs/>
                              <w:color w:val="20436D" w:themeColor="text1"/>
                              <w:spacing w:val="-2"/>
                              <w:sz w:val="16"/>
                              <w:szCs w:val="16"/>
                            </w:rPr>
                          </w:pPr>
                          <w:r w:rsidRPr="005A7E92">
                            <w:rPr>
                              <w:rFonts w:ascii="Montserrat ExtraBold" w:hAnsi="Montserrat ExtraBold"/>
                              <w:b/>
                              <w:bCs/>
                              <w:color w:val="20436D" w:themeColor="text1"/>
                              <w:spacing w:val="-2"/>
                              <w:sz w:val="16"/>
                              <w:szCs w:val="16"/>
                            </w:rPr>
                            <w:t xml:space="preserve">office </w:t>
                          </w:r>
                          <w:r>
                            <w:rPr>
                              <w:rFonts w:ascii="Montserrat ExtraBold" w:hAnsi="Montserrat ExtraBold"/>
                              <w:b/>
                              <w:bCs/>
                              <w:color w:val="20436D" w:themeColor="text1"/>
                              <w:spacing w:val="-2"/>
                              <w:sz w:val="16"/>
                              <w:szCs w:val="16"/>
                            </w:rPr>
                            <w:t>hours</w:t>
                          </w:r>
                        </w:p>
                        <w:p w14:paraId="4A68D638" w14:textId="77777777" w:rsidR="000F2B63" w:rsidRPr="005A7E92" w:rsidRDefault="000F2B63" w:rsidP="000F2B63">
                          <w:pPr>
                            <w:spacing w:after="0" w:line="200" w:lineRule="exact"/>
                            <w:rPr>
                              <w:rFonts w:ascii="Montserrat Medium" w:hAnsi="Montserrat Medium"/>
                              <w:color w:val="20436D" w:themeColor="text1"/>
                              <w:spacing w:val="-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 Medium" w:hAnsi="Montserrat Medium"/>
                              <w:color w:val="20436D" w:themeColor="text1"/>
                              <w:spacing w:val="-2"/>
                              <w:sz w:val="16"/>
                              <w:szCs w:val="16"/>
                            </w:rPr>
                            <w:t>Monday–Friday, 9am–4pm</w:t>
                          </w:r>
                        </w:p>
                      </w:txbxContent>
                    </v:textbox>
                  </v:shape>
                  <v:shape id="Picture 6" o:spid="_x0000_s1081" type="#_x0000_t75" style="position:absolute;width:3047;height:304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">
                    <v:imagedata r:id="rId25" o:title=""/>
                  </v:shape>
                </v:group>
                <v:shape id="Text Box 16" o:spid="_x0000_s1082" type="#_x0000_t202" style="position:absolute;top:52629;width:16301;height:36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" filled="f" stroked="f" strokeweight=".5pt">
                  <v:textbox inset="0,0,0,0">
                    <w:txbxContent>
                      <w:p w14:paraId="15EE6182" w14:textId="77777777" w:rsidR="000F2B63" w:rsidRPr="00BA7C04" w:rsidRDefault="000F2B63" w:rsidP="000F2B63">
                        <w:pPr>
                          <w:pStyle w:val="headtwoa"/>
                          <w:pBdr>
                            <w:bottom w:val="single" w:sz="4" w:space="1" w:color="auto"/>
                          </w:pBdr>
                        </w:pPr>
                        <w:r>
                          <w:t>Contact Us</w:t>
                        </w:r>
                      </w:p>
                    </w:txbxContent>
                  </v:textbox>
                </v:shape>
                <v:shape id="Picture 4" o:spid="_x0000_s1083" type="#_x0000_t75" alt="A group of people standing next to a mascot&#10;&#10;Description automatically generated" style="position:absolute;left:14407;top:47838;width:13195;height:1319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" stroked="t" strokecolor="#5394ba [3204]" strokeweight="2.25pt">
                  <v:imagedata r:id="rId26" o:title="A group of people standing next to a mascot&#10;&#10;Description automatically generated" croptop="6942f" cropbottom="1297f" cropleft="11797f" cropright="12357f"/>
                  <v:path arrowok="t"/>
                  <o:lock v:ext="edit" aspectratio="f"/>
                </v:shape>
                <w10:wrap anchory="page"/>
              </v:group>
            </w:pict>
          </mc:Fallback>
        </mc:AlternateContent>
      </w:r>
      <w:r w:rsidR="000F2B63">
        <w:rPr>
          <w:noProof/>
        </w:rPr>
        <mc:AlternateContent>
          <mc:Choice Requires="wpg">
            <w:drawing>
              <wp:anchor distT="0" distB="0" distL="114300" distR="114300" simplePos="0" relativeHeight="251783168" behindDoc="0" locked="0" layoutInCell="1" allowOverlap="1" wp14:anchorId="49EF370C" wp14:editId="4064C9C0">
                <wp:simplePos x="0" y="0"/>
                <wp:positionH relativeFrom="column">
                  <wp:posOffset>81280</wp:posOffset>
                </wp:positionH>
                <wp:positionV relativeFrom="page">
                  <wp:posOffset>296873</wp:posOffset>
                </wp:positionV>
                <wp:extent cx="2904490" cy="7226300"/>
                <wp:effectExtent l="0" t="0" r="3810" b="0"/>
                <wp:wrapNone/>
                <wp:docPr id="1592151683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4490" cy="7226300"/>
                          <a:chOff x="0" y="0"/>
                          <a:chExt cx="2904573" cy="7226781"/>
                        </a:xfrm>
                      </wpg:grpSpPr>
                      <pic:pic xmlns:pic="http://schemas.openxmlformats.org/drawingml/2006/picture">
                        <pic:nvPicPr>
                          <pic:cNvPr id="1926371956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26168" y="0"/>
                            <a:ext cx="2478405" cy="95504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1601360585" name="Group 3"/>
                        <wpg:cNvGrpSpPr/>
                        <wpg:grpSpPr>
                          <a:xfrm>
                            <a:off x="0" y="562708"/>
                            <a:ext cx="2730189" cy="4644907"/>
                            <a:chOff x="0" y="0"/>
                            <a:chExt cx="2730189" cy="4644907"/>
                          </a:xfrm>
                        </wpg:grpSpPr>
                        <wpg:grpSp>
                          <wpg:cNvPr id="440169965" name="Group 2"/>
                          <wpg:cNvGrpSpPr/>
                          <wpg:grpSpPr>
                            <a:xfrm>
                              <a:off x="0" y="0"/>
                              <a:ext cx="1290320" cy="4644907"/>
                              <a:chOff x="0" y="0"/>
                              <a:chExt cx="1290320" cy="4644907"/>
                            </a:xfrm>
                          </wpg:grpSpPr>
                          <wps:wsp>
                            <wps:cNvPr id="1948903449" name="Text Box 16"/>
                            <wps:cNvSpPr txBox="1"/>
                            <wps:spPr>
                              <a:xfrm>
                                <a:off x="0" y="0"/>
                                <a:ext cx="1290320" cy="35996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530BF1F" w14:textId="779969A6" w:rsidR="00FC2FB4" w:rsidRPr="00BA7C04" w:rsidRDefault="00FC2FB4" w:rsidP="00FC2FB4">
                                  <w:pPr>
                                    <w:pStyle w:val="headtwoa"/>
                                    <w:pBdr>
                                      <w:bottom w:val="single" w:sz="4" w:space="1" w:color="auto"/>
                                    </w:pBdr>
                                  </w:pPr>
                                  <w:r>
                                    <w:t>Resources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7169209" name="Text Box 16"/>
                            <wps:cNvSpPr txBox="1"/>
                            <wps:spPr>
                              <a:xfrm>
                                <a:off x="0" y="343417"/>
                                <a:ext cx="1290320" cy="43014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A21065E" w14:textId="65F6E378" w:rsidR="00FC2FB4" w:rsidRPr="006D2D1A" w:rsidRDefault="00FC2FB4" w:rsidP="00FC2FB4">
                                  <w:pPr>
                                    <w:pStyle w:val="headfoura"/>
                                  </w:pPr>
                                  <w:r>
                                    <w:t>CSUMB Financial Aid</w:t>
                                  </w:r>
                                </w:p>
                                <w:p w14:paraId="2C94343F" w14:textId="7AF9E5FA" w:rsidR="009D6DC3" w:rsidRPr="009D6DC3" w:rsidRDefault="002E2A93" w:rsidP="009D6DC3">
                                  <w:pPr>
                                    <w:pStyle w:val="bulletlisttwoa"/>
                                    <w:rPr>
                                      <w:rFonts w:cs="Montserrat ExtraBold"/>
                                    </w:rPr>
                                  </w:pPr>
                                  <w:r w:rsidRPr="00E5063B">
                                    <w:rPr>
                                      <w:rStyle w:val="bulletonea"/>
                                      <w:position w:val="2"/>
                                      <w:sz w:val="20"/>
                                      <w:szCs w:val="20"/>
                                    </w:rPr>
                                    <w:t>•</w:t>
                                  </w:r>
                                  <w:r w:rsidR="009D6DC3" w:rsidRPr="009D6DC3">
                                    <w:rPr>
                                      <w:spacing w:val="-1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="009D6DC3" w:rsidRPr="009D6DC3">
                                    <w:rPr>
                                      <w:color w:val="000000"/>
                                      <w:spacing w:val="-1"/>
                                    </w:rPr>
                                    <w:t>General Information</w:t>
                                  </w:r>
                                  <w:r w:rsidR="009D6DC3" w:rsidRPr="009D6DC3">
                                    <w:rPr>
                                      <w:color w:val="000000"/>
                                      <w:spacing w:val="-1"/>
                                    </w:rPr>
                                    <w:br/>
                                  </w:r>
                                  <w:r w:rsidR="009D6DC3" w:rsidRPr="009D6DC3">
                                    <w:rPr>
                                      <w:rStyle w:val="bulletlisthighlight"/>
                                    </w:rPr>
                                    <w:t>csumb.edu/</w:t>
                                  </w:r>
                                  <w:proofErr w:type="spellStart"/>
                                  <w:r w:rsidR="009D6DC3" w:rsidRPr="009D6DC3">
                                    <w:rPr>
                                      <w:rStyle w:val="bulletlisthighlight"/>
                                    </w:rPr>
                                    <w:t>financialaid</w:t>
                                  </w:r>
                                  <w:proofErr w:type="spellEnd"/>
                                </w:p>
                                <w:p w14:paraId="4CA5121A" w14:textId="5DFFE635" w:rsidR="009D6DC3" w:rsidRPr="009D6DC3" w:rsidRDefault="002E2A93" w:rsidP="009D6DC3">
                                  <w:pPr>
                                    <w:pStyle w:val="bulletlisttwoa"/>
                                    <w:rPr>
                                      <w:rStyle w:val="bulletlisthighlight"/>
                                    </w:rPr>
                                  </w:pPr>
                                  <w:r w:rsidRPr="00E5063B">
                                    <w:rPr>
                                      <w:rStyle w:val="bulletonea"/>
                                      <w:position w:val="2"/>
                                      <w:sz w:val="20"/>
                                      <w:szCs w:val="20"/>
                                    </w:rPr>
                                    <w:t>•</w:t>
                                  </w:r>
                                  <w:r w:rsidR="009D6DC3" w:rsidRPr="009D6DC3">
                                    <w:rPr>
                                      <w:spacing w:val="-1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="009D6DC3" w:rsidRPr="009D6DC3">
                                    <w:rPr>
                                      <w:color w:val="000000"/>
                                      <w:spacing w:val="-1"/>
                                    </w:rPr>
                                    <w:t>Scholarships</w:t>
                                  </w:r>
                                  <w:r w:rsidR="009D6DC3" w:rsidRPr="009D6DC3">
                                    <w:rPr>
                                      <w:color w:val="000000"/>
                                      <w:spacing w:val="-1"/>
                                    </w:rPr>
                                    <w:br/>
                                  </w:r>
                                  <w:r w:rsidR="009D6DC3" w:rsidRPr="009D6DC3">
                                    <w:rPr>
                                      <w:rStyle w:val="bulletlisthighlight"/>
                                    </w:rPr>
                                    <w:t>csumb.edu/</w:t>
                                  </w:r>
                                  <w:proofErr w:type="spellStart"/>
                                  <w:r w:rsidR="009D6DC3" w:rsidRPr="009D6DC3">
                                    <w:rPr>
                                      <w:rStyle w:val="bulletlisthighlight"/>
                                    </w:rPr>
                                    <w:t>financialaid</w:t>
                                  </w:r>
                                  <w:proofErr w:type="spellEnd"/>
                                  <w:r w:rsidR="009D6DC3" w:rsidRPr="009D6DC3">
                                    <w:rPr>
                                      <w:rStyle w:val="bulletlisthighlight"/>
                                    </w:rPr>
                                    <w:t>/scholarships</w:t>
                                  </w:r>
                                </w:p>
                                <w:p w14:paraId="73B458A4" w14:textId="5C48E196" w:rsidR="009D6DC3" w:rsidRPr="009D6DC3" w:rsidRDefault="002E2A93" w:rsidP="009D6DC3">
                                  <w:pPr>
                                    <w:pStyle w:val="bulletlisttwoa"/>
                                    <w:rPr>
                                      <w:rStyle w:val="bulletlisthighlight"/>
                                    </w:rPr>
                                  </w:pPr>
                                  <w:r w:rsidRPr="00E5063B">
                                    <w:rPr>
                                      <w:rStyle w:val="bulletonea"/>
                                      <w:position w:val="2"/>
                                      <w:sz w:val="20"/>
                                      <w:szCs w:val="20"/>
                                    </w:rPr>
                                    <w:t>•</w:t>
                                  </w:r>
                                  <w:r w:rsidR="009D6DC3" w:rsidRPr="009D6DC3">
                                    <w:rPr>
                                      <w:spacing w:val="-1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="009D6DC3" w:rsidRPr="009D6DC3">
                                    <w:rPr>
                                      <w:color w:val="000000"/>
                                      <w:spacing w:val="-1"/>
                                    </w:rPr>
                                    <w:t>Financial Literacy</w:t>
                                  </w:r>
                                  <w:r w:rsidR="009D6DC3" w:rsidRPr="009D6DC3">
                                    <w:rPr>
                                      <w:color w:val="000000"/>
                                      <w:spacing w:val="-1"/>
                                    </w:rPr>
                                    <w:br/>
                                  </w:r>
                                  <w:r w:rsidR="009D6DC3" w:rsidRPr="009D6DC3">
                                    <w:rPr>
                                      <w:rStyle w:val="bulletlisthighlight"/>
                                    </w:rPr>
                                    <w:t>sites.google.com/csumb.edu/</w:t>
                                  </w:r>
                                  <w:proofErr w:type="spellStart"/>
                                  <w:r w:rsidR="009D6DC3" w:rsidRPr="009D6DC3">
                                    <w:rPr>
                                      <w:rStyle w:val="bulletlisthighlight"/>
                                    </w:rPr>
                                    <w:t>finacialliteracy</w:t>
                                  </w:r>
                                  <w:proofErr w:type="spellEnd"/>
                                  <w:r w:rsidR="009D6DC3" w:rsidRPr="009D6DC3">
                                    <w:rPr>
                                      <w:rStyle w:val="bulletlisthighlight"/>
                                    </w:rPr>
                                    <w:t>/home</w:t>
                                  </w:r>
                                </w:p>
                                <w:p w14:paraId="68B98CAD" w14:textId="77777777" w:rsidR="009D6DC3" w:rsidRPr="009D6DC3" w:rsidRDefault="009D6DC3" w:rsidP="009D6DC3">
                                  <w:pPr>
                                    <w:pStyle w:val="headfoura"/>
                                    <w:rPr>
                                      <w:rStyle w:val="bulletlisthighlight"/>
                                      <w:b/>
                                      <w:bCs/>
                                      <w:color w:val="1F446D"/>
                                      <w:spacing w:val="-4"/>
                                      <w:sz w:val="18"/>
                                      <w:szCs w:val="18"/>
                                    </w:rPr>
                                  </w:pPr>
                                  <w:r w:rsidRPr="009D6DC3">
                                    <w:rPr>
                                      <w:rStyle w:val="bulletlisthighlight"/>
                                      <w:b/>
                                      <w:bCs/>
                                      <w:color w:val="1F446D"/>
                                      <w:spacing w:val="-4"/>
                                      <w:sz w:val="18"/>
                                      <w:szCs w:val="18"/>
                                    </w:rPr>
                                    <w:t>Federal Student Aid</w:t>
                                  </w:r>
                                </w:p>
                                <w:p w14:paraId="3156C7DA" w14:textId="5C6B659F" w:rsidR="009D6DC3" w:rsidRPr="009D6DC3" w:rsidRDefault="002E2A93" w:rsidP="009D6DC3">
                                  <w:pPr>
                                    <w:pStyle w:val="bulletlisttwoa"/>
                                  </w:pPr>
                                  <w:r w:rsidRPr="00E5063B">
                                    <w:rPr>
                                      <w:rStyle w:val="bulletonea"/>
                                      <w:position w:val="2"/>
                                      <w:sz w:val="20"/>
                                      <w:szCs w:val="20"/>
                                    </w:rPr>
                                    <w:t>•</w:t>
                                  </w:r>
                                  <w:r w:rsidR="009D6DC3" w:rsidRPr="009D6DC3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="009D6DC3" w:rsidRPr="009D6DC3">
                                    <w:t>1.800.433.3243</w:t>
                                  </w:r>
                                </w:p>
                                <w:p w14:paraId="693DCB76" w14:textId="1F277EB0" w:rsidR="009D6DC3" w:rsidRPr="009D6DC3" w:rsidRDefault="002E2A93" w:rsidP="009D6DC3">
                                  <w:pPr>
                                    <w:pStyle w:val="bulletlisttwoa"/>
                                    <w:rPr>
                                      <w:b/>
                                      <w:bCs/>
                                      <w:color w:val="5594B9"/>
                                      <w:spacing w:val="-3"/>
                                      <w:sz w:val="12"/>
                                      <w:szCs w:val="12"/>
                                    </w:rPr>
                                  </w:pPr>
                                  <w:r w:rsidRPr="00E5063B">
                                    <w:rPr>
                                      <w:rStyle w:val="bulletonea"/>
                                      <w:position w:val="2"/>
                                      <w:sz w:val="20"/>
                                      <w:szCs w:val="20"/>
                                    </w:rPr>
                                    <w:t>•</w:t>
                                  </w:r>
                                  <w:r w:rsidR="009D6DC3" w:rsidRPr="009D6DC3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="009D6DC3" w:rsidRPr="009D6DC3">
                                    <w:t xml:space="preserve">Free Application for Federal Student Aid (FAFSA)  </w:t>
                                  </w:r>
                                  <w:r w:rsidR="009D6DC3" w:rsidRPr="009D6DC3">
                                    <w:rPr>
                                      <w:b/>
                                      <w:bCs/>
                                      <w:color w:val="5594B9"/>
                                      <w:spacing w:val="-3"/>
                                      <w:sz w:val="12"/>
                                      <w:szCs w:val="12"/>
                                    </w:rPr>
                                    <w:t>studentaid.gov</w:t>
                                  </w:r>
                                </w:p>
                                <w:p w14:paraId="02B362D6" w14:textId="6692B8E2" w:rsidR="009D6DC3" w:rsidRPr="009D6DC3" w:rsidRDefault="002E2A93" w:rsidP="009D6DC3">
                                  <w:pPr>
                                    <w:pStyle w:val="bulletlisttwoa"/>
                                  </w:pPr>
                                  <w:r w:rsidRPr="00E5063B">
                                    <w:rPr>
                                      <w:rStyle w:val="bulletonea"/>
                                      <w:position w:val="2"/>
                                      <w:sz w:val="20"/>
                                      <w:szCs w:val="20"/>
                                    </w:rPr>
                                    <w:t>•</w:t>
                                  </w:r>
                                  <w:r w:rsidR="009D6DC3" w:rsidRPr="009D6DC3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="009D6DC3" w:rsidRPr="009D6DC3">
                                    <w:t xml:space="preserve">CSUMB FAFSA School </w:t>
                                  </w:r>
                                  <w:r w:rsidR="009D6DC3" w:rsidRPr="009D6DC3">
                                    <w:t>Code</w:t>
                                  </w:r>
                                  <w:r w:rsidR="009D6DC3" w:rsidRPr="009D6DC3">
                                    <w:rPr>
                                      <w:b/>
                                      <w:bCs/>
                                      <w:color w:val="5594B9"/>
                                      <w:spacing w:val="-3"/>
                                      <w:sz w:val="12"/>
                                      <w:szCs w:val="12"/>
                                    </w:rPr>
                                    <w:t xml:space="preserve">  032603</w:t>
                                  </w:r>
                                </w:p>
                                <w:p w14:paraId="36E34D9C" w14:textId="77777777" w:rsidR="009D6DC3" w:rsidRPr="009D6DC3" w:rsidRDefault="009D6DC3" w:rsidP="009D6DC3">
                                  <w:pPr>
                                    <w:pStyle w:val="headfoura"/>
                                  </w:pPr>
                                  <w:r w:rsidRPr="009D6DC3">
                                    <w:t>California Aid and More</w:t>
                                  </w:r>
                                </w:p>
                                <w:p w14:paraId="49253769" w14:textId="0FF8C439" w:rsidR="009D6DC3" w:rsidRPr="009D6DC3" w:rsidRDefault="002E2A93" w:rsidP="009D6DC3">
                                  <w:pPr>
                                    <w:pStyle w:val="bulletlisttwoa"/>
                                    <w:rPr>
                                      <w:rStyle w:val="bulletlisthighlight"/>
                                    </w:rPr>
                                  </w:pPr>
                                  <w:r w:rsidRPr="00E5063B">
                                    <w:rPr>
                                      <w:rStyle w:val="bulletonea"/>
                                      <w:position w:val="2"/>
                                      <w:sz w:val="20"/>
                                      <w:szCs w:val="20"/>
                                    </w:rPr>
                                    <w:t>•</w:t>
                                  </w:r>
                                  <w:r w:rsidR="009D6DC3" w:rsidRPr="009D6DC3">
                                    <w:rPr>
                                      <w:spacing w:val="-1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="009D6DC3" w:rsidRPr="009D6DC3">
                                    <w:rPr>
                                      <w:color w:val="000000"/>
                                      <w:spacing w:val="-1"/>
                                    </w:rPr>
                                    <w:t>Cal Grant Website</w:t>
                                  </w:r>
                                  <w:r w:rsidR="009D6DC3" w:rsidRPr="009D6DC3">
                                    <w:rPr>
                                      <w:color w:val="000000"/>
                                      <w:spacing w:val="-1"/>
                                    </w:rPr>
                                    <w:br/>
                                  </w:r>
                                  <w:r w:rsidR="009D6DC3" w:rsidRPr="009D6DC3">
                                    <w:rPr>
                                      <w:rStyle w:val="bulletlisthighlight"/>
                                    </w:rPr>
                                    <w:t>csac.ca.gov</w:t>
                                  </w:r>
                                </w:p>
                                <w:p w14:paraId="33CB8A8A" w14:textId="0867025A" w:rsidR="009D6DC3" w:rsidRPr="009D6DC3" w:rsidRDefault="002E2A93" w:rsidP="009D6DC3">
                                  <w:pPr>
                                    <w:pStyle w:val="bulletlisttwoa"/>
                                  </w:pPr>
                                  <w:r w:rsidRPr="00E5063B">
                                    <w:rPr>
                                      <w:rStyle w:val="bulletonea"/>
                                      <w:position w:val="2"/>
                                      <w:sz w:val="20"/>
                                      <w:szCs w:val="20"/>
                                    </w:rPr>
                                    <w:t>•</w:t>
                                  </w:r>
                                  <w:r w:rsidR="009D6DC3" w:rsidRPr="009D6DC3">
                                    <w:rPr>
                                      <w:spacing w:val="-1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="009D6DC3" w:rsidRPr="009D6DC3">
                                    <w:rPr>
                                      <w:color w:val="000000"/>
                                      <w:spacing w:val="-1"/>
                                    </w:rPr>
                                    <w:t>California Student Aid Commission</w:t>
                                  </w:r>
                                  <w:r w:rsidR="009D6DC3" w:rsidRPr="009D6DC3">
                                    <w:rPr>
                                      <w:color w:val="000000"/>
                                      <w:spacing w:val="-1"/>
                                    </w:rPr>
                                    <w:br/>
                                  </w:r>
                                  <w:r w:rsidR="009D6DC3" w:rsidRPr="009D6DC3">
                                    <w:rPr>
                                      <w:rStyle w:val="bulletlisthighlight"/>
                                    </w:rPr>
                                    <w:t>1.888.224.7268</w:t>
                                  </w:r>
                                </w:p>
                                <w:p w14:paraId="228EB058" w14:textId="7BFFD569" w:rsidR="009D6DC3" w:rsidRPr="009D6DC3" w:rsidRDefault="002E2A93" w:rsidP="009D6DC3">
                                  <w:pPr>
                                    <w:pStyle w:val="bulletlisttwoa"/>
                                    <w:rPr>
                                      <w:color w:val="000000"/>
                                      <w:spacing w:val="-1"/>
                                    </w:rPr>
                                  </w:pPr>
                                  <w:r w:rsidRPr="00E5063B">
                                    <w:rPr>
                                      <w:rStyle w:val="bulletonea"/>
                                      <w:position w:val="2"/>
                                      <w:sz w:val="20"/>
                                      <w:szCs w:val="20"/>
                                    </w:rPr>
                                    <w:t>•</w:t>
                                  </w:r>
                                  <w:r w:rsidR="009D6DC3" w:rsidRPr="009D6DC3">
                                    <w:rPr>
                                      <w:spacing w:val="-1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="009D6DC3" w:rsidRPr="009D6DC3">
                                    <w:rPr>
                                      <w:color w:val="000000"/>
                                      <w:spacing w:val="-1"/>
                                    </w:rPr>
                                    <w:t>Dream Act Application</w:t>
                                  </w:r>
                                  <w:r w:rsidR="009D6DC3" w:rsidRPr="009D6DC3">
                                    <w:rPr>
                                      <w:color w:val="000000"/>
                                      <w:spacing w:val="-1"/>
                                    </w:rPr>
                                    <w:br/>
                                  </w:r>
                                  <w:r w:rsidR="009D6DC3" w:rsidRPr="009D6DC3">
                                    <w:rPr>
                                      <w:rStyle w:val="bulletlisthighlight"/>
                                    </w:rPr>
                                    <w:t>dream.csac.ca.gov/landing</w:t>
                                  </w:r>
                                </w:p>
                                <w:p w14:paraId="570FDC23" w14:textId="5CC31169" w:rsidR="009D6DC3" w:rsidRPr="009D6DC3" w:rsidRDefault="002E2A93" w:rsidP="009D6DC3">
                                  <w:pPr>
                                    <w:pStyle w:val="bulletlisttwoa"/>
                                    <w:rPr>
                                      <w:color w:val="000000"/>
                                      <w:spacing w:val="-1"/>
                                    </w:rPr>
                                  </w:pPr>
                                  <w:r w:rsidRPr="00E5063B">
                                    <w:rPr>
                                      <w:rStyle w:val="bulletonea"/>
                                      <w:position w:val="2"/>
                                      <w:sz w:val="20"/>
                                      <w:szCs w:val="20"/>
                                    </w:rPr>
                                    <w:t>•</w:t>
                                  </w:r>
                                  <w:r w:rsidR="009D6DC3" w:rsidRPr="009D6DC3">
                                    <w:rPr>
                                      <w:spacing w:val="-1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="009D6DC3" w:rsidRPr="009D6DC3">
                                    <w:rPr>
                                      <w:color w:val="000000"/>
                                      <w:spacing w:val="-1"/>
                                    </w:rPr>
                                    <w:t>External Scholarships</w:t>
                                  </w:r>
                                  <w:r w:rsidR="009D6DC3" w:rsidRPr="009D6DC3">
                                    <w:rPr>
                                      <w:color w:val="000000"/>
                                      <w:spacing w:val="-1"/>
                                    </w:rPr>
                                    <w:br/>
                                  </w:r>
                                  <w:r w:rsidR="009D6DC3" w:rsidRPr="009D6DC3">
                                    <w:rPr>
                                      <w:rStyle w:val="bulletlisthighlight"/>
                                    </w:rPr>
                                    <w:t>fastweb.com</w:t>
                                  </w:r>
                                </w:p>
                                <w:p w14:paraId="167CFF16" w14:textId="3A8D6D8A" w:rsidR="009D6DC3" w:rsidRPr="009D6DC3" w:rsidRDefault="002E2A93" w:rsidP="009D6DC3">
                                  <w:pPr>
                                    <w:pStyle w:val="bulletlisttwoa"/>
                                    <w:rPr>
                                      <w:color w:val="000000"/>
                                      <w:spacing w:val="-1"/>
                                    </w:rPr>
                                  </w:pPr>
                                  <w:r w:rsidRPr="00E5063B">
                                    <w:rPr>
                                      <w:rStyle w:val="bulletonea"/>
                                      <w:position w:val="2"/>
                                      <w:sz w:val="20"/>
                                      <w:szCs w:val="20"/>
                                    </w:rPr>
                                    <w:t>•</w:t>
                                  </w:r>
                                  <w:r w:rsidR="009D6DC3" w:rsidRPr="009D6DC3">
                                    <w:rPr>
                                      <w:spacing w:val="-1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="009D6DC3" w:rsidRPr="009D6DC3">
                                    <w:rPr>
                                      <w:color w:val="000000"/>
                                      <w:spacing w:val="-1"/>
                                    </w:rPr>
                                    <w:t>Loan Payment Calculator</w:t>
                                  </w:r>
                                  <w:r w:rsidR="009D6DC3" w:rsidRPr="009D6DC3">
                                    <w:rPr>
                                      <w:color w:val="000000"/>
                                      <w:spacing w:val="-1"/>
                                    </w:rPr>
                                    <w:br/>
                                  </w:r>
                                  <w:r w:rsidR="009D6DC3" w:rsidRPr="009D6DC3">
                                    <w:rPr>
                                      <w:rStyle w:val="bulletlisthighlight"/>
                                    </w:rPr>
                                    <w:t>finaid.org/calculators/</w:t>
                                  </w:r>
                                  <w:proofErr w:type="spellStart"/>
                                  <w:r w:rsidR="009D6DC3" w:rsidRPr="009D6DC3">
                                    <w:rPr>
                                      <w:rStyle w:val="bulletlisthighlight"/>
                                    </w:rPr>
                                    <w:t>loanpayments</w:t>
                                  </w:r>
                                  <w:proofErr w:type="spellEnd"/>
                                </w:p>
                                <w:p w14:paraId="61A4A713" w14:textId="1ACE8E3B" w:rsidR="00FC2FB4" w:rsidRPr="00DE367D" w:rsidRDefault="00FC2FB4" w:rsidP="009D6DC3">
                                  <w:pPr>
                                    <w:pStyle w:val="bulletlisttwoa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602921694" name="Group 1"/>
                          <wpg:cNvGrpSpPr/>
                          <wpg:grpSpPr>
                            <a:xfrm>
                              <a:off x="1439869" y="459269"/>
                              <a:ext cx="1290320" cy="3946734"/>
                              <a:chOff x="0" y="0"/>
                              <a:chExt cx="1290320" cy="3946734"/>
                            </a:xfrm>
                          </wpg:grpSpPr>
                          <wps:wsp>
                            <wps:cNvPr id="1853078197" name="Text Box 16"/>
                            <wps:cNvSpPr txBox="1"/>
                            <wps:spPr>
                              <a:xfrm>
                                <a:off x="0" y="0"/>
                                <a:ext cx="1290320" cy="3594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930C531" w14:textId="777DB890" w:rsidR="009D6DC3" w:rsidRPr="00BA7C04" w:rsidRDefault="009D6DC3" w:rsidP="009D6DC3">
                                  <w:pPr>
                                    <w:pStyle w:val="headtwoa"/>
                                    <w:pBdr>
                                      <w:bottom w:val="single" w:sz="4" w:space="1" w:color="auto"/>
                                    </w:pBdr>
                                  </w:pPr>
                                  <w:r>
                                    <w:t>Timeline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00650569" name="Text Box 16"/>
                            <wps:cNvSpPr txBox="1"/>
                            <wps:spPr>
                              <a:xfrm>
                                <a:off x="0" y="347554"/>
                                <a:ext cx="1290320" cy="35991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191D54" w14:textId="02523AA6" w:rsidR="009D6DC3" w:rsidRPr="00DD72BB" w:rsidRDefault="009D6DC3" w:rsidP="00DD72BB">
                                  <w:pPr>
                                    <w:pStyle w:val="headfoura"/>
                                  </w:pPr>
                                  <w:r w:rsidRPr="00DD72BB">
                                    <w:t>October</w:t>
                                  </w:r>
                                </w:p>
                                <w:p w14:paraId="2DB34663" w14:textId="2394FD29" w:rsidR="00DD72BB" w:rsidRPr="00DD72BB" w:rsidRDefault="002E2A93" w:rsidP="00DD72BB">
                                  <w:pPr>
                                    <w:pStyle w:val="bulletlisttwoa"/>
                                  </w:pPr>
                                  <w:r w:rsidRPr="00E5063B">
                                    <w:rPr>
                                      <w:rStyle w:val="bulletonea"/>
                                      <w:position w:val="2"/>
                                      <w:sz w:val="20"/>
                                      <w:szCs w:val="20"/>
                                    </w:rPr>
                                    <w:t>•</w:t>
                                  </w:r>
                                  <w:r w:rsidR="00DD72BB" w:rsidRPr="00DD72BB">
                                    <w:tab/>
                                    <w:t>Submit FAFSA or Dream Act application online</w:t>
                                  </w:r>
                                </w:p>
                                <w:p w14:paraId="519FFE55" w14:textId="714DEE15" w:rsidR="00DD72BB" w:rsidRPr="00DD72BB" w:rsidRDefault="002E2A93" w:rsidP="00DD72BB">
                                  <w:pPr>
                                    <w:pStyle w:val="bulletlisttwoa"/>
                                  </w:pPr>
                                  <w:r w:rsidRPr="00E5063B">
                                    <w:rPr>
                                      <w:rStyle w:val="bulletonea"/>
                                      <w:position w:val="2"/>
                                      <w:sz w:val="20"/>
                                      <w:szCs w:val="20"/>
                                    </w:rPr>
                                    <w:t>•</w:t>
                                  </w:r>
                                  <w:r w:rsidR="00DD72BB" w:rsidRPr="00DD72BB">
                                    <w:tab/>
                                    <w:t>CSUMB Scholarship application period opens</w:t>
                                  </w:r>
                                </w:p>
                                <w:p w14:paraId="01ECEFD4" w14:textId="77777777" w:rsidR="00DD72BB" w:rsidRPr="00DD72BB" w:rsidRDefault="00DD72BB" w:rsidP="00DD72BB">
                                  <w:pPr>
                                    <w:pStyle w:val="headfoura"/>
                                  </w:pPr>
                                  <w:r w:rsidRPr="00DD72BB">
                                    <w:t>February</w:t>
                                  </w:r>
                                </w:p>
                                <w:p w14:paraId="79B94F89" w14:textId="6562B813" w:rsidR="00DD72BB" w:rsidRPr="00DD72BB" w:rsidRDefault="002E2A93" w:rsidP="00DD72BB">
                                  <w:pPr>
                                    <w:pStyle w:val="bulletlisttwoa"/>
                                  </w:pPr>
                                  <w:r w:rsidRPr="00E5063B">
                                    <w:rPr>
                                      <w:rStyle w:val="bulletonea"/>
                                      <w:position w:val="2"/>
                                      <w:sz w:val="20"/>
                                      <w:szCs w:val="20"/>
                                    </w:rPr>
                                    <w:t>•</w:t>
                                  </w:r>
                                  <w:r w:rsidR="00DD72BB" w:rsidRPr="00DD72BB">
                                    <w:tab/>
                                    <w:t>CSUMB Scholarship</w:t>
                                  </w:r>
                                </w:p>
                                <w:p w14:paraId="552D2B77" w14:textId="77777777" w:rsidR="00DD72BB" w:rsidRPr="00DD72BB" w:rsidRDefault="00DD72BB" w:rsidP="00DD72BB">
                                  <w:pPr>
                                    <w:pStyle w:val="bulletlisttwoa"/>
                                  </w:pPr>
                                  <w:r w:rsidRPr="00DD72BB">
                                    <w:t>application deadline</w:t>
                                  </w:r>
                                </w:p>
                                <w:p w14:paraId="40E945D4" w14:textId="4DB356E6" w:rsidR="00DD72BB" w:rsidRPr="00DD72BB" w:rsidRDefault="002E2A93" w:rsidP="00DD72BB">
                                  <w:pPr>
                                    <w:pStyle w:val="bulletlisttwoa"/>
                                  </w:pPr>
                                  <w:r w:rsidRPr="00E5063B">
                                    <w:rPr>
                                      <w:rStyle w:val="bulletonea"/>
                                      <w:position w:val="2"/>
                                      <w:sz w:val="20"/>
                                      <w:szCs w:val="20"/>
                                    </w:rPr>
                                    <w:t>•</w:t>
                                  </w:r>
                                  <w:r w:rsidR="00DD72BB" w:rsidRPr="00DD72BB">
                                    <w:tab/>
                                    <w:t>Submit additional documents to Financial Aid Office (if requested)</w:t>
                                  </w:r>
                                </w:p>
                                <w:p w14:paraId="5028A870" w14:textId="77777777" w:rsidR="00DD72BB" w:rsidRPr="00DD72BB" w:rsidRDefault="00DD72BB" w:rsidP="00DD72BB">
                                  <w:pPr>
                                    <w:pStyle w:val="headfoura"/>
                                  </w:pPr>
                                  <w:r w:rsidRPr="00DD72BB">
                                    <w:t>March</w:t>
                                  </w:r>
                                </w:p>
                                <w:p w14:paraId="42D2A309" w14:textId="0E438BE8" w:rsidR="00DD72BB" w:rsidRPr="00DD72BB" w:rsidRDefault="002E2A93" w:rsidP="00DD72BB">
                                  <w:pPr>
                                    <w:pStyle w:val="bulletlisttwoa"/>
                                  </w:pPr>
                                  <w:r w:rsidRPr="00E5063B">
                                    <w:rPr>
                                      <w:rStyle w:val="bulletonea"/>
                                      <w:position w:val="2"/>
                                      <w:sz w:val="20"/>
                                      <w:szCs w:val="20"/>
                                    </w:rPr>
                                    <w:t>•</w:t>
                                  </w:r>
                                  <w:r w:rsidR="00DD72BB" w:rsidRPr="00DD72BB">
                                    <w:tab/>
                                  </w:r>
                                  <w:r w:rsidR="00DD72BB" w:rsidRPr="00DD72BB">
                                    <w:rPr>
                                      <w:spacing w:val="-3"/>
                                    </w:rPr>
                                    <w:t>Priority deadline is March 2</w:t>
                                  </w:r>
                                  <w:r w:rsidR="00DD72BB" w:rsidRPr="00DD72BB">
                                    <w:t xml:space="preserve"> for FAFSA or Dream Act applications</w:t>
                                  </w:r>
                                </w:p>
                                <w:p w14:paraId="25C55BA6" w14:textId="1190DF08" w:rsidR="00DD72BB" w:rsidRPr="00DD72BB" w:rsidRDefault="002E2A93" w:rsidP="00DD72BB">
                                  <w:pPr>
                                    <w:pStyle w:val="bulletlisttwoa"/>
                                  </w:pPr>
                                  <w:r w:rsidRPr="00E5063B">
                                    <w:rPr>
                                      <w:rStyle w:val="bulletonea"/>
                                      <w:position w:val="2"/>
                                      <w:sz w:val="20"/>
                                      <w:szCs w:val="20"/>
                                    </w:rPr>
                                    <w:t>•</w:t>
                                  </w:r>
                                  <w:r w:rsidR="00DD72BB" w:rsidRPr="00DD72BB">
                                    <w:tab/>
                                    <w:t>Estimated financial aid award notifications sent</w:t>
                                  </w:r>
                                </w:p>
                                <w:p w14:paraId="1F59BECE" w14:textId="23687B57" w:rsidR="00DD72BB" w:rsidRPr="00DD72BB" w:rsidRDefault="002E2A93" w:rsidP="00DD72BB">
                                  <w:pPr>
                                    <w:pStyle w:val="bulletlisttwoa"/>
                                  </w:pPr>
                                  <w:r w:rsidRPr="00E5063B">
                                    <w:rPr>
                                      <w:rStyle w:val="bulletonea"/>
                                      <w:position w:val="2"/>
                                      <w:sz w:val="20"/>
                                      <w:szCs w:val="20"/>
                                    </w:rPr>
                                    <w:t>•</w:t>
                                  </w:r>
                                  <w:r w:rsidR="00DD72BB" w:rsidRPr="00DD72BB">
                                    <w:tab/>
                                    <w:t>Financial aid notifications for first-time freshmen and transfer students</w:t>
                                  </w:r>
                                </w:p>
                                <w:p w14:paraId="50F9B3F6" w14:textId="77777777" w:rsidR="00DD72BB" w:rsidRPr="00DD72BB" w:rsidRDefault="00DD72BB" w:rsidP="00DD72BB">
                                  <w:pPr>
                                    <w:pStyle w:val="headfoura"/>
                                  </w:pPr>
                                  <w:r w:rsidRPr="00DD72BB">
                                    <w:t>May</w:t>
                                  </w:r>
                                </w:p>
                                <w:p w14:paraId="213DF1AD" w14:textId="7C2C5DD4" w:rsidR="009D6DC3" w:rsidRPr="00DD72BB" w:rsidRDefault="002E2A93" w:rsidP="00DD72BB">
                                  <w:pPr>
                                    <w:pStyle w:val="bulletlisttwoa"/>
                                  </w:pPr>
                                  <w:r w:rsidRPr="00E5063B">
                                    <w:rPr>
                                      <w:rStyle w:val="bulletonea"/>
                                      <w:position w:val="2"/>
                                      <w:sz w:val="20"/>
                                      <w:szCs w:val="20"/>
                                    </w:rPr>
                                    <w:t>•</w:t>
                                  </w:r>
                                  <w:r w:rsidR="00DD72BB" w:rsidRPr="00DD72BB">
                                    <w:tab/>
                                    <w:t>CSUMB Scholarship recipients notified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2085859672" name="Group 7"/>
                        <wpg:cNvGrpSpPr/>
                        <wpg:grpSpPr>
                          <a:xfrm>
                            <a:off x="66201" y="5709828"/>
                            <a:ext cx="1938985" cy="304649"/>
                            <a:chOff x="0" y="0"/>
                            <a:chExt cx="1939512" cy="304800"/>
                          </a:xfrm>
                        </wpg:grpSpPr>
                        <wps:wsp>
                          <wps:cNvPr id="171441334" name="Text Box 4"/>
                          <wps:cNvSpPr txBox="1"/>
                          <wps:spPr>
                            <a:xfrm>
                              <a:off x="405945" y="32803"/>
                              <a:ext cx="1533567" cy="2660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9FD5716" w14:textId="77777777" w:rsidR="000F2B63" w:rsidRPr="005A7E92" w:rsidRDefault="000F2B63" w:rsidP="000F2B63">
                                <w:pPr>
                                  <w:spacing w:after="0" w:line="200" w:lineRule="exact"/>
                                  <w:rPr>
                                    <w:rFonts w:ascii="Montserrat ExtraBold" w:hAnsi="Montserrat ExtraBold"/>
                                    <w:b/>
                                    <w:bCs/>
                                    <w:color w:val="20436D" w:themeColor="text1"/>
                                    <w:spacing w:val="-2"/>
                                    <w:sz w:val="16"/>
                                    <w:szCs w:val="16"/>
                                  </w:rPr>
                                </w:pPr>
                                <w:r w:rsidRPr="005A7E92">
                                  <w:rPr>
                                    <w:rFonts w:ascii="Montserrat ExtraBold" w:hAnsi="Montserrat ExtraBold"/>
                                    <w:b/>
                                    <w:bCs/>
                                    <w:color w:val="20436D" w:themeColor="text1"/>
                                    <w:spacing w:val="-2"/>
                                    <w:sz w:val="16"/>
                                    <w:szCs w:val="16"/>
                                  </w:rPr>
                                  <w:t>office phone</w:t>
                                </w:r>
                              </w:p>
                              <w:p w14:paraId="6702CA6C" w14:textId="2F05122B" w:rsidR="000F2B63" w:rsidRPr="005A7E92" w:rsidRDefault="000F2B63" w:rsidP="000F2B63">
                                <w:pPr>
                                  <w:spacing w:after="0" w:line="200" w:lineRule="exact"/>
                                  <w:rPr>
                                    <w:rFonts w:ascii="Montserrat Medium" w:hAnsi="Montserrat Medium"/>
                                    <w:color w:val="20436D" w:themeColor="text1"/>
                                    <w:spacing w:val="-2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Montserrat Medium" w:hAnsi="Montserrat Medium"/>
                                    <w:color w:val="20436D" w:themeColor="text1"/>
                                    <w:spacing w:val="-2"/>
                                    <w:sz w:val="16"/>
                                    <w:szCs w:val="16"/>
                                  </w:rPr>
                                  <w:t>831.582.5100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73952859" name="Picture 6" descr="A phone logo in a blue circle&#10;&#10;Description automatically generated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04800" cy="30480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1167508976" name="Group 8"/>
                        <wpg:cNvGrpSpPr/>
                        <wpg:grpSpPr>
                          <a:xfrm>
                            <a:off x="66201" y="6073933"/>
                            <a:ext cx="1938985" cy="304649"/>
                            <a:chOff x="0" y="0"/>
                            <a:chExt cx="1939512" cy="304800"/>
                          </a:xfrm>
                        </wpg:grpSpPr>
                        <wps:wsp>
                          <wps:cNvPr id="201878087" name="Text Box 4"/>
                          <wps:cNvSpPr txBox="1"/>
                          <wps:spPr>
                            <a:xfrm>
                              <a:off x="405945" y="36905"/>
                              <a:ext cx="1533567" cy="2660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A7B271D" w14:textId="77777777" w:rsidR="000F2B63" w:rsidRPr="005A7E92" w:rsidRDefault="000F2B63" w:rsidP="000F2B63">
                                <w:pPr>
                                  <w:spacing w:after="0" w:line="200" w:lineRule="exact"/>
                                  <w:rPr>
                                    <w:rFonts w:ascii="Montserrat ExtraBold" w:hAnsi="Montserrat ExtraBold"/>
                                    <w:b/>
                                    <w:bCs/>
                                    <w:color w:val="20436D" w:themeColor="text1"/>
                                    <w:spacing w:val="-2"/>
                                    <w:sz w:val="16"/>
                                    <w:szCs w:val="16"/>
                                  </w:rPr>
                                </w:pPr>
                                <w:r w:rsidRPr="005A7E92">
                                  <w:rPr>
                                    <w:rFonts w:ascii="Montserrat ExtraBold" w:hAnsi="Montserrat ExtraBold"/>
                                    <w:b/>
                                    <w:bCs/>
                                    <w:color w:val="20436D" w:themeColor="text1"/>
                                    <w:spacing w:val="-2"/>
                                    <w:sz w:val="16"/>
                                    <w:szCs w:val="16"/>
                                  </w:rPr>
                                  <w:t>office email</w:t>
                                </w:r>
                              </w:p>
                              <w:p w14:paraId="119881CB" w14:textId="09BFE0BB" w:rsidR="000F2B63" w:rsidRPr="005A7E92" w:rsidRDefault="000F2B63" w:rsidP="000F2B63">
                                <w:pPr>
                                  <w:spacing w:after="0" w:line="200" w:lineRule="exact"/>
                                  <w:rPr>
                                    <w:rFonts w:ascii="Montserrat Medium" w:hAnsi="Montserrat Medium"/>
                                    <w:color w:val="20436D" w:themeColor="text1"/>
                                    <w:spacing w:val="-2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Montserrat Medium" w:hAnsi="Montserrat Medium"/>
                                    <w:color w:val="20436D" w:themeColor="text1"/>
                                    <w:spacing w:val="-2"/>
                                    <w:sz w:val="16"/>
                                    <w:szCs w:val="16"/>
                                  </w:rPr>
                                  <w:t>financial_aid</w:t>
                                </w:r>
                                <w:r w:rsidRPr="005A7E92">
                                  <w:rPr>
                                    <w:rFonts w:ascii="Montserrat Medium" w:hAnsi="Montserrat Medium"/>
                                    <w:color w:val="20436D" w:themeColor="text1"/>
                                    <w:spacing w:val="-2"/>
                                    <w:sz w:val="16"/>
                                    <w:szCs w:val="16"/>
                                  </w:rPr>
                                  <w:t>@csumb.edu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89692634" name="Picture 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04800" cy="30480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456856644" name="Group 9"/>
                        <wpg:cNvGrpSpPr/>
                        <wpg:grpSpPr>
                          <a:xfrm>
                            <a:off x="66201" y="6446313"/>
                            <a:ext cx="1938985" cy="448561"/>
                            <a:chOff x="0" y="0"/>
                            <a:chExt cx="1939512" cy="448784"/>
                          </a:xfrm>
                        </wpg:grpSpPr>
                        <wps:wsp>
                          <wps:cNvPr id="1760396691" name="Text Box 4"/>
                          <wps:cNvSpPr txBox="1"/>
                          <wps:spPr>
                            <a:xfrm>
                              <a:off x="405945" y="36849"/>
                              <a:ext cx="1533567" cy="4119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7B2C41D" w14:textId="77777777" w:rsidR="000F2B63" w:rsidRPr="005A7E92" w:rsidRDefault="000F2B63" w:rsidP="000F2B63">
                                <w:pPr>
                                  <w:spacing w:after="0" w:line="200" w:lineRule="exact"/>
                                  <w:rPr>
                                    <w:rFonts w:ascii="Montserrat ExtraBold" w:hAnsi="Montserrat ExtraBold"/>
                                    <w:b/>
                                    <w:bCs/>
                                    <w:color w:val="20436D" w:themeColor="text1"/>
                                    <w:spacing w:val="-2"/>
                                    <w:sz w:val="16"/>
                                    <w:szCs w:val="16"/>
                                  </w:rPr>
                                </w:pPr>
                                <w:r w:rsidRPr="005A7E92">
                                  <w:rPr>
                                    <w:rFonts w:ascii="Montserrat ExtraBold" w:hAnsi="Montserrat ExtraBold"/>
                                    <w:b/>
                                    <w:bCs/>
                                    <w:color w:val="20436D" w:themeColor="text1"/>
                                    <w:spacing w:val="-2"/>
                                    <w:sz w:val="16"/>
                                    <w:szCs w:val="16"/>
                                  </w:rPr>
                                  <w:t>office address</w:t>
                                </w:r>
                              </w:p>
                              <w:p w14:paraId="701A5104" w14:textId="7D2817EA" w:rsidR="000F2B63" w:rsidRPr="005A7E92" w:rsidRDefault="000F2B63" w:rsidP="000F2B63">
                                <w:pPr>
                                  <w:spacing w:after="0" w:line="200" w:lineRule="exact"/>
                                  <w:rPr>
                                    <w:rFonts w:ascii="Montserrat Medium" w:hAnsi="Montserrat Medium"/>
                                    <w:color w:val="20436D" w:themeColor="text1"/>
                                    <w:spacing w:val="-2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Montserrat Medium" w:hAnsi="Montserrat Medium"/>
                                    <w:color w:val="20436D" w:themeColor="text1"/>
                                    <w:spacing w:val="-2"/>
                                    <w:sz w:val="16"/>
                                    <w:szCs w:val="16"/>
                                  </w:rPr>
                                  <w:t>5283 Sixth Avenue</w:t>
                                </w:r>
                                <w:r w:rsidRPr="005A7E92">
                                  <w:rPr>
                                    <w:rFonts w:ascii="Montserrat Medium" w:hAnsi="Montserrat Medium"/>
                                    <w:color w:val="20436D" w:themeColor="text1"/>
                                    <w:spacing w:val="-2"/>
                                    <w:sz w:val="16"/>
                                    <w:szCs w:val="16"/>
                                  </w:rPr>
                                  <w:br/>
                                  <w:t>Seaside, CA 93955-8001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731368973" name="Picture 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04800" cy="30480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2117326892" name="Group 8"/>
                        <wpg:cNvGrpSpPr/>
                        <wpg:grpSpPr>
                          <a:xfrm>
                            <a:off x="66235" y="6922132"/>
                            <a:ext cx="1938951" cy="304649"/>
                            <a:chOff x="34" y="0"/>
                            <a:chExt cx="1939478" cy="304800"/>
                          </a:xfrm>
                        </wpg:grpSpPr>
                        <wps:wsp>
                          <wps:cNvPr id="877743351" name="Text Box 4"/>
                          <wps:cNvSpPr txBox="1"/>
                          <wps:spPr>
                            <a:xfrm>
                              <a:off x="405945" y="36905"/>
                              <a:ext cx="1533567" cy="2660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97FCE60" w14:textId="7AF2616E" w:rsidR="000F2B63" w:rsidRPr="005A7E92" w:rsidRDefault="000F2B63" w:rsidP="000F2B63">
                                <w:pPr>
                                  <w:spacing w:after="0" w:line="200" w:lineRule="exact"/>
                                  <w:rPr>
                                    <w:rFonts w:ascii="Montserrat ExtraBold" w:hAnsi="Montserrat ExtraBold"/>
                                    <w:b/>
                                    <w:bCs/>
                                    <w:color w:val="20436D" w:themeColor="text1"/>
                                    <w:spacing w:val="-2"/>
                                    <w:sz w:val="16"/>
                                    <w:szCs w:val="16"/>
                                  </w:rPr>
                                </w:pPr>
                                <w:r w:rsidRPr="005A7E92">
                                  <w:rPr>
                                    <w:rFonts w:ascii="Montserrat ExtraBold" w:hAnsi="Montserrat ExtraBold"/>
                                    <w:b/>
                                    <w:bCs/>
                                    <w:color w:val="20436D" w:themeColor="text1"/>
                                    <w:spacing w:val="-2"/>
                                    <w:sz w:val="16"/>
                                    <w:szCs w:val="16"/>
                                  </w:rPr>
                                  <w:t xml:space="preserve">office </w:t>
                                </w:r>
                                <w:r>
                                  <w:rPr>
                                    <w:rFonts w:ascii="Montserrat ExtraBold" w:hAnsi="Montserrat ExtraBold"/>
                                    <w:b/>
                                    <w:bCs/>
                                    <w:color w:val="20436D" w:themeColor="text1"/>
                                    <w:spacing w:val="-2"/>
                                    <w:sz w:val="16"/>
                                    <w:szCs w:val="16"/>
                                  </w:rPr>
                                  <w:t>hours</w:t>
                                </w:r>
                              </w:p>
                              <w:p w14:paraId="571D04DA" w14:textId="1F8056B6" w:rsidR="000F2B63" w:rsidRPr="005A7E92" w:rsidRDefault="000F2B63" w:rsidP="000F2B63">
                                <w:pPr>
                                  <w:spacing w:after="0" w:line="200" w:lineRule="exact"/>
                                  <w:rPr>
                                    <w:rFonts w:ascii="Montserrat Medium" w:hAnsi="Montserrat Medium"/>
                                    <w:color w:val="20436D" w:themeColor="text1"/>
                                    <w:spacing w:val="-2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Montserrat Medium" w:hAnsi="Montserrat Medium"/>
                                    <w:color w:val="20436D" w:themeColor="text1"/>
                                    <w:spacing w:val="-2"/>
                                    <w:sz w:val="16"/>
                                    <w:szCs w:val="16"/>
                                  </w:rPr>
                                  <w:t>Monday–Friday, 9am–4pm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32453492" name="Picture 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>
                              <a:off x="34" y="0"/>
                              <a:ext cx="304732" cy="30480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778001181" name="Text Box 16"/>
                        <wps:cNvSpPr txBox="1"/>
                        <wps:spPr>
                          <a:xfrm>
                            <a:off x="0" y="5262972"/>
                            <a:ext cx="1630197" cy="35992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A91805B" w14:textId="703FB025" w:rsidR="000F2B63" w:rsidRPr="00BA7C04" w:rsidRDefault="000F2B63" w:rsidP="000F2B63">
                              <w:pPr>
                                <w:pStyle w:val="headtwoa"/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t>Contact Us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13328910" name="Picture 4" descr="A group of people standing next to a mascot&#10;&#10;Description automatically generated"/>
                          <pic:cNvPicPr>
                            <a:picLocks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001" t="10592" r="18856" b="1979"/>
                          <a:stretch/>
                        </pic:blipFill>
                        <pic:spPr>
                          <a:xfrm>
                            <a:off x="1440731" y="4783877"/>
                            <a:ext cx="1319530" cy="1319530"/>
                          </a:xfrm>
                          <a:prstGeom prst="ellipse">
                            <a:avLst/>
                          </a:prstGeom>
                          <a:ln w="28575">
                            <a:solidFill>
                              <a:schemeClr val="accent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9EF370C" id="_x0000_s1084" style="position:absolute;margin-left:6.4pt;margin-top:23.4pt;width:228.7pt;height:569pt;z-index:251783168;mso-position-vertical-relative:page" coordsize="29045,72267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">
                <v:shape id="Picture 7" o:spid="_x0000_s1085" type="#_x0000_t75" style="position:absolute;left:4261;width:24784;height:955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">
                  <v:imagedata r:id="rId21" o:title=""/>
                </v:shape>
                <v:group id="_x0000_s1086" style="position:absolute;top:5627;width:27301;height:46449" coordsize="27301,464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">
                  <v:group id="_x0000_s1087" style="position:absolute;width:12903;height:46449" coordsize="12903,464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">
                    <v:shape id="Text Box 16" o:spid="_x0000_s1088" type="#_x0000_t202" style="position:absolute;width:12903;height:35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" filled="f" stroked="f" strokeweight=".5pt">
                      <v:textbox inset="0,0,0,0">
                        <w:txbxContent>
                          <w:p w14:paraId="6530BF1F" w14:textId="779969A6" w:rsidR="00FC2FB4" w:rsidRPr="00BA7C04" w:rsidRDefault="00FC2FB4" w:rsidP="00FC2FB4">
                            <w:pPr>
                              <w:pStyle w:val="headtwoa"/>
                              <w:pBdr>
                                <w:bottom w:val="single" w:sz="4" w:space="1" w:color="auto"/>
                              </w:pBdr>
                            </w:pPr>
                            <w:r>
                              <w:t>Resources</w:t>
                            </w:r>
                          </w:p>
                        </w:txbxContent>
                      </v:textbox>
                    </v:shape>
                    <v:shape id="Text Box 16" o:spid="_x0000_s1089" type="#_x0000_t202" style="position:absolute;top:3434;width:12903;height:430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" filled="f" stroked="f" strokeweight=".5pt">
                      <v:textbox inset="0,0,0,0">
                        <w:txbxContent>
                          <w:p w14:paraId="1A21065E" w14:textId="65F6E378" w:rsidR="00FC2FB4" w:rsidRPr="006D2D1A" w:rsidRDefault="00FC2FB4" w:rsidP="00FC2FB4">
                            <w:pPr>
                              <w:pStyle w:val="headfoura"/>
                            </w:pPr>
                            <w:r>
                              <w:t>CSUMB Financial Aid</w:t>
                            </w:r>
                          </w:p>
                          <w:p w14:paraId="2C94343F" w14:textId="7AF9E5FA" w:rsidR="009D6DC3" w:rsidRPr="009D6DC3" w:rsidRDefault="002E2A93" w:rsidP="009D6DC3">
                            <w:pPr>
                              <w:pStyle w:val="bulletlisttwoa"/>
                              <w:rPr>
                                <w:rFonts w:cs="Montserrat ExtraBold"/>
                              </w:rPr>
                            </w:pPr>
                            <w:r w:rsidRPr="00E5063B">
                              <w:rPr>
                                <w:rStyle w:val="bulletonea"/>
                                <w:position w:val="2"/>
                                <w:sz w:val="20"/>
                                <w:szCs w:val="20"/>
                              </w:rPr>
                              <w:t>•</w:t>
                            </w:r>
                            <w:r w:rsidR="009D6DC3" w:rsidRPr="009D6DC3">
                              <w:rPr>
                                <w:spacing w:val="-1"/>
                                <w:sz w:val="20"/>
                                <w:szCs w:val="20"/>
                              </w:rPr>
                              <w:tab/>
                            </w:r>
                            <w:r w:rsidR="009D6DC3" w:rsidRPr="009D6DC3">
                              <w:rPr>
                                <w:color w:val="000000"/>
                                <w:spacing w:val="-1"/>
                              </w:rPr>
                              <w:t>General Information</w:t>
                            </w:r>
                            <w:r w:rsidR="009D6DC3" w:rsidRPr="009D6DC3">
                              <w:rPr>
                                <w:color w:val="000000"/>
                                <w:spacing w:val="-1"/>
                              </w:rPr>
                              <w:br/>
                            </w:r>
                            <w:r w:rsidR="009D6DC3" w:rsidRPr="009D6DC3">
                              <w:rPr>
                                <w:rStyle w:val="bulletlisthighlight"/>
                              </w:rPr>
                              <w:t>csumb.edu/</w:t>
                            </w:r>
                            <w:proofErr w:type="spellStart"/>
                            <w:r w:rsidR="009D6DC3" w:rsidRPr="009D6DC3">
                              <w:rPr>
                                <w:rStyle w:val="bulletlisthighlight"/>
                              </w:rPr>
                              <w:t>financialaid</w:t>
                            </w:r>
                            <w:proofErr w:type="spellEnd"/>
                          </w:p>
                          <w:p w14:paraId="4CA5121A" w14:textId="5DFFE635" w:rsidR="009D6DC3" w:rsidRPr="009D6DC3" w:rsidRDefault="002E2A93" w:rsidP="009D6DC3">
                            <w:pPr>
                              <w:pStyle w:val="bulletlisttwoa"/>
                              <w:rPr>
                                <w:rStyle w:val="bulletlisthighlight"/>
                              </w:rPr>
                            </w:pPr>
                            <w:r w:rsidRPr="00E5063B">
                              <w:rPr>
                                <w:rStyle w:val="bulletonea"/>
                                <w:position w:val="2"/>
                                <w:sz w:val="20"/>
                                <w:szCs w:val="20"/>
                              </w:rPr>
                              <w:t>•</w:t>
                            </w:r>
                            <w:r w:rsidR="009D6DC3" w:rsidRPr="009D6DC3">
                              <w:rPr>
                                <w:spacing w:val="-1"/>
                                <w:sz w:val="20"/>
                                <w:szCs w:val="20"/>
                              </w:rPr>
                              <w:tab/>
                            </w:r>
                            <w:r w:rsidR="009D6DC3" w:rsidRPr="009D6DC3">
                              <w:rPr>
                                <w:color w:val="000000"/>
                                <w:spacing w:val="-1"/>
                              </w:rPr>
                              <w:t>Scholarships</w:t>
                            </w:r>
                            <w:r w:rsidR="009D6DC3" w:rsidRPr="009D6DC3">
                              <w:rPr>
                                <w:color w:val="000000"/>
                                <w:spacing w:val="-1"/>
                              </w:rPr>
                              <w:br/>
                            </w:r>
                            <w:r w:rsidR="009D6DC3" w:rsidRPr="009D6DC3">
                              <w:rPr>
                                <w:rStyle w:val="bulletlisthighlight"/>
                              </w:rPr>
                              <w:t>csumb.edu/</w:t>
                            </w:r>
                            <w:proofErr w:type="spellStart"/>
                            <w:r w:rsidR="009D6DC3" w:rsidRPr="009D6DC3">
                              <w:rPr>
                                <w:rStyle w:val="bulletlisthighlight"/>
                              </w:rPr>
                              <w:t>financialaid</w:t>
                            </w:r>
                            <w:proofErr w:type="spellEnd"/>
                            <w:r w:rsidR="009D6DC3" w:rsidRPr="009D6DC3">
                              <w:rPr>
                                <w:rStyle w:val="bulletlisthighlight"/>
                              </w:rPr>
                              <w:t>/scholarships</w:t>
                            </w:r>
                          </w:p>
                          <w:p w14:paraId="73B458A4" w14:textId="5C48E196" w:rsidR="009D6DC3" w:rsidRPr="009D6DC3" w:rsidRDefault="002E2A93" w:rsidP="009D6DC3">
                            <w:pPr>
                              <w:pStyle w:val="bulletlisttwoa"/>
                              <w:rPr>
                                <w:rStyle w:val="bulletlisthighlight"/>
                              </w:rPr>
                            </w:pPr>
                            <w:r w:rsidRPr="00E5063B">
                              <w:rPr>
                                <w:rStyle w:val="bulletonea"/>
                                <w:position w:val="2"/>
                                <w:sz w:val="20"/>
                                <w:szCs w:val="20"/>
                              </w:rPr>
                              <w:t>•</w:t>
                            </w:r>
                            <w:r w:rsidR="009D6DC3" w:rsidRPr="009D6DC3">
                              <w:rPr>
                                <w:spacing w:val="-1"/>
                                <w:sz w:val="20"/>
                                <w:szCs w:val="20"/>
                              </w:rPr>
                              <w:tab/>
                            </w:r>
                            <w:r w:rsidR="009D6DC3" w:rsidRPr="009D6DC3">
                              <w:rPr>
                                <w:color w:val="000000"/>
                                <w:spacing w:val="-1"/>
                              </w:rPr>
                              <w:t>Financial Literacy</w:t>
                            </w:r>
                            <w:r w:rsidR="009D6DC3" w:rsidRPr="009D6DC3">
                              <w:rPr>
                                <w:color w:val="000000"/>
                                <w:spacing w:val="-1"/>
                              </w:rPr>
                              <w:br/>
                            </w:r>
                            <w:r w:rsidR="009D6DC3" w:rsidRPr="009D6DC3">
                              <w:rPr>
                                <w:rStyle w:val="bulletlisthighlight"/>
                              </w:rPr>
                              <w:t>sites.google.com/csumb.edu/</w:t>
                            </w:r>
                            <w:proofErr w:type="spellStart"/>
                            <w:r w:rsidR="009D6DC3" w:rsidRPr="009D6DC3">
                              <w:rPr>
                                <w:rStyle w:val="bulletlisthighlight"/>
                              </w:rPr>
                              <w:t>finacialliteracy</w:t>
                            </w:r>
                            <w:proofErr w:type="spellEnd"/>
                            <w:r w:rsidR="009D6DC3" w:rsidRPr="009D6DC3">
                              <w:rPr>
                                <w:rStyle w:val="bulletlisthighlight"/>
                              </w:rPr>
                              <w:t>/home</w:t>
                            </w:r>
                          </w:p>
                          <w:p w14:paraId="68B98CAD" w14:textId="77777777" w:rsidR="009D6DC3" w:rsidRPr="009D6DC3" w:rsidRDefault="009D6DC3" w:rsidP="009D6DC3">
                            <w:pPr>
                              <w:pStyle w:val="headfoura"/>
                              <w:rPr>
                                <w:rStyle w:val="bulletlisthighlight"/>
                                <w:b/>
                                <w:bCs/>
                                <w:color w:val="1F446D"/>
                                <w:spacing w:val="-4"/>
                                <w:sz w:val="18"/>
                                <w:szCs w:val="18"/>
                              </w:rPr>
                            </w:pPr>
                            <w:r w:rsidRPr="009D6DC3">
                              <w:rPr>
                                <w:rStyle w:val="bulletlisthighlight"/>
                                <w:b/>
                                <w:bCs/>
                                <w:color w:val="1F446D"/>
                                <w:spacing w:val="-4"/>
                                <w:sz w:val="18"/>
                                <w:szCs w:val="18"/>
                              </w:rPr>
                              <w:t>Federal Student Aid</w:t>
                            </w:r>
                          </w:p>
                          <w:p w14:paraId="3156C7DA" w14:textId="5C6B659F" w:rsidR="009D6DC3" w:rsidRPr="009D6DC3" w:rsidRDefault="002E2A93" w:rsidP="009D6DC3">
                            <w:pPr>
                              <w:pStyle w:val="bulletlisttwoa"/>
                            </w:pPr>
                            <w:r w:rsidRPr="00E5063B">
                              <w:rPr>
                                <w:rStyle w:val="bulletonea"/>
                                <w:position w:val="2"/>
                                <w:sz w:val="20"/>
                                <w:szCs w:val="20"/>
                              </w:rPr>
                              <w:t>•</w:t>
                            </w:r>
                            <w:r w:rsidR="009D6DC3" w:rsidRPr="009D6DC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9D6DC3" w:rsidRPr="009D6DC3">
                              <w:t>1.800.433.3243</w:t>
                            </w:r>
                          </w:p>
                          <w:p w14:paraId="693DCB76" w14:textId="1F277EB0" w:rsidR="009D6DC3" w:rsidRPr="009D6DC3" w:rsidRDefault="002E2A93" w:rsidP="009D6DC3">
                            <w:pPr>
                              <w:pStyle w:val="bulletlisttwoa"/>
                              <w:rPr>
                                <w:b/>
                                <w:bCs/>
                                <w:color w:val="5594B9"/>
                                <w:spacing w:val="-3"/>
                                <w:sz w:val="12"/>
                                <w:szCs w:val="12"/>
                              </w:rPr>
                            </w:pPr>
                            <w:r w:rsidRPr="00E5063B">
                              <w:rPr>
                                <w:rStyle w:val="bulletonea"/>
                                <w:position w:val="2"/>
                                <w:sz w:val="20"/>
                                <w:szCs w:val="20"/>
                              </w:rPr>
                              <w:t>•</w:t>
                            </w:r>
                            <w:r w:rsidR="009D6DC3" w:rsidRPr="009D6DC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9D6DC3" w:rsidRPr="009D6DC3">
                              <w:t xml:space="preserve">Free Application for Federal Student Aid (FAFSA)  </w:t>
                            </w:r>
                            <w:r w:rsidR="009D6DC3" w:rsidRPr="009D6DC3">
                              <w:rPr>
                                <w:b/>
                                <w:bCs/>
                                <w:color w:val="5594B9"/>
                                <w:spacing w:val="-3"/>
                                <w:sz w:val="12"/>
                                <w:szCs w:val="12"/>
                              </w:rPr>
                              <w:t>studentaid.gov</w:t>
                            </w:r>
                          </w:p>
                          <w:p w14:paraId="02B362D6" w14:textId="6692B8E2" w:rsidR="009D6DC3" w:rsidRPr="009D6DC3" w:rsidRDefault="002E2A93" w:rsidP="009D6DC3">
                            <w:pPr>
                              <w:pStyle w:val="bulletlisttwoa"/>
                            </w:pPr>
                            <w:r w:rsidRPr="00E5063B">
                              <w:rPr>
                                <w:rStyle w:val="bulletonea"/>
                                <w:position w:val="2"/>
                                <w:sz w:val="20"/>
                                <w:szCs w:val="20"/>
                              </w:rPr>
                              <w:t>•</w:t>
                            </w:r>
                            <w:r w:rsidR="009D6DC3" w:rsidRPr="009D6DC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9D6DC3" w:rsidRPr="009D6DC3">
                              <w:t xml:space="preserve">CSUMB FAFSA School </w:t>
                            </w:r>
                            <w:r w:rsidR="009D6DC3" w:rsidRPr="009D6DC3">
                              <w:t>Code</w:t>
                            </w:r>
                            <w:r w:rsidR="009D6DC3" w:rsidRPr="009D6DC3">
                              <w:rPr>
                                <w:b/>
                                <w:bCs/>
                                <w:color w:val="5594B9"/>
                                <w:spacing w:val="-3"/>
                                <w:sz w:val="12"/>
                                <w:szCs w:val="12"/>
                              </w:rPr>
                              <w:t xml:space="preserve">  032603</w:t>
                            </w:r>
                          </w:p>
                          <w:p w14:paraId="36E34D9C" w14:textId="77777777" w:rsidR="009D6DC3" w:rsidRPr="009D6DC3" w:rsidRDefault="009D6DC3" w:rsidP="009D6DC3">
                            <w:pPr>
                              <w:pStyle w:val="headfoura"/>
                            </w:pPr>
                            <w:r w:rsidRPr="009D6DC3">
                              <w:t>California Aid and More</w:t>
                            </w:r>
                          </w:p>
                          <w:p w14:paraId="49253769" w14:textId="0FF8C439" w:rsidR="009D6DC3" w:rsidRPr="009D6DC3" w:rsidRDefault="002E2A93" w:rsidP="009D6DC3">
                            <w:pPr>
                              <w:pStyle w:val="bulletlisttwoa"/>
                              <w:rPr>
                                <w:rStyle w:val="bulletlisthighlight"/>
                              </w:rPr>
                            </w:pPr>
                            <w:r w:rsidRPr="00E5063B">
                              <w:rPr>
                                <w:rStyle w:val="bulletonea"/>
                                <w:position w:val="2"/>
                                <w:sz w:val="20"/>
                                <w:szCs w:val="20"/>
                              </w:rPr>
                              <w:t>•</w:t>
                            </w:r>
                            <w:r w:rsidR="009D6DC3" w:rsidRPr="009D6DC3">
                              <w:rPr>
                                <w:spacing w:val="-1"/>
                                <w:sz w:val="20"/>
                                <w:szCs w:val="20"/>
                              </w:rPr>
                              <w:tab/>
                            </w:r>
                            <w:r w:rsidR="009D6DC3" w:rsidRPr="009D6DC3">
                              <w:rPr>
                                <w:color w:val="000000"/>
                                <w:spacing w:val="-1"/>
                              </w:rPr>
                              <w:t>Cal Grant Website</w:t>
                            </w:r>
                            <w:r w:rsidR="009D6DC3" w:rsidRPr="009D6DC3">
                              <w:rPr>
                                <w:color w:val="000000"/>
                                <w:spacing w:val="-1"/>
                              </w:rPr>
                              <w:br/>
                            </w:r>
                            <w:r w:rsidR="009D6DC3" w:rsidRPr="009D6DC3">
                              <w:rPr>
                                <w:rStyle w:val="bulletlisthighlight"/>
                              </w:rPr>
                              <w:t>csac.ca.gov</w:t>
                            </w:r>
                          </w:p>
                          <w:p w14:paraId="33CB8A8A" w14:textId="0867025A" w:rsidR="009D6DC3" w:rsidRPr="009D6DC3" w:rsidRDefault="002E2A93" w:rsidP="009D6DC3">
                            <w:pPr>
                              <w:pStyle w:val="bulletlisttwoa"/>
                            </w:pPr>
                            <w:r w:rsidRPr="00E5063B">
                              <w:rPr>
                                <w:rStyle w:val="bulletonea"/>
                                <w:position w:val="2"/>
                                <w:sz w:val="20"/>
                                <w:szCs w:val="20"/>
                              </w:rPr>
                              <w:t>•</w:t>
                            </w:r>
                            <w:r w:rsidR="009D6DC3" w:rsidRPr="009D6DC3">
                              <w:rPr>
                                <w:spacing w:val="-1"/>
                                <w:sz w:val="20"/>
                                <w:szCs w:val="20"/>
                              </w:rPr>
                              <w:tab/>
                            </w:r>
                            <w:r w:rsidR="009D6DC3" w:rsidRPr="009D6DC3">
                              <w:rPr>
                                <w:color w:val="000000"/>
                                <w:spacing w:val="-1"/>
                              </w:rPr>
                              <w:t>California Student Aid Commission</w:t>
                            </w:r>
                            <w:r w:rsidR="009D6DC3" w:rsidRPr="009D6DC3">
                              <w:rPr>
                                <w:color w:val="000000"/>
                                <w:spacing w:val="-1"/>
                              </w:rPr>
                              <w:br/>
                            </w:r>
                            <w:r w:rsidR="009D6DC3" w:rsidRPr="009D6DC3">
                              <w:rPr>
                                <w:rStyle w:val="bulletlisthighlight"/>
                              </w:rPr>
                              <w:t>1.888.224.7268</w:t>
                            </w:r>
                          </w:p>
                          <w:p w14:paraId="228EB058" w14:textId="7BFFD569" w:rsidR="009D6DC3" w:rsidRPr="009D6DC3" w:rsidRDefault="002E2A93" w:rsidP="009D6DC3">
                            <w:pPr>
                              <w:pStyle w:val="bulletlisttwoa"/>
                              <w:rPr>
                                <w:color w:val="000000"/>
                                <w:spacing w:val="-1"/>
                              </w:rPr>
                            </w:pPr>
                            <w:r w:rsidRPr="00E5063B">
                              <w:rPr>
                                <w:rStyle w:val="bulletonea"/>
                                <w:position w:val="2"/>
                                <w:sz w:val="20"/>
                                <w:szCs w:val="20"/>
                              </w:rPr>
                              <w:t>•</w:t>
                            </w:r>
                            <w:r w:rsidR="009D6DC3" w:rsidRPr="009D6DC3">
                              <w:rPr>
                                <w:spacing w:val="-1"/>
                                <w:sz w:val="20"/>
                                <w:szCs w:val="20"/>
                              </w:rPr>
                              <w:tab/>
                            </w:r>
                            <w:r w:rsidR="009D6DC3" w:rsidRPr="009D6DC3">
                              <w:rPr>
                                <w:color w:val="000000"/>
                                <w:spacing w:val="-1"/>
                              </w:rPr>
                              <w:t>Dream Act Application</w:t>
                            </w:r>
                            <w:r w:rsidR="009D6DC3" w:rsidRPr="009D6DC3">
                              <w:rPr>
                                <w:color w:val="000000"/>
                                <w:spacing w:val="-1"/>
                              </w:rPr>
                              <w:br/>
                            </w:r>
                            <w:r w:rsidR="009D6DC3" w:rsidRPr="009D6DC3">
                              <w:rPr>
                                <w:rStyle w:val="bulletlisthighlight"/>
                              </w:rPr>
                              <w:t>dream.csac.ca.gov/landing</w:t>
                            </w:r>
                          </w:p>
                          <w:p w14:paraId="570FDC23" w14:textId="5CC31169" w:rsidR="009D6DC3" w:rsidRPr="009D6DC3" w:rsidRDefault="002E2A93" w:rsidP="009D6DC3">
                            <w:pPr>
                              <w:pStyle w:val="bulletlisttwoa"/>
                              <w:rPr>
                                <w:color w:val="000000"/>
                                <w:spacing w:val="-1"/>
                              </w:rPr>
                            </w:pPr>
                            <w:r w:rsidRPr="00E5063B">
                              <w:rPr>
                                <w:rStyle w:val="bulletonea"/>
                                <w:position w:val="2"/>
                                <w:sz w:val="20"/>
                                <w:szCs w:val="20"/>
                              </w:rPr>
                              <w:t>•</w:t>
                            </w:r>
                            <w:r w:rsidR="009D6DC3" w:rsidRPr="009D6DC3">
                              <w:rPr>
                                <w:spacing w:val="-1"/>
                                <w:sz w:val="20"/>
                                <w:szCs w:val="20"/>
                              </w:rPr>
                              <w:tab/>
                            </w:r>
                            <w:r w:rsidR="009D6DC3" w:rsidRPr="009D6DC3">
                              <w:rPr>
                                <w:color w:val="000000"/>
                                <w:spacing w:val="-1"/>
                              </w:rPr>
                              <w:t>External Scholarships</w:t>
                            </w:r>
                            <w:r w:rsidR="009D6DC3" w:rsidRPr="009D6DC3">
                              <w:rPr>
                                <w:color w:val="000000"/>
                                <w:spacing w:val="-1"/>
                              </w:rPr>
                              <w:br/>
                            </w:r>
                            <w:r w:rsidR="009D6DC3" w:rsidRPr="009D6DC3">
                              <w:rPr>
                                <w:rStyle w:val="bulletlisthighlight"/>
                              </w:rPr>
                              <w:t>fastweb.com</w:t>
                            </w:r>
                          </w:p>
                          <w:p w14:paraId="167CFF16" w14:textId="3A8D6D8A" w:rsidR="009D6DC3" w:rsidRPr="009D6DC3" w:rsidRDefault="002E2A93" w:rsidP="009D6DC3">
                            <w:pPr>
                              <w:pStyle w:val="bulletlisttwoa"/>
                              <w:rPr>
                                <w:color w:val="000000"/>
                                <w:spacing w:val="-1"/>
                              </w:rPr>
                            </w:pPr>
                            <w:r w:rsidRPr="00E5063B">
                              <w:rPr>
                                <w:rStyle w:val="bulletonea"/>
                                <w:position w:val="2"/>
                                <w:sz w:val="20"/>
                                <w:szCs w:val="20"/>
                              </w:rPr>
                              <w:t>•</w:t>
                            </w:r>
                            <w:r w:rsidR="009D6DC3" w:rsidRPr="009D6DC3">
                              <w:rPr>
                                <w:spacing w:val="-1"/>
                                <w:sz w:val="20"/>
                                <w:szCs w:val="20"/>
                              </w:rPr>
                              <w:tab/>
                            </w:r>
                            <w:r w:rsidR="009D6DC3" w:rsidRPr="009D6DC3">
                              <w:rPr>
                                <w:color w:val="000000"/>
                                <w:spacing w:val="-1"/>
                              </w:rPr>
                              <w:t>Loan Payment Calculator</w:t>
                            </w:r>
                            <w:r w:rsidR="009D6DC3" w:rsidRPr="009D6DC3">
                              <w:rPr>
                                <w:color w:val="000000"/>
                                <w:spacing w:val="-1"/>
                              </w:rPr>
                              <w:br/>
                            </w:r>
                            <w:r w:rsidR="009D6DC3" w:rsidRPr="009D6DC3">
                              <w:rPr>
                                <w:rStyle w:val="bulletlisthighlight"/>
                              </w:rPr>
                              <w:t>finaid.org/calculators/</w:t>
                            </w:r>
                            <w:proofErr w:type="spellStart"/>
                            <w:r w:rsidR="009D6DC3" w:rsidRPr="009D6DC3">
                              <w:rPr>
                                <w:rStyle w:val="bulletlisthighlight"/>
                              </w:rPr>
                              <w:t>loanpayments</w:t>
                            </w:r>
                            <w:proofErr w:type="spellEnd"/>
                          </w:p>
                          <w:p w14:paraId="61A4A713" w14:textId="1ACE8E3B" w:rsidR="00FC2FB4" w:rsidRPr="00DE367D" w:rsidRDefault="00FC2FB4" w:rsidP="009D6DC3">
                            <w:pPr>
                              <w:pStyle w:val="bulletlisttwoa"/>
                            </w:pPr>
                          </w:p>
                        </w:txbxContent>
                      </v:textbox>
                    </v:shape>
                  </v:group>
                  <v:group id="Group 1" o:spid="_x0000_s1090" style="position:absolute;left:14398;top:4592;width:12903;height:39468" coordsize="12903,3946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">
                    <v:shape id="Text Box 16" o:spid="_x0000_s1091" type="#_x0000_t202" style="position:absolute;width:12903;height:359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" filled="f" stroked="f" strokeweight=".5pt">
                      <v:textbox inset="0,0,0,0">
                        <w:txbxContent>
                          <w:p w14:paraId="0930C531" w14:textId="777DB890" w:rsidR="009D6DC3" w:rsidRPr="00BA7C04" w:rsidRDefault="009D6DC3" w:rsidP="009D6DC3">
                            <w:pPr>
                              <w:pStyle w:val="headtwoa"/>
                              <w:pBdr>
                                <w:bottom w:val="single" w:sz="4" w:space="1" w:color="auto"/>
                              </w:pBdr>
                            </w:pPr>
                            <w:r>
                              <w:t>Timeline</w:t>
                            </w:r>
                          </w:p>
                        </w:txbxContent>
                      </v:textbox>
                    </v:shape>
                    <v:shape id="Text Box 16" o:spid="_x0000_s1092" type="#_x0000_t202" style="position:absolute;top:3475;width:12903;height:3599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" filled="f" stroked="f" strokeweight=".5pt">
                      <v:textbox inset="0,0,0,0">
                        <w:txbxContent>
                          <w:p w14:paraId="1F191D54" w14:textId="02523AA6" w:rsidR="009D6DC3" w:rsidRPr="00DD72BB" w:rsidRDefault="009D6DC3" w:rsidP="00DD72BB">
                            <w:pPr>
                              <w:pStyle w:val="headfoura"/>
                            </w:pPr>
                            <w:r w:rsidRPr="00DD72BB">
                              <w:t>October</w:t>
                            </w:r>
                          </w:p>
                          <w:p w14:paraId="2DB34663" w14:textId="2394FD29" w:rsidR="00DD72BB" w:rsidRPr="00DD72BB" w:rsidRDefault="002E2A93" w:rsidP="00DD72BB">
                            <w:pPr>
                              <w:pStyle w:val="bulletlisttwoa"/>
                            </w:pPr>
                            <w:r w:rsidRPr="00E5063B">
                              <w:rPr>
                                <w:rStyle w:val="bulletonea"/>
                                <w:position w:val="2"/>
                                <w:sz w:val="20"/>
                                <w:szCs w:val="20"/>
                              </w:rPr>
                              <w:t>•</w:t>
                            </w:r>
                            <w:r w:rsidR="00DD72BB" w:rsidRPr="00DD72BB">
                              <w:tab/>
                              <w:t>Submit FAFSA or Dream Act application online</w:t>
                            </w:r>
                          </w:p>
                          <w:p w14:paraId="519FFE55" w14:textId="714DEE15" w:rsidR="00DD72BB" w:rsidRPr="00DD72BB" w:rsidRDefault="002E2A93" w:rsidP="00DD72BB">
                            <w:pPr>
                              <w:pStyle w:val="bulletlisttwoa"/>
                            </w:pPr>
                            <w:r w:rsidRPr="00E5063B">
                              <w:rPr>
                                <w:rStyle w:val="bulletonea"/>
                                <w:position w:val="2"/>
                                <w:sz w:val="20"/>
                                <w:szCs w:val="20"/>
                              </w:rPr>
                              <w:t>•</w:t>
                            </w:r>
                            <w:r w:rsidR="00DD72BB" w:rsidRPr="00DD72BB">
                              <w:tab/>
                              <w:t>CSUMB Scholarship application period opens</w:t>
                            </w:r>
                          </w:p>
                          <w:p w14:paraId="01ECEFD4" w14:textId="77777777" w:rsidR="00DD72BB" w:rsidRPr="00DD72BB" w:rsidRDefault="00DD72BB" w:rsidP="00DD72BB">
                            <w:pPr>
                              <w:pStyle w:val="headfoura"/>
                            </w:pPr>
                            <w:r w:rsidRPr="00DD72BB">
                              <w:t>February</w:t>
                            </w:r>
                          </w:p>
                          <w:p w14:paraId="79B94F89" w14:textId="6562B813" w:rsidR="00DD72BB" w:rsidRPr="00DD72BB" w:rsidRDefault="002E2A93" w:rsidP="00DD72BB">
                            <w:pPr>
                              <w:pStyle w:val="bulletlisttwoa"/>
                            </w:pPr>
                            <w:r w:rsidRPr="00E5063B">
                              <w:rPr>
                                <w:rStyle w:val="bulletonea"/>
                                <w:position w:val="2"/>
                                <w:sz w:val="20"/>
                                <w:szCs w:val="20"/>
                              </w:rPr>
                              <w:t>•</w:t>
                            </w:r>
                            <w:r w:rsidR="00DD72BB" w:rsidRPr="00DD72BB">
                              <w:tab/>
                              <w:t>CSUMB Scholarship</w:t>
                            </w:r>
                          </w:p>
                          <w:p w14:paraId="552D2B77" w14:textId="77777777" w:rsidR="00DD72BB" w:rsidRPr="00DD72BB" w:rsidRDefault="00DD72BB" w:rsidP="00DD72BB">
                            <w:pPr>
                              <w:pStyle w:val="bulletlisttwoa"/>
                            </w:pPr>
                            <w:r w:rsidRPr="00DD72BB">
                              <w:t>application deadline</w:t>
                            </w:r>
                          </w:p>
                          <w:p w14:paraId="40E945D4" w14:textId="4DB356E6" w:rsidR="00DD72BB" w:rsidRPr="00DD72BB" w:rsidRDefault="002E2A93" w:rsidP="00DD72BB">
                            <w:pPr>
                              <w:pStyle w:val="bulletlisttwoa"/>
                            </w:pPr>
                            <w:r w:rsidRPr="00E5063B">
                              <w:rPr>
                                <w:rStyle w:val="bulletonea"/>
                                <w:position w:val="2"/>
                                <w:sz w:val="20"/>
                                <w:szCs w:val="20"/>
                              </w:rPr>
                              <w:t>•</w:t>
                            </w:r>
                            <w:r w:rsidR="00DD72BB" w:rsidRPr="00DD72BB">
                              <w:tab/>
                              <w:t>Submit additional documents to Financial Aid Office (if requested)</w:t>
                            </w:r>
                          </w:p>
                          <w:p w14:paraId="5028A870" w14:textId="77777777" w:rsidR="00DD72BB" w:rsidRPr="00DD72BB" w:rsidRDefault="00DD72BB" w:rsidP="00DD72BB">
                            <w:pPr>
                              <w:pStyle w:val="headfoura"/>
                            </w:pPr>
                            <w:r w:rsidRPr="00DD72BB">
                              <w:t>March</w:t>
                            </w:r>
                          </w:p>
                          <w:p w14:paraId="42D2A309" w14:textId="0E438BE8" w:rsidR="00DD72BB" w:rsidRPr="00DD72BB" w:rsidRDefault="002E2A93" w:rsidP="00DD72BB">
                            <w:pPr>
                              <w:pStyle w:val="bulletlisttwoa"/>
                            </w:pPr>
                            <w:r w:rsidRPr="00E5063B">
                              <w:rPr>
                                <w:rStyle w:val="bulletonea"/>
                                <w:position w:val="2"/>
                                <w:sz w:val="20"/>
                                <w:szCs w:val="20"/>
                              </w:rPr>
                              <w:t>•</w:t>
                            </w:r>
                            <w:r w:rsidR="00DD72BB" w:rsidRPr="00DD72BB">
                              <w:tab/>
                            </w:r>
                            <w:r w:rsidR="00DD72BB" w:rsidRPr="00DD72BB">
                              <w:rPr>
                                <w:spacing w:val="-3"/>
                              </w:rPr>
                              <w:t>Priority deadline is March 2</w:t>
                            </w:r>
                            <w:r w:rsidR="00DD72BB" w:rsidRPr="00DD72BB">
                              <w:t xml:space="preserve"> for FAFSA or Dream Act applications</w:t>
                            </w:r>
                          </w:p>
                          <w:p w14:paraId="25C55BA6" w14:textId="1190DF08" w:rsidR="00DD72BB" w:rsidRPr="00DD72BB" w:rsidRDefault="002E2A93" w:rsidP="00DD72BB">
                            <w:pPr>
                              <w:pStyle w:val="bulletlisttwoa"/>
                            </w:pPr>
                            <w:r w:rsidRPr="00E5063B">
                              <w:rPr>
                                <w:rStyle w:val="bulletonea"/>
                                <w:position w:val="2"/>
                                <w:sz w:val="20"/>
                                <w:szCs w:val="20"/>
                              </w:rPr>
                              <w:t>•</w:t>
                            </w:r>
                            <w:r w:rsidR="00DD72BB" w:rsidRPr="00DD72BB">
                              <w:tab/>
                              <w:t>Estimated financial aid award notifications sent</w:t>
                            </w:r>
                          </w:p>
                          <w:p w14:paraId="1F59BECE" w14:textId="23687B57" w:rsidR="00DD72BB" w:rsidRPr="00DD72BB" w:rsidRDefault="002E2A93" w:rsidP="00DD72BB">
                            <w:pPr>
                              <w:pStyle w:val="bulletlisttwoa"/>
                            </w:pPr>
                            <w:r w:rsidRPr="00E5063B">
                              <w:rPr>
                                <w:rStyle w:val="bulletonea"/>
                                <w:position w:val="2"/>
                                <w:sz w:val="20"/>
                                <w:szCs w:val="20"/>
                              </w:rPr>
                              <w:t>•</w:t>
                            </w:r>
                            <w:r w:rsidR="00DD72BB" w:rsidRPr="00DD72BB">
                              <w:tab/>
                              <w:t>Financial aid notifications for first-time freshmen and transfer students</w:t>
                            </w:r>
                          </w:p>
                          <w:p w14:paraId="50F9B3F6" w14:textId="77777777" w:rsidR="00DD72BB" w:rsidRPr="00DD72BB" w:rsidRDefault="00DD72BB" w:rsidP="00DD72BB">
                            <w:pPr>
                              <w:pStyle w:val="headfoura"/>
                            </w:pPr>
                            <w:r w:rsidRPr="00DD72BB">
                              <w:t>May</w:t>
                            </w:r>
                          </w:p>
                          <w:p w14:paraId="213DF1AD" w14:textId="7C2C5DD4" w:rsidR="009D6DC3" w:rsidRPr="00DD72BB" w:rsidRDefault="002E2A93" w:rsidP="00DD72BB">
                            <w:pPr>
                              <w:pStyle w:val="bulletlisttwoa"/>
                            </w:pPr>
                            <w:r w:rsidRPr="00E5063B">
                              <w:rPr>
                                <w:rStyle w:val="bulletonea"/>
                                <w:position w:val="2"/>
                                <w:sz w:val="20"/>
                                <w:szCs w:val="20"/>
                              </w:rPr>
                              <w:t>•</w:t>
                            </w:r>
                            <w:r w:rsidR="00DD72BB" w:rsidRPr="00DD72BB">
                              <w:tab/>
                              <w:t>CSUMB Scholarship recipients notified</w:t>
                            </w:r>
                          </w:p>
                        </w:txbxContent>
                      </v:textbox>
                    </v:shape>
                  </v:group>
                </v:group>
                <v:group id="Group 7" o:spid="_x0000_s1093" style="position:absolute;left:662;top:57098;width:19389;height:3046" coordsize="19395,30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">
                  <v:shape id="Text Box 4" o:spid="_x0000_s1094" type="#_x0000_t202" style="position:absolute;left:4059;top:328;width:15336;height:26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" filled="f" stroked="f" strokeweight=".5pt">
                    <v:textbox inset="0,0,0,0">
                      <w:txbxContent>
                        <w:p w14:paraId="59FD5716" w14:textId="77777777" w:rsidR="000F2B63" w:rsidRPr="005A7E92" w:rsidRDefault="000F2B63" w:rsidP="000F2B63">
                          <w:pPr>
                            <w:spacing w:after="0" w:line="200" w:lineRule="exact"/>
                            <w:rPr>
                              <w:rFonts w:ascii="Montserrat ExtraBold" w:hAnsi="Montserrat ExtraBold"/>
                              <w:b/>
                              <w:bCs/>
                              <w:color w:val="20436D" w:themeColor="text1"/>
                              <w:spacing w:val="-2"/>
                              <w:sz w:val="16"/>
                              <w:szCs w:val="16"/>
                            </w:rPr>
                          </w:pPr>
                          <w:r w:rsidRPr="005A7E92">
                            <w:rPr>
                              <w:rFonts w:ascii="Montserrat ExtraBold" w:hAnsi="Montserrat ExtraBold"/>
                              <w:b/>
                              <w:bCs/>
                              <w:color w:val="20436D" w:themeColor="text1"/>
                              <w:spacing w:val="-2"/>
                              <w:sz w:val="16"/>
                              <w:szCs w:val="16"/>
                            </w:rPr>
                            <w:t>office phone</w:t>
                          </w:r>
                        </w:p>
                        <w:p w14:paraId="6702CA6C" w14:textId="2F05122B" w:rsidR="000F2B63" w:rsidRPr="005A7E92" w:rsidRDefault="000F2B63" w:rsidP="000F2B63">
                          <w:pPr>
                            <w:spacing w:after="0" w:line="200" w:lineRule="exact"/>
                            <w:rPr>
                              <w:rFonts w:ascii="Montserrat Medium" w:hAnsi="Montserrat Medium"/>
                              <w:color w:val="20436D" w:themeColor="text1"/>
                              <w:spacing w:val="-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 Medium" w:hAnsi="Montserrat Medium"/>
                              <w:color w:val="20436D" w:themeColor="text1"/>
                              <w:spacing w:val="-2"/>
                              <w:sz w:val="16"/>
                              <w:szCs w:val="16"/>
                            </w:rPr>
                            <w:t>831.582.5100</w:t>
                          </w:r>
                        </w:p>
                      </w:txbxContent>
                    </v:textbox>
                  </v:shape>
                  <v:shape id="Picture 6" o:spid="_x0000_s1095" type="#_x0000_t75" alt="A phone logo in a blue circle&#10;&#10;Description automatically generated" style="position:absolute;width:3048;height:304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">
                    <v:imagedata r:id="rId22" o:title="A phone logo in a blue circle&#10;&#10;Description automatically generated"/>
                  </v:shape>
                </v:group>
                <v:group id="Group 8" o:spid="_x0000_s1096" style="position:absolute;left:662;top:60739;width:19389;height:3046" coordsize="19395,30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">
                  <v:shape id="Text Box 4" o:spid="_x0000_s1097" type="#_x0000_t202" style="position:absolute;left:4059;top:369;width:15336;height:26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" filled="f" stroked="f" strokeweight=".5pt">
                    <v:textbox inset="0,0,0,0">
                      <w:txbxContent>
                        <w:p w14:paraId="6A7B271D" w14:textId="77777777" w:rsidR="000F2B63" w:rsidRPr="005A7E92" w:rsidRDefault="000F2B63" w:rsidP="000F2B63">
                          <w:pPr>
                            <w:spacing w:after="0" w:line="200" w:lineRule="exact"/>
                            <w:rPr>
                              <w:rFonts w:ascii="Montserrat ExtraBold" w:hAnsi="Montserrat ExtraBold"/>
                              <w:b/>
                              <w:bCs/>
                              <w:color w:val="20436D" w:themeColor="text1"/>
                              <w:spacing w:val="-2"/>
                              <w:sz w:val="16"/>
                              <w:szCs w:val="16"/>
                            </w:rPr>
                          </w:pPr>
                          <w:r w:rsidRPr="005A7E92">
                            <w:rPr>
                              <w:rFonts w:ascii="Montserrat ExtraBold" w:hAnsi="Montserrat ExtraBold"/>
                              <w:b/>
                              <w:bCs/>
                              <w:color w:val="20436D" w:themeColor="text1"/>
                              <w:spacing w:val="-2"/>
                              <w:sz w:val="16"/>
                              <w:szCs w:val="16"/>
                            </w:rPr>
                            <w:t>office email</w:t>
                          </w:r>
                        </w:p>
                        <w:p w14:paraId="119881CB" w14:textId="09BFE0BB" w:rsidR="000F2B63" w:rsidRPr="005A7E92" w:rsidRDefault="000F2B63" w:rsidP="000F2B63">
                          <w:pPr>
                            <w:spacing w:after="0" w:line="200" w:lineRule="exact"/>
                            <w:rPr>
                              <w:rFonts w:ascii="Montserrat Medium" w:hAnsi="Montserrat Medium"/>
                              <w:color w:val="20436D" w:themeColor="text1"/>
                              <w:spacing w:val="-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 Medium" w:hAnsi="Montserrat Medium"/>
                              <w:color w:val="20436D" w:themeColor="text1"/>
                              <w:spacing w:val="-2"/>
                              <w:sz w:val="16"/>
                              <w:szCs w:val="16"/>
                            </w:rPr>
                            <w:t>financial_aid</w:t>
                          </w:r>
                          <w:r w:rsidRPr="005A7E92">
                            <w:rPr>
                              <w:rFonts w:ascii="Montserrat Medium" w:hAnsi="Montserrat Medium"/>
                              <w:color w:val="20436D" w:themeColor="text1"/>
                              <w:spacing w:val="-2"/>
                              <w:sz w:val="16"/>
                              <w:szCs w:val="16"/>
                            </w:rPr>
                            <w:t>@csumb.edu</w:t>
                          </w:r>
                        </w:p>
                      </w:txbxContent>
                    </v:textbox>
                  </v:shape>
                  <v:shape id="Picture 6" o:spid="_x0000_s1098" type="#_x0000_t75" style="position:absolute;width:3048;height:304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">
                    <v:imagedata r:id="rId23" o:title=""/>
                  </v:shape>
                </v:group>
                <v:group id="Group 9" o:spid="_x0000_s1099" style="position:absolute;left:662;top:64463;width:19389;height:4485" coordsize="19395,448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">
                  <v:shape id="Text Box 4" o:spid="_x0000_s1100" type="#_x0000_t202" style="position:absolute;left:4059;top:368;width:15336;height:41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" filled="f" stroked="f" strokeweight=".5pt">
                    <v:textbox inset="0,0,0,0">
                      <w:txbxContent>
                        <w:p w14:paraId="07B2C41D" w14:textId="77777777" w:rsidR="000F2B63" w:rsidRPr="005A7E92" w:rsidRDefault="000F2B63" w:rsidP="000F2B63">
                          <w:pPr>
                            <w:spacing w:after="0" w:line="200" w:lineRule="exact"/>
                            <w:rPr>
                              <w:rFonts w:ascii="Montserrat ExtraBold" w:hAnsi="Montserrat ExtraBold"/>
                              <w:b/>
                              <w:bCs/>
                              <w:color w:val="20436D" w:themeColor="text1"/>
                              <w:spacing w:val="-2"/>
                              <w:sz w:val="16"/>
                              <w:szCs w:val="16"/>
                            </w:rPr>
                          </w:pPr>
                          <w:r w:rsidRPr="005A7E92">
                            <w:rPr>
                              <w:rFonts w:ascii="Montserrat ExtraBold" w:hAnsi="Montserrat ExtraBold"/>
                              <w:b/>
                              <w:bCs/>
                              <w:color w:val="20436D" w:themeColor="text1"/>
                              <w:spacing w:val="-2"/>
                              <w:sz w:val="16"/>
                              <w:szCs w:val="16"/>
                            </w:rPr>
                            <w:t>office address</w:t>
                          </w:r>
                        </w:p>
                        <w:p w14:paraId="701A5104" w14:textId="7D2817EA" w:rsidR="000F2B63" w:rsidRPr="005A7E92" w:rsidRDefault="000F2B63" w:rsidP="000F2B63">
                          <w:pPr>
                            <w:spacing w:after="0" w:line="200" w:lineRule="exact"/>
                            <w:rPr>
                              <w:rFonts w:ascii="Montserrat Medium" w:hAnsi="Montserrat Medium"/>
                              <w:color w:val="20436D" w:themeColor="text1"/>
                              <w:spacing w:val="-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 Medium" w:hAnsi="Montserrat Medium"/>
                              <w:color w:val="20436D" w:themeColor="text1"/>
                              <w:spacing w:val="-2"/>
                              <w:sz w:val="16"/>
                              <w:szCs w:val="16"/>
                            </w:rPr>
                            <w:t>5283 Sixth Avenue</w:t>
                          </w:r>
                          <w:r w:rsidRPr="005A7E92">
                            <w:rPr>
                              <w:rFonts w:ascii="Montserrat Medium" w:hAnsi="Montserrat Medium"/>
                              <w:color w:val="20436D" w:themeColor="text1"/>
                              <w:spacing w:val="-2"/>
                              <w:sz w:val="16"/>
                              <w:szCs w:val="16"/>
                            </w:rPr>
                            <w:br/>
                            <w:t>Seaside, CA 93955-8001</w:t>
                          </w:r>
                        </w:p>
                      </w:txbxContent>
                    </v:textbox>
                  </v:shape>
                  <v:shape id="Picture 6" o:spid="_x0000_s1101" type="#_x0000_t75" style="position:absolute;width:3048;height:304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">
                    <v:imagedata r:id="rId24" o:title=""/>
                  </v:shape>
                </v:group>
                <v:group id="Group 8" o:spid="_x0000_s1102" style="position:absolute;left:662;top:69221;width:19389;height:3046" coordorigin="" coordsize="19394,30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">
                  <v:shape id="Text Box 4" o:spid="_x0000_s1103" type="#_x0000_t202" style="position:absolute;left:4059;top:369;width:15336;height:26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" filled="f" stroked="f" strokeweight=".5pt">
                    <v:textbox inset="0,0,0,0">
                      <w:txbxContent>
                        <w:p w14:paraId="197FCE60" w14:textId="7AF2616E" w:rsidR="000F2B63" w:rsidRPr="005A7E92" w:rsidRDefault="000F2B63" w:rsidP="000F2B63">
                          <w:pPr>
                            <w:spacing w:after="0" w:line="200" w:lineRule="exact"/>
                            <w:rPr>
                              <w:rFonts w:ascii="Montserrat ExtraBold" w:hAnsi="Montserrat ExtraBold"/>
                              <w:b/>
                              <w:bCs/>
                              <w:color w:val="20436D" w:themeColor="text1"/>
                              <w:spacing w:val="-2"/>
                              <w:sz w:val="16"/>
                              <w:szCs w:val="16"/>
                            </w:rPr>
                          </w:pPr>
                          <w:r w:rsidRPr="005A7E92">
                            <w:rPr>
                              <w:rFonts w:ascii="Montserrat ExtraBold" w:hAnsi="Montserrat ExtraBold"/>
                              <w:b/>
                              <w:bCs/>
                              <w:color w:val="20436D" w:themeColor="text1"/>
                              <w:spacing w:val="-2"/>
                              <w:sz w:val="16"/>
                              <w:szCs w:val="16"/>
                            </w:rPr>
                            <w:t xml:space="preserve">office </w:t>
                          </w:r>
                          <w:r>
                            <w:rPr>
                              <w:rFonts w:ascii="Montserrat ExtraBold" w:hAnsi="Montserrat ExtraBold"/>
                              <w:b/>
                              <w:bCs/>
                              <w:color w:val="20436D" w:themeColor="text1"/>
                              <w:spacing w:val="-2"/>
                              <w:sz w:val="16"/>
                              <w:szCs w:val="16"/>
                            </w:rPr>
                            <w:t>hours</w:t>
                          </w:r>
                        </w:p>
                        <w:p w14:paraId="571D04DA" w14:textId="1F8056B6" w:rsidR="000F2B63" w:rsidRPr="005A7E92" w:rsidRDefault="000F2B63" w:rsidP="000F2B63">
                          <w:pPr>
                            <w:spacing w:after="0" w:line="200" w:lineRule="exact"/>
                            <w:rPr>
                              <w:rFonts w:ascii="Montserrat Medium" w:hAnsi="Montserrat Medium"/>
                              <w:color w:val="20436D" w:themeColor="text1"/>
                              <w:spacing w:val="-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 Medium" w:hAnsi="Montserrat Medium"/>
                              <w:color w:val="20436D" w:themeColor="text1"/>
                              <w:spacing w:val="-2"/>
                              <w:sz w:val="16"/>
                              <w:szCs w:val="16"/>
                            </w:rPr>
                            <w:t>Monday–Friday, 9am–4pm</w:t>
                          </w:r>
                        </w:p>
                      </w:txbxContent>
                    </v:textbox>
                  </v:shape>
                  <v:shape id="Picture 6" o:spid="_x0000_s1104" type="#_x0000_t75" style="position:absolute;width:3047;height:304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">
                    <v:imagedata r:id="rId25" o:title=""/>
                  </v:shape>
                </v:group>
                <v:shape id="Text Box 16" o:spid="_x0000_s1105" type="#_x0000_t202" style="position:absolute;top:52629;width:16301;height:36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" filled="f" stroked="f" strokeweight=".5pt">
                  <v:textbox inset="0,0,0,0">
                    <w:txbxContent>
                      <w:p w14:paraId="2A91805B" w14:textId="703FB025" w:rsidR="000F2B63" w:rsidRPr="00BA7C04" w:rsidRDefault="000F2B63" w:rsidP="000F2B63">
                        <w:pPr>
                          <w:pStyle w:val="headtwoa"/>
                          <w:pBdr>
                            <w:bottom w:val="single" w:sz="4" w:space="1" w:color="auto"/>
                          </w:pBdr>
                        </w:pPr>
                        <w:r>
                          <w:t>Contact Us</w:t>
                        </w:r>
                      </w:p>
                    </w:txbxContent>
                  </v:textbox>
                </v:shape>
                <v:shape id="Picture 4" o:spid="_x0000_s1106" type="#_x0000_t75" alt="A group of people standing next to a mascot&#10;&#10;Description automatically generated" style="position:absolute;left:14407;top:47838;width:13195;height:1319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" stroked="t" strokecolor="#5394ba [3204]" strokeweight="2.25pt">
                  <v:imagedata r:id="rId26" o:title="A group of people standing next to a mascot&#10;&#10;Description automatically generated" croptop="6942f" cropbottom="1297f" cropleft="11797f" cropright="12357f"/>
                  <v:path arrowok="t"/>
                  <o:lock v:ext="edit" aspectratio="f"/>
                </v:shape>
                <w10:wrap anchory="page"/>
              </v:group>
            </w:pict>
          </mc:Fallback>
        </mc:AlternateContent>
      </w:r>
    </w:p>
    <w:sectPr w:rsidR="000F7122" w:rsidRPr="00EE1FE3" w:rsidSect="00EC111E">
      <w:footerReference w:type="default" r:id="rId27"/>
      <w:footerReference w:type="first" r:id="rId28"/>
      <w:pgSz w:w="15840" w:h="12240" w:orient="landscape" w:code="1"/>
      <w:pgMar w:top="360" w:right="360" w:bottom="360" w:left="360" w:header="720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592B3" w14:textId="77777777" w:rsidR="00EC111E" w:rsidRDefault="00EC111E">
      <w:pPr>
        <w:spacing w:after="0"/>
      </w:pPr>
      <w:r>
        <w:separator/>
      </w:r>
    </w:p>
    <w:p w14:paraId="1C09B30C" w14:textId="77777777" w:rsidR="00EC111E" w:rsidRDefault="00EC111E"/>
  </w:endnote>
  <w:endnote w:type="continuationSeparator" w:id="0">
    <w:p w14:paraId="5311EEC1" w14:textId="77777777" w:rsidR="00EC111E" w:rsidRDefault="00EC111E">
      <w:pPr>
        <w:spacing w:after="0"/>
      </w:pPr>
      <w:r>
        <w:continuationSeparator/>
      </w:r>
    </w:p>
    <w:p w14:paraId="72014398" w14:textId="77777777" w:rsidR="00EC111E" w:rsidRDefault="00EC11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ontserrat Light">
    <w:panose1 w:val="00000400000000000000"/>
    <w:charset w:val="4D"/>
    <w:family w:val="auto"/>
    <w:pitch w:val="variable"/>
    <w:sig w:usb0="2000020F" w:usb1="00000003" w:usb2="00000000" w:usb3="00000000" w:csb0="00000197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Montserrat ExtraBold">
    <w:panose1 w:val="00000900000000000000"/>
    <w:charset w:val="4D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4D"/>
    <w:family w:val="auto"/>
    <w:pitch w:val="variable"/>
    <w:sig w:usb0="2000020F" w:usb1="00000003" w:usb2="00000000" w:usb3="00000000" w:csb0="00000197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ontserrat SemiBold">
    <w:panose1 w:val="00000700000000000000"/>
    <w:charset w:val="4D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Stag Sans Light">
    <w:panose1 w:val="020B0303040000020004"/>
    <w:charset w:val="4D"/>
    <w:family w:val="swiss"/>
    <w:notTrueType/>
    <w:pitch w:val="variable"/>
    <w:sig w:usb0="00000007" w:usb1="00000000" w:usb2="00000000" w:usb3="00000000" w:csb0="0000009B" w:csb1="00000000"/>
  </w:font>
  <w:font w:name="Montserrat Black">
    <w:panose1 w:val="00000A00000000000000"/>
    <w:charset w:val="4D"/>
    <w:family w:val="auto"/>
    <w:pitch w:val="variable"/>
    <w:sig w:usb0="2000020F" w:usb1="00000003" w:usb2="00000000" w:usb3="00000000" w:csb0="00000197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31E66" w14:textId="79BB57EC" w:rsidR="00A763AE" w:rsidRPr="006111B0" w:rsidRDefault="00A763AE" w:rsidP="00BD3F55">
    <w:pPr>
      <w:pStyle w:val="Footer-Continuation"/>
      <w:jc w:val="left"/>
      <w:rPr>
        <w:rFonts w:ascii="Montserrat" w:hAnsi="Montserrat"/>
        <w:b/>
        <w:bCs/>
        <w:color w:val="20446D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9A139" w14:textId="2863B69E" w:rsidR="00752FC4" w:rsidRDefault="00752FC4" w:rsidP="00752FC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98A0D" w14:textId="77777777" w:rsidR="00EC111E" w:rsidRDefault="00EC111E">
      <w:pPr>
        <w:spacing w:after="0"/>
      </w:pPr>
      <w:r>
        <w:separator/>
      </w:r>
    </w:p>
    <w:p w14:paraId="0A41FD7A" w14:textId="77777777" w:rsidR="00EC111E" w:rsidRDefault="00EC111E"/>
  </w:footnote>
  <w:footnote w:type="continuationSeparator" w:id="0">
    <w:p w14:paraId="16E57C2E" w14:textId="77777777" w:rsidR="00EC111E" w:rsidRDefault="00EC111E">
      <w:pPr>
        <w:spacing w:after="0"/>
      </w:pPr>
      <w:r>
        <w:continuationSeparator/>
      </w:r>
    </w:p>
    <w:p w14:paraId="7CD9BCC3" w14:textId="77777777" w:rsidR="00EC111E" w:rsidRDefault="00EC111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41404839">
    <w:abstractNumId w:val="9"/>
  </w:num>
  <w:num w:numId="2" w16cid:durableId="371883127">
    <w:abstractNumId w:val="7"/>
  </w:num>
  <w:num w:numId="3" w16cid:durableId="1895003835">
    <w:abstractNumId w:val="6"/>
  </w:num>
  <w:num w:numId="4" w16cid:durableId="1293974382">
    <w:abstractNumId w:val="5"/>
  </w:num>
  <w:num w:numId="5" w16cid:durableId="1824079981">
    <w:abstractNumId w:val="4"/>
  </w:num>
  <w:num w:numId="6" w16cid:durableId="1606814021">
    <w:abstractNumId w:val="8"/>
  </w:num>
  <w:num w:numId="7" w16cid:durableId="1483306302">
    <w:abstractNumId w:val="3"/>
  </w:num>
  <w:num w:numId="8" w16cid:durableId="1104960552">
    <w:abstractNumId w:val="2"/>
  </w:num>
  <w:num w:numId="9" w16cid:durableId="1631326208">
    <w:abstractNumId w:val="1"/>
  </w:num>
  <w:num w:numId="10" w16cid:durableId="1051684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0"/>
  <w:removePersonalInformation/>
  <w:removeDateAndTime/>
  <w:hideSpellingError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215"/>
    <w:rsid w:val="0000707D"/>
    <w:rsid w:val="000115CE"/>
    <w:rsid w:val="00011DA5"/>
    <w:rsid w:val="000441F1"/>
    <w:rsid w:val="000828F4"/>
    <w:rsid w:val="000915F8"/>
    <w:rsid w:val="000A27C4"/>
    <w:rsid w:val="000A69ED"/>
    <w:rsid w:val="000B2AF3"/>
    <w:rsid w:val="000E0C5E"/>
    <w:rsid w:val="000F2B63"/>
    <w:rsid w:val="000F51EC"/>
    <w:rsid w:val="000F7122"/>
    <w:rsid w:val="00100411"/>
    <w:rsid w:val="00104F3F"/>
    <w:rsid w:val="00156677"/>
    <w:rsid w:val="001A03B3"/>
    <w:rsid w:val="001A5894"/>
    <w:rsid w:val="001B689C"/>
    <w:rsid w:val="001C16CB"/>
    <w:rsid w:val="001E3505"/>
    <w:rsid w:val="00200635"/>
    <w:rsid w:val="00224612"/>
    <w:rsid w:val="00246E5B"/>
    <w:rsid w:val="002741DF"/>
    <w:rsid w:val="002A755F"/>
    <w:rsid w:val="002E2A93"/>
    <w:rsid w:val="0038000D"/>
    <w:rsid w:val="00385ACF"/>
    <w:rsid w:val="00397482"/>
    <w:rsid w:val="003A3B05"/>
    <w:rsid w:val="00477474"/>
    <w:rsid w:val="00480B7F"/>
    <w:rsid w:val="004A1893"/>
    <w:rsid w:val="004C4A44"/>
    <w:rsid w:val="004C63FF"/>
    <w:rsid w:val="005125BB"/>
    <w:rsid w:val="0051691F"/>
    <w:rsid w:val="00516CE8"/>
    <w:rsid w:val="00522329"/>
    <w:rsid w:val="00537F9C"/>
    <w:rsid w:val="00542646"/>
    <w:rsid w:val="00572222"/>
    <w:rsid w:val="0059134C"/>
    <w:rsid w:val="005A7215"/>
    <w:rsid w:val="005A7E92"/>
    <w:rsid w:val="005D3DA6"/>
    <w:rsid w:val="006111B0"/>
    <w:rsid w:val="006336BD"/>
    <w:rsid w:val="00647DDB"/>
    <w:rsid w:val="0065769B"/>
    <w:rsid w:val="006D2D1A"/>
    <w:rsid w:val="006E15D4"/>
    <w:rsid w:val="0070172E"/>
    <w:rsid w:val="007145B9"/>
    <w:rsid w:val="00724A1B"/>
    <w:rsid w:val="00731ACA"/>
    <w:rsid w:val="00744EA9"/>
    <w:rsid w:val="00751887"/>
    <w:rsid w:val="00752FC4"/>
    <w:rsid w:val="00757E9C"/>
    <w:rsid w:val="00775826"/>
    <w:rsid w:val="00780939"/>
    <w:rsid w:val="007B4C91"/>
    <w:rsid w:val="007D70F7"/>
    <w:rsid w:val="007F0FF4"/>
    <w:rsid w:val="00830C5F"/>
    <w:rsid w:val="00831946"/>
    <w:rsid w:val="00834A33"/>
    <w:rsid w:val="00883D82"/>
    <w:rsid w:val="00896EE1"/>
    <w:rsid w:val="008A2567"/>
    <w:rsid w:val="008C1482"/>
    <w:rsid w:val="008C5843"/>
    <w:rsid w:val="008D0AA7"/>
    <w:rsid w:val="00912A0A"/>
    <w:rsid w:val="0093763F"/>
    <w:rsid w:val="00971DDE"/>
    <w:rsid w:val="00986943"/>
    <w:rsid w:val="009B25D9"/>
    <w:rsid w:val="009C5F20"/>
    <w:rsid w:val="009C670C"/>
    <w:rsid w:val="009D6DC3"/>
    <w:rsid w:val="00A763AE"/>
    <w:rsid w:val="00A904C8"/>
    <w:rsid w:val="00B065EA"/>
    <w:rsid w:val="00B63133"/>
    <w:rsid w:val="00B653D4"/>
    <w:rsid w:val="00B67FE2"/>
    <w:rsid w:val="00B96B48"/>
    <w:rsid w:val="00BA7C04"/>
    <w:rsid w:val="00BC0F0A"/>
    <w:rsid w:val="00BC79A4"/>
    <w:rsid w:val="00BD3F55"/>
    <w:rsid w:val="00C11980"/>
    <w:rsid w:val="00C85CDD"/>
    <w:rsid w:val="00C87567"/>
    <w:rsid w:val="00D04123"/>
    <w:rsid w:val="00D53783"/>
    <w:rsid w:val="00D7289E"/>
    <w:rsid w:val="00DC7840"/>
    <w:rsid w:val="00DD1BEA"/>
    <w:rsid w:val="00DD72BB"/>
    <w:rsid w:val="00DE367D"/>
    <w:rsid w:val="00DF00B0"/>
    <w:rsid w:val="00E07BF3"/>
    <w:rsid w:val="00E42A91"/>
    <w:rsid w:val="00E47115"/>
    <w:rsid w:val="00E5063B"/>
    <w:rsid w:val="00E531B3"/>
    <w:rsid w:val="00E6176B"/>
    <w:rsid w:val="00E86D5D"/>
    <w:rsid w:val="00EB46F3"/>
    <w:rsid w:val="00EC111E"/>
    <w:rsid w:val="00EE1FE3"/>
    <w:rsid w:val="00F57580"/>
    <w:rsid w:val="00F65AEA"/>
    <w:rsid w:val="00F71D73"/>
    <w:rsid w:val="00F763B1"/>
    <w:rsid w:val="00F94F21"/>
    <w:rsid w:val="00F9643A"/>
    <w:rsid w:val="00FA402E"/>
    <w:rsid w:val="00FB49C2"/>
    <w:rsid w:val="00FC2FB4"/>
    <w:rsid w:val="00FC468C"/>
    <w:rsid w:val="00FC4970"/>
    <w:rsid w:val="00FF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B114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74847" w:themeColor="text2" w:themeShade="BF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9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72E"/>
    <w:rPr>
      <w:rFonts w:ascii="Montserrat Light" w:eastAsiaTheme="minorEastAsia" w:hAnsi="Montserrat Light" w:cs="Times New Roman (Body CS)"/>
      <w:color w:val="4580C8" w:themeColor="text1" w:themeTint="A6"/>
      <w:spacing w:val="-5"/>
      <w:sz w:val="18"/>
    </w:rPr>
  </w:style>
  <w:style w:type="paragraph" w:styleId="Heading1">
    <w:name w:val="heading 1"/>
    <w:basedOn w:val="headonea"/>
    <w:next w:val="BodyNormal"/>
    <w:link w:val="Heading1Char"/>
    <w:uiPriority w:val="9"/>
    <w:unhideWhenUsed/>
    <w:qFormat/>
    <w:rsid w:val="009C5F20"/>
    <w:pPr>
      <w:spacing w:after="0"/>
      <w:outlineLvl w:val="0"/>
    </w:pPr>
  </w:style>
  <w:style w:type="paragraph" w:styleId="Heading2">
    <w:name w:val="heading 2"/>
    <w:basedOn w:val="Heading1"/>
    <w:next w:val="BodyNormal"/>
    <w:link w:val="Heading2Char"/>
    <w:uiPriority w:val="9"/>
    <w:unhideWhenUsed/>
    <w:qFormat/>
    <w:rsid w:val="00542646"/>
    <w:pPr>
      <w:spacing w:before="200" w:line="320" w:lineRule="exact"/>
      <w:outlineLvl w:val="1"/>
    </w:pPr>
    <w:rPr>
      <w:rFonts w:ascii="Montserrat Medium" w:hAnsi="Montserrat Medium" w:cs="Times New Roman (Headings CS)"/>
      <w:b w:val="0"/>
      <w:bCs w:val="0"/>
      <w:color w:val="6C93B6"/>
      <w:spacing w:val="-10"/>
      <w:sz w:val="28"/>
      <w:szCs w:val="26"/>
    </w:rPr>
  </w:style>
  <w:style w:type="paragraph" w:styleId="Heading3">
    <w:name w:val="heading 3"/>
    <w:basedOn w:val="Heading2"/>
    <w:next w:val="BodyNormal"/>
    <w:link w:val="Heading3Char"/>
    <w:uiPriority w:val="9"/>
    <w:unhideWhenUsed/>
    <w:qFormat/>
    <w:rsid w:val="00542646"/>
    <w:pPr>
      <w:spacing w:before="40"/>
      <w:outlineLvl w:val="2"/>
    </w:pPr>
    <w:rPr>
      <w:rFonts w:ascii="Montserrat Light" w:hAnsi="Montserrat Light"/>
      <w:spacing w:val="-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96F8F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96F8F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64A5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64A5F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C5D98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C5D98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3133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63133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BC0F0A"/>
    <w:pPr>
      <w:spacing w:after="0"/>
      <w:ind w:left="-720" w:right="-720"/>
      <w:jc w:val="center"/>
    </w:pPr>
    <w:rPr>
      <w:rFonts w:asciiTheme="majorHAnsi" w:hAnsiTheme="majorHAnsi"/>
      <w:color w:val="264B32" w:themeColor="accent2" w:themeShade="80"/>
    </w:rPr>
  </w:style>
  <w:style w:type="character" w:customStyle="1" w:styleId="FooterChar">
    <w:name w:val="Footer Char"/>
    <w:basedOn w:val="DefaultParagraphFont"/>
    <w:link w:val="Footer"/>
    <w:uiPriority w:val="99"/>
    <w:rsid w:val="00BC0F0A"/>
    <w:rPr>
      <w:rFonts w:asciiTheme="majorHAnsi" w:hAnsiTheme="majorHAnsi"/>
      <w:color w:val="264B32" w:themeColor="accent2" w:themeShade="80"/>
    </w:rPr>
  </w:style>
  <w:style w:type="character" w:styleId="PlaceholderText">
    <w:name w:val="Placeholder Text"/>
    <w:basedOn w:val="DefaultParagraphFont"/>
    <w:uiPriority w:val="99"/>
    <w:semiHidden/>
    <w:rsid w:val="00912A0A"/>
    <w:rPr>
      <w:color w:val="C3581D" w:themeColor="accent5" w:themeShade="BF"/>
      <w:sz w:val="22"/>
    </w:rPr>
  </w:style>
  <w:style w:type="paragraph" w:customStyle="1" w:styleId="CSUMBOffice">
    <w:name w:val="CSUMB Office"/>
    <w:basedOn w:val="Normal"/>
    <w:qFormat/>
    <w:rsid w:val="00B67FE2"/>
    <w:pPr>
      <w:spacing w:after="0" w:line="240" w:lineRule="exact"/>
      <w:jc w:val="right"/>
    </w:pPr>
    <w:rPr>
      <w:rFonts w:ascii="Montserrat SemiBold" w:hAnsi="Montserrat SemiBold"/>
      <w:b/>
      <w:bCs/>
      <w:color w:val="20446D"/>
      <w:sz w:val="14"/>
      <w:szCs w:val="14"/>
    </w:rPr>
  </w:style>
  <w:style w:type="paragraph" w:customStyle="1" w:styleId="CSUMBOfficeWebandEmail">
    <w:name w:val="CSUMB Office Web and Email"/>
    <w:basedOn w:val="Normal"/>
    <w:qFormat/>
    <w:rsid w:val="00B67FE2"/>
    <w:pPr>
      <w:spacing w:after="0" w:line="240" w:lineRule="exact"/>
      <w:jc w:val="right"/>
    </w:pPr>
    <w:rPr>
      <w:rFonts w:ascii="Montserrat" w:hAnsi="Montserrat"/>
      <w:color w:val="20446D"/>
      <w:sz w:val="14"/>
      <w:szCs w:val="14"/>
    </w:rPr>
  </w:style>
  <w:style w:type="paragraph" w:customStyle="1" w:styleId="BodyNormal">
    <w:name w:val="Body Normal"/>
    <w:basedOn w:val="Normal"/>
    <w:qFormat/>
    <w:rsid w:val="00B67FE2"/>
  </w:style>
  <w:style w:type="paragraph" w:customStyle="1" w:styleId="AuthorName">
    <w:name w:val="Author Name"/>
    <w:basedOn w:val="CSUMBOffice"/>
    <w:next w:val="AuthorTitle"/>
    <w:qFormat/>
    <w:rsid w:val="00542646"/>
    <w:pPr>
      <w:spacing w:before="600" w:line="320" w:lineRule="exact"/>
      <w:jc w:val="left"/>
    </w:pPr>
    <w:rPr>
      <w:rFonts w:ascii="Montserrat" w:hAnsi="Montserrat"/>
      <w:sz w:val="18"/>
      <w:szCs w:val="20"/>
    </w:rPr>
  </w:style>
  <w:style w:type="paragraph" w:customStyle="1" w:styleId="AuthorTitle">
    <w:name w:val="Author Title"/>
    <w:basedOn w:val="BodyNormal"/>
    <w:qFormat/>
    <w:rsid w:val="00542646"/>
    <w:pPr>
      <w:spacing w:line="320" w:lineRule="exact"/>
    </w:pPr>
    <w:rPr>
      <w:rFonts w:ascii="Montserrat" w:hAnsi="Montserrat"/>
      <w:color w:val="6C93B6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C5F20"/>
    <w:rPr>
      <w:rFonts w:ascii="Montserrat ExtraBold" w:hAnsi="Montserrat ExtraBold" w:cs="Montserrat ExtraBold"/>
      <w:b/>
      <w:bCs/>
      <w:color w:val="1F446D"/>
      <w:spacing w:val="-11"/>
      <w:w w:val="103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42646"/>
    <w:rPr>
      <w:rFonts w:ascii="Montserrat Medium" w:eastAsiaTheme="majorEastAsia" w:hAnsi="Montserrat Medium" w:cs="Times New Roman (Headings CS)"/>
      <w:color w:val="6C93B6"/>
      <w:spacing w:val="-10"/>
      <w:sz w:val="28"/>
      <w:szCs w:val="26"/>
    </w:rPr>
  </w:style>
  <w:style w:type="table" w:styleId="TableGrid">
    <w:name w:val="Table Grid"/>
    <w:basedOn w:val="TableNormal"/>
    <w:uiPriority w:val="59"/>
    <w:rsid w:val="005125B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222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Bibliography">
    <w:name w:val="Bibliography"/>
    <w:basedOn w:val="Normal"/>
    <w:next w:val="Normal"/>
    <w:uiPriority w:val="37"/>
    <w:semiHidden/>
    <w:unhideWhenUsed/>
    <w:rsid w:val="00572222"/>
  </w:style>
  <w:style w:type="paragraph" w:styleId="BlockText">
    <w:name w:val="Block Text"/>
    <w:basedOn w:val="Normal"/>
    <w:uiPriority w:val="99"/>
    <w:semiHidden/>
    <w:unhideWhenUsed/>
    <w:rsid w:val="000F51EC"/>
    <w:pPr>
      <w:pBdr>
        <w:top w:val="single" w:sz="2" w:space="10" w:color="5394BA" w:themeColor="accent1" w:frame="1"/>
        <w:left w:val="single" w:sz="2" w:space="10" w:color="5394BA" w:themeColor="accent1" w:frame="1"/>
        <w:bottom w:val="single" w:sz="2" w:space="10" w:color="5394BA" w:themeColor="accent1" w:frame="1"/>
        <w:right w:val="single" w:sz="2" w:space="10" w:color="5394BA" w:themeColor="accent1" w:frame="1"/>
      </w:pBdr>
      <w:ind w:left="1152" w:right="1152"/>
    </w:pPr>
    <w:rPr>
      <w:i/>
      <w:iCs/>
      <w:color w:val="396F8F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5722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22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222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BookTitle">
    <w:name w:val="Book Title"/>
    <w:basedOn w:val="DefaultParagraphFon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222"/>
    <w:pPr>
      <w:spacing w:after="200"/>
    </w:pPr>
    <w:rPr>
      <w:i/>
      <w:iCs/>
      <w:color w:val="60615F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572222"/>
    <w:pPr>
      <w:spacing w:after="0"/>
    </w:pPr>
    <w:rPr>
      <w:color w:val="20436D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D8EE" w:themeFill="text1" w:themeFillTint="33"/>
    </w:tcPr>
    <w:tblStylePr w:type="firstRow">
      <w:rPr>
        <w:b/>
        <w:bCs/>
      </w:rPr>
      <w:tblPr/>
      <w:tcPr>
        <w:shd w:val="clear" w:color="auto" w:fill="8CB1DD" w:themeFill="text1" w:themeFillTint="66"/>
      </w:tcPr>
    </w:tblStylePr>
    <w:tblStylePr w:type="lastRow">
      <w:rPr>
        <w:b/>
        <w:bCs/>
        <w:color w:val="20436D" w:themeColor="text1"/>
      </w:rPr>
      <w:tblPr/>
      <w:tcPr>
        <w:shd w:val="clear" w:color="auto" w:fill="8CB1DD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183151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183151" w:themeFill="text1" w:themeFillShade="BF"/>
      </w:tcPr>
    </w:tblStylePr>
    <w:tblStylePr w:type="band1Vert">
      <w:tblPr/>
      <w:tcPr>
        <w:shd w:val="clear" w:color="auto" w:fill="709ED5" w:themeFill="text1" w:themeFillTint="7F"/>
      </w:tcPr>
    </w:tblStylePr>
    <w:tblStylePr w:type="band1Horz">
      <w:tblPr/>
      <w:tcPr>
        <w:shd w:val="clear" w:color="auto" w:fill="709ED5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72222"/>
    <w:pPr>
      <w:spacing w:after="0"/>
    </w:pPr>
    <w:rPr>
      <w:color w:val="20436D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9F1" w:themeFill="accent1" w:themeFillTint="33"/>
    </w:tcPr>
    <w:tblStylePr w:type="firstRow">
      <w:rPr>
        <w:b/>
        <w:bCs/>
      </w:rPr>
      <w:tblPr/>
      <w:tcPr>
        <w:shd w:val="clear" w:color="auto" w:fill="BAD3E3" w:themeFill="accent1" w:themeFillTint="66"/>
      </w:tcPr>
    </w:tblStylePr>
    <w:tblStylePr w:type="lastRow">
      <w:rPr>
        <w:b/>
        <w:bCs/>
        <w:color w:val="20436D" w:themeColor="text1"/>
      </w:rPr>
      <w:tblPr/>
      <w:tcPr>
        <w:shd w:val="clear" w:color="auto" w:fill="BAD3E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96F8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96F8F" w:themeFill="accent1" w:themeFillShade="BF"/>
      </w:tcPr>
    </w:tblStylePr>
    <w:tblStylePr w:type="band1Vert">
      <w:tblPr/>
      <w:tcPr>
        <w:shd w:val="clear" w:color="auto" w:fill="A9C9DC" w:themeFill="accent1" w:themeFillTint="7F"/>
      </w:tcPr>
    </w:tblStylePr>
    <w:tblStylePr w:type="band1Horz">
      <w:tblPr/>
      <w:tcPr>
        <w:shd w:val="clear" w:color="auto" w:fill="A9C9DC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72222"/>
    <w:pPr>
      <w:spacing w:after="0"/>
    </w:pPr>
    <w:rPr>
      <w:color w:val="20436D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BDF" w:themeFill="accent2" w:themeFillTint="33"/>
    </w:tcPr>
    <w:tblStylePr w:type="firstRow">
      <w:rPr>
        <w:b/>
        <w:bCs/>
      </w:rPr>
      <w:tblPr/>
      <w:tcPr>
        <w:shd w:val="clear" w:color="auto" w:fill="B3D8BF" w:themeFill="accent2" w:themeFillTint="66"/>
      </w:tcPr>
    </w:tblStylePr>
    <w:tblStylePr w:type="lastRow">
      <w:rPr>
        <w:b/>
        <w:bCs/>
        <w:color w:val="20436D" w:themeColor="text1"/>
      </w:rPr>
      <w:tblPr/>
      <w:tcPr>
        <w:shd w:val="clear" w:color="auto" w:fill="B3D8B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704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704A" w:themeFill="accent2" w:themeFillShade="BF"/>
      </w:tcPr>
    </w:tblStylePr>
    <w:tblStylePr w:type="band1Vert">
      <w:tblPr/>
      <w:tcPr>
        <w:shd w:val="clear" w:color="auto" w:fill="A1CFAF" w:themeFill="accent2" w:themeFillTint="7F"/>
      </w:tcPr>
    </w:tblStylePr>
    <w:tblStylePr w:type="band1Horz">
      <w:tblPr/>
      <w:tcPr>
        <w:shd w:val="clear" w:color="auto" w:fill="A1CFA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72222"/>
    <w:pPr>
      <w:spacing w:after="0"/>
    </w:pPr>
    <w:rPr>
      <w:color w:val="20436D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F1E0" w:themeFill="accent3" w:themeFillTint="33"/>
    </w:tcPr>
    <w:tblStylePr w:type="firstRow">
      <w:rPr>
        <w:b/>
        <w:bCs/>
      </w:rPr>
      <w:tblPr/>
      <w:tcPr>
        <w:shd w:val="clear" w:color="auto" w:fill="CBE3C2" w:themeFill="accent3" w:themeFillTint="66"/>
      </w:tcPr>
    </w:tblStylePr>
    <w:tblStylePr w:type="lastRow">
      <w:rPr>
        <w:b/>
        <w:bCs/>
        <w:color w:val="20436D" w:themeColor="text1"/>
      </w:rPr>
      <w:tblPr/>
      <w:tcPr>
        <w:shd w:val="clear" w:color="auto" w:fill="CBE3C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A9543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A9543" w:themeFill="accent3" w:themeFillShade="BF"/>
      </w:tcPr>
    </w:tblStylePr>
    <w:tblStylePr w:type="band1Vert">
      <w:tblPr/>
      <w:tcPr>
        <w:shd w:val="clear" w:color="auto" w:fill="BFDDB3" w:themeFill="accent3" w:themeFillTint="7F"/>
      </w:tcPr>
    </w:tblStylePr>
    <w:tblStylePr w:type="band1Horz">
      <w:tblPr/>
      <w:tcPr>
        <w:shd w:val="clear" w:color="auto" w:fill="BFDDB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72222"/>
    <w:pPr>
      <w:spacing w:after="0"/>
    </w:pPr>
    <w:rPr>
      <w:color w:val="20436D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0DB" w:themeFill="accent4" w:themeFillTint="33"/>
    </w:tcPr>
    <w:tblStylePr w:type="firstRow">
      <w:rPr>
        <w:b/>
        <w:bCs/>
      </w:rPr>
      <w:tblPr/>
      <w:tcPr>
        <w:shd w:val="clear" w:color="auto" w:fill="F9E1B7" w:themeFill="accent4" w:themeFillTint="66"/>
      </w:tcPr>
    </w:tblStylePr>
    <w:tblStylePr w:type="lastRow">
      <w:rPr>
        <w:b/>
        <w:bCs/>
        <w:color w:val="20436D" w:themeColor="text1"/>
      </w:rPr>
      <w:tblPr/>
      <w:tcPr>
        <w:shd w:val="clear" w:color="auto" w:fill="F9E1B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D921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D9211" w:themeFill="accent4" w:themeFillShade="BF"/>
      </w:tcPr>
    </w:tblStylePr>
    <w:tblStylePr w:type="band1Vert">
      <w:tblPr/>
      <w:tcPr>
        <w:shd w:val="clear" w:color="auto" w:fill="F8DAA6" w:themeFill="accent4" w:themeFillTint="7F"/>
      </w:tcPr>
    </w:tblStylePr>
    <w:tblStylePr w:type="band1Horz">
      <w:tblPr/>
      <w:tcPr>
        <w:shd w:val="clear" w:color="auto" w:fill="F8DAA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72222"/>
    <w:pPr>
      <w:spacing w:after="0"/>
    </w:pPr>
    <w:rPr>
      <w:color w:val="20436D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E5DA" w:themeFill="accent5" w:themeFillTint="33"/>
    </w:tcPr>
    <w:tblStylePr w:type="firstRow">
      <w:rPr>
        <w:b/>
        <w:bCs/>
      </w:rPr>
      <w:tblPr/>
      <w:tcPr>
        <w:shd w:val="clear" w:color="auto" w:fill="F4CCB5" w:themeFill="accent5" w:themeFillTint="66"/>
      </w:tcPr>
    </w:tblStylePr>
    <w:tblStylePr w:type="lastRow">
      <w:rPr>
        <w:b/>
        <w:bCs/>
        <w:color w:val="20436D" w:themeColor="text1"/>
      </w:rPr>
      <w:tblPr/>
      <w:tcPr>
        <w:shd w:val="clear" w:color="auto" w:fill="F4CCB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3581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3581D" w:themeFill="accent5" w:themeFillShade="BF"/>
      </w:tcPr>
    </w:tblStylePr>
    <w:tblStylePr w:type="band1Vert">
      <w:tblPr/>
      <w:tcPr>
        <w:shd w:val="clear" w:color="auto" w:fill="F1BFA3" w:themeFill="accent5" w:themeFillTint="7F"/>
      </w:tcPr>
    </w:tblStylePr>
    <w:tblStylePr w:type="band1Horz">
      <w:tblPr/>
      <w:tcPr>
        <w:shd w:val="clear" w:color="auto" w:fill="F1BFA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72222"/>
    <w:pPr>
      <w:spacing w:after="0"/>
    </w:pPr>
    <w:rPr>
      <w:color w:val="20436D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FFF" w:themeFill="accent6" w:themeFillTint="33"/>
    </w:tcPr>
    <w:tblStylePr w:type="firstRow">
      <w:rPr>
        <w:b/>
        <w:bCs/>
      </w:rPr>
      <w:tblPr/>
      <w:tcPr>
        <w:shd w:val="clear" w:color="auto" w:fill="FEFFFF" w:themeFill="accent6" w:themeFillTint="66"/>
      </w:tcPr>
    </w:tblStylePr>
    <w:tblStylePr w:type="lastRow">
      <w:rPr>
        <w:b/>
        <w:bCs/>
        <w:color w:val="20436D" w:themeColor="text1"/>
      </w:rPr>
      <w:tblPr/>
      <w:tcPr>
        <w:shd w:val="clear" w:color="auto" w:fill="FEFF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EFFF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EFFFF" w:themeFill="accent6" w:themeFillShade="BF"/>
      </w:tcPr>
    </w:tblStylePr>
    <w:tblStylePr w:type="band1Vert">
      <w:tblPr/>
      <w:tcPr>
        <w:shd w:val="clear" w:color="auto" w:fill="FEFFFF" w:themeFill="accent6" w:themeFillTint="7F"/>
      </w:tcPr>
    </w:tblStylePr>
    <w:tblStylePr w:type="band1Horz">
      <w:tblPr/>
      <w:tcPr>
        <w:shd w:val="clear" w:color="auto" w:fill="FEFF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72222"/>
    <w:pPr>
      <w:spacing w:after="0"/>
    </w:pPr>
    <w:rPr>
      <w:color w:val="20436D" w:themeColor="text1"/>
    </w:rPr>
    <w:tblPr>
      <w:tblStyleRowBandSize w:val="1"/>
      <w:tblStyleColBandSize w:val="1"/>
    </w:tblPr>
    <w:tcPr>
      <w:shd w:val="clear" w:color="auto" w:fill="E2EBF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774F" w:themeFill="accent2" w:themeFillShade="CC"/>
      </w:tcPr>
    </w:tblStylePr>
    <w:tblStylePr w:type="lastRow">
      <w:rPr>
        <w:b/>
        <w:bCs/>
        <w:color w:val="3C774F" w:themeColor="accent2" w:themeShade="CC"/>
      </w:rPr>
      <w:tblPr/>
      <w:tcPr>
        <w:tcBorders>
          <w:top w:val="single" w:sz="12" w:space="0" w:color="20436D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CEEA" w:themeFill="text1" w:themeFillTint="3F"/>
      </w:tcPr>
    </w:tblStylePr>
    <w:tblStylePr w:type="band1Horz">
      <w:tblPr/>
      <w:tcPr>
        <w:shd w:val="clear" w:color="auto" w:fill="C5D8EE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72222"/>
    <w:pPr>
      <w:spacing w:after="0"/>
    </w:pPr>
    <w:rPr>
      <w:color w:val="20436D" w:themeColor="text1"/>
    </w:rPr>
    <w:tblPr>
      <w:tblStyleRowBandSize w:val="1"/>
      <w:tblStyleColBandSize w:val="1"/>
    </w:tblPr>
    <w:tcPr>
      <w:shd w:val="clear" w:color="auto" w:fill="EEF4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774F" w:themeFill="accent2" w:themeFillShade="CC"/>
      </w:tcPr>
    </w:tblStylePr>
    <w:tblStylePr w:type="lastRow">
      <w:rPr>
        <w:b/>
        <w:bCs/>
        <w:color w:val="3C774F" w:themeColor="accent2" w:themeShade="CC"/>
      </w:rPr>
      <w:tblPr/>
      <w:tcPr>
        <w:tcBorders>
          <w:top w:val="single" w:sz="12" w:space="0" w:color="20436D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4EE" w:themeFill="accent1" w:themeFillTint="3F"/>
      </w:tcPr>
    </w:tblStylePr>
    <w:tblStylePr w:type="band1Horz">
      <w:tblPr/>
      <w:tcPr>
        <w:shd w:val="clear" w:color="auto" w:fill="DCE9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72222"/>
    <w:pPr>
      <w:spacing w:after="0"/>
    </w:pPr>
    <w:rPr>
      <w:color w:val="20436D" w:themeColor="text1"/>
    </w:rPr>
    <w:tblPr>
      <w:tblStyleRowBandSize w:val="1"/>
      <w:tblStyleColBandSize w:val="1"/>
    </w:tblPr>
    <w:tcPr>
      <w:shd w:val="clear" w:color="auto" w:fill="ECF5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774F" w:themeFill="accent2" w:themeFillShade="CC"/>
      </w:tcPr>
    </w:tblStylePr>
    <w:tblStylePr w:type="lastRow">
      <w:rPr>
        <w:b/>
        <w:bCs/>
        <w:color w:val="3C774F" w:themeColor="accent2" w:themeShade="CC"/>
      </w:rPr>
      <w:tblPr/>
      <w:tcPr>
        <w:tcBorders>
          <w:top w:val="single" w:sz="12" w:space="0" w:color="20436D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7D7" w:themeFill="accent2" w:themeFillTint="3F"/>
      </w:tcPr>
    </w:tblStylePr>
    <w:tblStylePr w:type="band1Horz">
      <w:tblPr/>
      <w:tcPr>
        <w:shd w:val="clear" w:color="auto" w:fill="D9EBD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72222"/>
    <w:pPr>
      <w:spacing w:after="0"/>
    </w:pPr>
    <w:rPr>
      <w:color w:val="20436D" w:themeColor="text1"/>
    </w:rPr>
    <w:tblPr>
      <w:tblStyleRowBandSize w:val="1"/>
      <w:tblStyleColBandSize w:val="1"/>
    </w:tblPr>
    <w:tcPr>
      <w:shd w:val="clear" w:color="auto" w:fill="F2F8F0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C9C12" w:themeFill="accent4" w:themeFillShade="CC"/>
      </w:tcPr>
    </w:tblStylePr>
    <w:tblStylePr w:type="lastRow">
      <w:rPr>
        <w:b/>
        <w:bCs/>
        <w:color w:val="EC9C12" w:themeColor="accent4" w:themeShade="CC"/>
      </w:rPr>
      <w:tblPr/>
      <w:tcPr>
        <w:tcBorders>
          <w:top w:val="single" w:sz="12" w:space="0" w:color="20436D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ED9" w:themeFill="accent3" w:themeFillTint="3F"/>
      </w:tcPr>
    </w:tblStylePr>
    <w:tblStylePr w:type="band1Horz">
      <w:tblPr/>
      <w:tcPr>
        <w:shd w:val="clear" w:color="auto" w:fill="E5F1E0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72222"/>
    <w:pPr>
      <w:spacing w:after="0"/>
    </w:pPr>
    <w:rPr>
      <w:color w:val="20436D" w:themeColor="text1"/>
    </w:rPr>
    <w:tblPr>
      <w:tblStyleRowBandSize w:val="1"/>
      <w:tblStyleColBandSize w:val="1"/>
    </w:tblPr>
    <w:tcPr>
      <w:shd w:val="clear" w:color="auto" w:fill="FDF7E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A047" w:themeFill="accent3" w:themeFillShade="CC"/>
      </w:tcPr>
    </w:tblStylePr>
    <w:tblStylePr w:type="lastRow">
      <w:rPr>
        <w:b/>
        <w:bCs/>
        <w:color w:val="60A047" w:themeColor="accent3" w:themeShade="CC"/>
      </w:rPr>
      <w:tblPr/>
      <w:tcPr>
        <w:tcBorders>
          <w:top w:val="single" w:sz="12" w:space="0" w:color="20436D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CD3" w:themeFill="accent4" w:themeFillTint="3F"/>
      </w:tcPr>
    </w:tblStylePr>
    <w:tblStylePr w:type="band1Horz">
      <w:tblPr/>
      <w:tcPr>
        <w:shd w:val="clear" w:color="auto" w:fill="FCF0DB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72222"/>
    <w:pPr>
      <w:spacing w:after="0"/>
    </w:pPr>
    <w:rPr>
      <w:color w:val="20436D" w:themeColor="text1"/>
    </w:rPr>
    <w:tblPr>
      <w:tblStyleRowBandSize w:val="1"/>
      <w:tblStyleColBandSize w:val="1"/>
    </w:tblPr>
    <w:tcPr>
      <w:shd w:val="clear" w:color="auto" w:fill="FCF2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8FFFF" w:themeFill="accent6" w:themeFillShade="CC"/>
      </w:tcPr>
    </w:tblStylePr>
    <w:tblStylePr w:type="lastRow">
      <w:rPr>
        <w:b/>
        <w:bCs/>
        <w:color w:val="98FFFF" w:themeColor="accent6" w:themeShade="CC"/>
      </w:rPr>
      <w:tblPr/>
      <w:tcPr>
        <w:tcBorders>
          <w:top w:val="single" w:sz="12" w:space="0" w:color="20436D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FD1" w:themeFill="accent5" w:themeFillTint="3F"/>
      </w:tcPr>
    </w:tblStylePr>
    <w:tblStylePr w:type="band1Horz">
      <w:tblPr/>
      <w:tcPr>
        <w:shd w:val="clear" w:color="auto" w:fill="F9E5DA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72222"/>
    <w:pPr>
      <w:spacing w:after="0"/>
    </w:pPr>
    <w:rPr>
      <w:color w:val="20436D" w:themeColor="text1"/>
    </w:rPr>
    <w:tblPr>
      <w:tblStyleRowBandSize w:val="1"/>
      <w:tblStyleColBandSize w:val="1"/>
    </w:tblPr>
    <w:tcPr>
      <w:shd w:val="clear" w:color="auto" w:fill="FEFF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15E1F" w:themeFill="accent5" w:themeFillShade="CC"/>
      </w:tcPr>
    </w:tblStylePr>
    <w:tblStylePr w:type="lastRow">
      <w:rPr>
        <w:b/>
        <w:bCs/>
        <w:color w:val="D15E1F" w:themeColor="accent5" w:themeShade="CC"/>
      </w:rPr>
      <w:tblPr/>
      <w:tcPr>
        <w:tcBorders>
          <w:top w:val="single" w:sz="12" w:space="0" w:color="20436D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FFF" w:themeFill="accent6" w:themeFillTint="3F"/>
      </w:tcPr>
    </w:tblStylePr>
    <w:tblStylePr w:type="band1Horz">
      <w:tblPr/>
      <w:tcPr>
        <w:shd w:val="clear" w:color="auto" w:fill="FEFF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2222"/>
    <w:pPr>
      <w:spacing w:after="0"/>
    </w:pPr>
    <w:rPr>
      <w:color w:val="20436D" w:themeColor="text1"/>
    </w:rPr>
    <w:tblPr>
      <w:tblStyleRowBandSize w:val="1"/>
      <w:tblStyleColBandSize w:val="1"/>
      <w:tblBorders>
        <w:top w:val="single" w:sz="24" w:space="0" w:color="4C9664" w:themeColor="accent2"/>
        <w:left w:val="single" w:sz="4" w:space="0" w:color="20436D" w:themeColor="text1"/>
        <w:bottom w:val="single" w:sz="4" w:space="0" w:color="20436D" w:themeColor="text1"/>
        <w:right w:val="single" w:sz="4" w:space="0" w:color="20436D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BF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C966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2741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2741" w:themeColor="text1" w:themeShade="99"/>
          <w:insideV w:val="nil"/>
        </w:tcBorders>
        <w:shd w:val="clear" w:color="auto" w:fill="132741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151" w:themeFill="text1" w:themeFillShade="BF"/>
      </w:tcPr>
    </w:tblStylePr>
    <w:tblStylePr w:type="band1Vert">
      <w:tblPr/>
      <w:tcPr>
        <w:shd w:val="clear" w:color="auto" w:fill="8CB1DD" w:themeFill="text1" w:themeFillTint="66"/>
      </w:tcPr>
    </w:tblStylePr>
    <w:tblStylePr w:type="band1Horz">
      <w:tblPr/>
      <w:tcPr>
        <w:shd w:val="clear" w:color="auto" w:fill="709ED5" w:themeFill="text1" w:themeFillTint="7F"/>
      </w:tcPr>
    </w:tblStylePr>
    <w:tblStylePr w:type="neCell">
      <w:rPr>
        <w:color w:val="20436D" w:themeColor="text1"/>
      </w:rPr>
    </w:tblStylePr>
    <w:tblStylePr w:type="nwCell">
      <w:rPr>
        <w:color w:val="20436D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72222"/>
    <w:pPr>
      <w:spacing w:after="0"/>
    </w:pPr>
    <w:rPr>
      <w:color w:val="20436D" w:themeColor="text1"/>
    </w:rPr>
    <w:tblPr>
      <w:tblStyleRowBandSize w:val="1"/>
      <w:tblStyleColBandSize w:val="1"/>
      <w:tblBorders>
        <w:top w:val="single" w:sz="24" w:space="0" w:color="4C9664" w:themeColor="accent2"/>
        <w:left w:val="single" w:sz="4" w:space="0" w:color="5394BA" w:themeColor="accent1"/>
        <w:bottom w:val="single" w:sz="4" w:space="0" w:color="5394BA" w:themeColor="accent1"/>
        <w:right w:val="single" w:sz="4" w:space="0" w:color="53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4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C966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597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5973" w:themeColor="accent1" w:themeShade="99"/>
          <w:insideV w:val="nil"/>
        </w:tcBorders>
        <w:shd w:val="clear" w:color="auto" w:fill="2E597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5973" w:themeFill="accent1" w:themeFillShade="99"/>
      </w:tcPr>
    </w:tblStylePr>
    <w:tblStylePr w:type="band1Vert">
      <w:tblPr/>
      <w:tcPr>
        <w:shd w:val="clear" w:color="auto" w:fill="BAD3E3" w:themeFill="accent1" w:themeFillTint="66"/>
      </w:tcPr>
    </w:tblStylePr>
    <w:tblStylePr w:type="band1Horz">
      <w:tblPr/>
      <w:tcPr>
        <w:shd w:val="clear" w:color="auto" w:fill="A9C9DC" w:themeFill="accent1" w:themeFillTint="7F"/>
      </w:tcPr>
    </w:tblStylePr>
    <w:tblStylePr w:type="neCell">
      <w:rPr>
        <w:color w:val="20436D" w:themeColor="text1"/>
      </w:rPr>
    </w:tblStylePr>
    <w:tblStylePr w:type="nwCell">
      <w:rPr>
        <w:color w:val="20436D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72222"/>
    <w:pPr>
      <w:spacing w:after="0"/>
    </w:pPr>
    <w:rPr>
      <w:color w:val="20436D" w:themeColor="text1"/>
    </w:rPr>
    <w:tblPr>
      <w:tblStyleRowBandSize w:val="1"/>
      <w:tblStyleColBandSize w:val="1"/>
      <w:tblBorders>
        <w:top w:val="single" w:sz="24" w:space="0" w:color="4C9664" w:themeColor="accent2"/>
        <w:left w:val="single" w:sz="4" w:space="0" w:color="4C9664" w:themeColor="accent2"/>
        <w:bottom w:val="single" w:sz="4" w:space="0" w:color="4C9664" w:themeColor="accent2"/>
        <w:right w:val="single" w:sz="4" w:space="0" w:color="4C9664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5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C966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593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593B" w:themeColor="accent2" w:themeShade="99"/>
          <w:insideV w:val="nil"/>
        </w:tcBorders>
        <w:shd w:val="clear" w:color="auto" w:fill="2D593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93B" w:themeFill="accent2" w:themeFillShade="99"/>
      </w:tcPr>
    </w:tblStylePr>
    <w:tblStylePr w:type="band1Vert">
      <w:tblPr/>
      <w:tcPr>
        <w:shd w:val="clear" w:color="auto" w:fill="B3D8BF" w:themeFill="accent2" w:themeFillTint="66"/>
      </w:tcPr>
    </w:tblStylePr>
    <w:tblStylePr w:type="band1Horz">
      <w:tblPr/>
      <w:tcPr>
        <w:shd w:val="clear" w:color="auto" w:fill="A1CFAF" w:themeFill="accent2" w:themeFillTint="7F"/>
      </w:tcPr>
    </w:tblStylePr>
    <w:tblStylePr w:type="neCell">
      <w:rPr>
        <w:color w:val="20436D" w:themeColor="text1"/>
      </w:rPr>
    </w:tblStylePr>
    <w:tblStylePr w:type="nwCell">
      <w:rPr>
        <w:color w:val="20436D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72222"/>
    <w:pPr>
      <w:spacing w:after="0"/>
    </w:pPr>
    <w:rPr>
      <w:color w:val="20436D" w:themeColor="text1"/>
    </w:rPr>
    <w:tblPr>
      <w:tblStyleRowBandSize w:val="1"/>
      <w:tblStyleColBandSize w:val="1"/>
      <w:tblBorders>
        <w:top w:val="single" w:sz="24" w:space="0" w:color="F1B54E" w:themeColor="accent4"/>
        <w:left w:val="single" w:sz="4" w:space="0" w:color="7FBB67" w:themeColor="accent3"/>
        <w:bottom w:val="single" w:sz="4" w:space="0" w:color="7FBB67" w:themeColor="accent3"/>
        <w:right w:val="single" w:sz="4" w:space="0" w:color="7FBB6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8F0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B54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783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7835" w:themeColor="accent3" w:themeShade="99"/>
          <w:insideV w:val="nil"/>
        </w:tcBorders>
        <w:shd w:val="clear" w:color="auto" w:fill="48783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7835" w:themeFill="accent3" w:themeFillShade="99"/>
      </w:tcPr>
    </w:tblStylePr>
    <w:tblStylePr w:type="band1Vert">
      <w:tblPr/>
      <w:tcPr>
        <w:shd w:val="clear" w:color="auto" w:fill="CBE3C2" w:themeFill="accent3" w:themeFillTint="66"/>
      </w:tcPr>
    </w:tblStylePr>
    <w:tblStylePr w:type="band1Horz">
      <w:tblPr/>
      <w:tcPr>
        <w:shd w:val="clear" w:color="auto" w:fill="BFDDB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72222"/>
    <w:pPr>
      <w:spacing w:after="0"/>
    </w:pPr>
    <w:rPr>
      <w:color w:val="20436D" w:themeColor="text1"/>
    </w:rPr>
    <w:tblPr>
      <w:tblStyleRowBandSize w:val="1"/>
      <w:tblStyleColBandSize w:val="1"/>
      <w:tblBorders>
        <w:top w:val="single" w:sz="24" w:space="0" w:color="7FBB67" w:themeColor="accent3"/>
        <w:left w:val="single" w:sz="4" w:space="0" w:color="F1B54E" w:themeColor="accent4"/>
        <w:bottom w:val="single" w:sz="4" w:space="0" w:color="F1B54E" w:themeColor="accent4"/>
        <w:right w:val="single" w:sz="4" w:space="0" w:color="F1B54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BB6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1750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1750E" w:themeColor="accent4" w:themeShade="99"/>
          <w:insideV w:val="nil"/>
        </w:tcBorders>
        <w:shd w:val="clear" w:color="auto" w:fill="B1750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750E" w:themeFill="accent4" w:themeFillShade="99"/>
      </w:tcPr>
    </w:tblStylePr>
    <w:tblStylePr w:type="band1Vert">
      <w:tblPr/>
      <w:tcPr>
        <w:shd w:val="clear" w:color="auto" w:fill="F9E1B7" w:themeFill="accent4" w:themeFillTint="66"/>
      </w:tcPr>
    </w:tblStylePr>
    <w:tblStylePr w:type="band1Horz">
      <w:tblPr/>
      <w:tcPr>
        <w:shd w:val="clear" w:color="auto" w:fill="F8DAA6" w:themeFill="accent4" w:themeFillTint="7F"/>
      </w:tcPr>
    </w:tblStylePr>
    <w:tblStylePr w:type="neCell">
      <w:rPr>
        <w:color w:val="20436D" w:themeColor="text1"/>
      </w:rPr>
    </w:tblStylePr>
    <w:tblStylePr w:type="nwCell">
      <w:rPr>
        <w:color w:val="20436D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72222"/>
    <w:pPr>
      <w:spacing w:after="0"/>
    </w:pPr>
    <w:rPr>
      <w:color w:val="20436D" w:themeColor="text1"/>
    </w:rPr>
    <w:tblPr>
      <w:tblStyleRowBandSize w:val="1"/>
      <w:tblStyleColBandSize w:val="1"/>
      <w:tblBorders>
        <w:top w:val="single" w:sz="24" w:space="0" w:color="FEFFFF" w:themeColor="accent6"/>
        <w:left w:val="single" w:sz="4" w:space="0" w:color="E48048" w:themeColor="accent5"/>
        <w:bottom w:val="single" w:sz="4" w:space="0" w:color="E48048" w:themeColor="accent5"/>
        <w:right w:val="single" w:sz="4" w:space="0" w:color="E4804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2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C461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C4617" w:themeColor="accent5" w:themeShade="99"/>
          <w:insideV w:val="nil"/>
        </w:tcBorders>
        <w:shd w:val="clear" w:color="auto" w:fill="9C461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4617" w:themeFill="accent5" w:themeFillShade="99"/>
      </w:tcPr>
    </w:tblStylePr>
    <w:tblStylePr w:type="band1Vert">
      <w:tblPr/>
      <w:tcPr>
        <w:shd w:val="clear" w:color="auto" w:fill="F4CCB5" w:themeFill="accent5" w:themeFillTint="66"/>
      </w:tcPr>
    </w:tblStylePr>
    <w:tblStylePr w:type="band1Horz">
      <w:tblPr/>
      <w:tcPr>
        <w:shd w:val="clear" w:color="auto" w:fill="F1BFA3" w:themeFill="accent5" w:themeFillTint="7F"/>
      </w:tcPr>
    </w:tblStylePr>
    <w:tblStylePr w:type="neCell">
      <w:rPr>
        <w:color w:val="20436D" w:themeColor="text1"/>
      </w:rPr>
    </w:tblStylePr>
    <w:tblStylePr w:type="nwCell">
      <w:rPr>
        <w:color w:val="20436D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72222"/>
    <w:pPr>
      <w:spacing w:after="0"/>
    </w:pPr>
    <w:rPr>
      <w:color w:val="20436D" w:themeColor="text1"/>
    </w:rPr>
    <w:tblPr>
      <w:tblStyleRowBandSize w:val="1"/>
      <w:tblStyleColBandSize w:val="1"/>
      <w:tblBorders>
        <w:top w:val="single" w:sz="24" w:space="0" w:color="E48048" w:themeColor="accent5"/>
        <w:left w:val="single" w:sz="4" w:space="0" w:color="FEFFFF" w:themeColor="accent6"/>
        <w:bottom w:val="single" w:sz="4" w:space="0" w:color="FEFFFF" w:themeColor="accent6"/>
        <w:right w:val="single" w:sz="4" w:space="0" w:color="FEFFF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F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4804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FFF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FFFF" w:themeColor="accent6" w:themeShade="99"/>
          <w:insideV w:val="nil"/>
        </w:tcBorders>
        <w:shd w:val="clear" w:color="auto" w:fill="32FFF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FFFF" w:themeFill="accent6" w:themeFillShade="99"/>
      </w:tcPr>
    </w:tblStylePr>
    <w:tblStylePr w:type="band1Vert">
      <w:tblPr/>
      <w:tcPr>
        <w:shd w:val="clear" w:color="auto" w:fill="FEFFFF" w:themeFill="accent6" w:themeFillTint="66"/>
      </w:tcPr>
    </w:tblStylePr>
    <w:tblStylePr w:type="band1Horz">
      <w:tblPr/>
      <w:tcPr>
        <w:shd w:val="clear" w:color="auto" w:fill="FEFFFF" w:themeFill="accent6" w:themeFillTint="7F"/>
      </w:tcPr>
    </w:tblStylePr>
    <w:tblStylePr w:type="neCell">
      <w:rPr>
        <w:color w:val="20436D" w:themeColor="text1"/>
      </w:rPr>
    </w:tblStylePr>
    <w:tblStylePr w:type="nwCell">
      <w:rPr>
        <w:color w:val="20436D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7222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22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DarkList">
    <w:name w:val="Dark List"/>
    <w:basedOn w:val="TableNormal"/>
    <w:uiPriority w:val="70"/>
    <w:semiHidden/>
    <w:unhideWhenUsed/>
    <w:rsid w:val="0057222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20436D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0436D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213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83151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83151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151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151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222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3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0436D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4A5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6F8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6F8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6F8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6F8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222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C966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0436D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4A3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704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704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704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704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222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FBB6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0436D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632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9543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9543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9543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9543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222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1B54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0436D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3610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D921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D921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921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921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222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4804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0436D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A1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3581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3581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581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581D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222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EFFF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0436D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FDF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EFFF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EFFF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FFF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FFFF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72222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72222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Emphasis">
    <w:name w:val="Emphasis"/>
    <w:basedOn w:val="DefaultParagraphFont"/>
    <w:uiPriority w:val="20"/>
    <w:semiHidden/>
    <w:qFormat/>
    <w:rsid w:val="00572222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2222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EnvelopeAddress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0F51EC"/>
    <w:rPr>
      <w:color w:val="264B32" w:themeColor="accent2" w:themeShade="80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2222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styleId="GridTable1Light">
    <w:name w:val="Grid Table 1 Light"/>
    <w:basedOn w:val="TableNormal"/>
    <w:uiPriority w:val="46"/>
    <w:rsid w:val="00572222"/>
    <w:pPr>
      <w:spacing w:after="0"/>
    </w:pPr>
    <w:tblPr>
      <w:tblStyleRowBandSize w:val="1"/>
      <w:tblStyleColBandSize w:val="1"/>
      <w:tblBorders>
        <w:top w:val="single" w:sz="4" w:space="0" w:color="8CB1DD" w:themeColor="text1" w:themeTint="66"/>
        <w:left w:val="single" w:sz="4" w:space="0" w:color="8CB1DD" w:themeColor="text1" w:themeTint="66"/>
        <w:bottom w:val="single" w:sz="4" w:space="0" w:color="8CB1DD" w:themeColor="text1" w:themeTint="66"/>
        <w:right w:val="single" w:sz="4" w:space="0" w:color="8CB1DD" w:themeColor="text1" w:themeTint="66"/>
        <w:insideH w:val="single" w:sz="4" w:space="0" w:color="8CB1DD" w:themeColor="text1" w:themeTint="66"/>
        <w:insideV w:val="single" w:sz="4" w:space="0" w:color="8CB1DD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538ACC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38ACC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72222"/>
    <w:pPr>
      <w:spacing w:after="0"/>
    </w:pPr>
    <w:tblPr>
      <w:tblStyleRowBandSize w:val="1"/>
      <w:tblStyleColBandSize w:val="1"/>
      <w:tblBorders>
        <w:top w:val="single" w:sz="4" w:space="0" w:color="BAD3E3" w:themeColor="accent1" w:themeTint="66"/>
        <w:left w:val="single" w:sz="4" w:space="0" w:color="BAD3E3" w:themeColor="accent1" w:themeTint="66"/>
        <w:bottom w:val="single" w:sz="4" w:space="0" w:color="BAD3E3" w:themeColor="accent1" w:themeTint="66"/>
        <w:right w:val="single" w:sz="4" w:space="0" w:color="BAD3E3" w:themeColor="accent1" w:themeTint="66"/>
        <w:insideH w:val="single" w:sz="4" w:space="0" w:color="BAD3E3" w:themeColor="accent1" w:themeTint="66"/>
        <w:insideV w:val="single" w:sz="4" w:space="0" w:color="BAD3E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7BED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7BED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72222"/>
    <w:pPr>
      <w:spacing w:after="0"/>
    </w:pPr>
    <w:tblPr>
      <w:tblStyleRowBandSize w:val="1"/>
      <w:tblStyleColBandSize w:val="1"/>
      <w:tblBorders>
        <w:top w:val="single" w:sz="4" w:space="0" w:color="B3D8BF" w:themeColor="accent2" w:themeTint="66"/>
        <w:left w:val="single" w:sz="4" w:space="0" w:color="B3D8BF" w:themeColor="accent2" w:themeTint="66"/>
        <w:bottom w:val="single" w:sz="4" w:space="0" w:color="B3D8BF" w:themeColor="accent2" w:themeTint="66"/>
        <w:right w:val="single" w:sz="4" w:space="0" w:color="B3D8BF" w:themeColor="accent2" w:themeTint="66"/>
        <w:insideH w:val="single" w:sz="4" w:space="0" w:color="B3D8BF" w:themeColor="accent2" w:themeTint="66"/>
        <w:insideV w:val="single" w:sz="4" w:space="0" w:color="B3D8B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DC59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C59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72222"/>
    <w:pPr>
      <w:spacing w:after="0"/>
    </w:pPr>
    <w:tblPr>
      <w:tblStyleRowBandSize w:val="1"/>
      <w:tblStyleColBandSize w:val="1"/>
      <w:tblBorders>
        <w:top w:val="single" w:sz="4" w:space="0" w:color="CBE3C2" w:themeColor="accent3" w:themeTint="66"/>
        <w:left w:val="single" w:sz="4" w:space="0" w:color="CBE3C2" w:themeColor="accent3" w:themeTint="66"/>
        <w:bottom w:val="single" w:sz="4" w:space="0" w:color="CBE3C2" w:themeColor="accent3" w:themeTint="66"/>
        <w:right w:val="single" w:sz="4" w:space="0" w:color="CBE3C2" w:themeColor="accent3" w:themeTint="66"/>
        <w:insideH w:val="single" w:sz="4" w:space="0" w:color="CBE3C2" w:themeColor="accent3" w:themeTint="66"/>
        <w:insideV w:val="single" w:sz="4" w:space="0" w:color="CBE3C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1D6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1D6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72222"/>
    <w:pPr>
      <w:spacing w:after="0"/>
    </w:pPr>
    <w:tblPr>
      <w:tblStyleRowBandSize w:val="1"/>
      <w:tblStyleColBandSize w:val="1"/>
      <w:tblBorders>
        <w:top w:val="single" w:sz="4" w:space="0" w:color="F9E1B7" w:themeColor="accent4" w:themeTint="66"/>
        <w:left w:val="single" w:sz="4" w:space="0" w:color="F9E1B7" w:themeColor="accent4" w:themeTint="66"/>
        <w:bottom w:val="single" w:sz="4" w:space="0" w:color="F9E1B7" w:themeColor="accent4" w:themeTint="66"/>
        <w:right w:val="single" w:sz="4" w:space="0" w:color="F9E1B7" w:themeColor="accent4" w:themeTint="66"/>
        <w:insideH w:val="single" w:sz="4" w:space="0" w:color="F9E1B7" w:themeColor="accent4" w:themeTint="66"/>
        <w:insideV w:val="single" w:sz="4" w:space="0" w:color="F9E1B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D29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D29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72222"/>
    <w:pPr>
      <w:spacing w:after="0"/>
    </w:pPr>
    <w:tblPr>
      <w:tblStyleRowBandSize w:val="1"/>
      <w:tblStyleColBandSize w:val="1"/>
      <w:tblBorders>
        <w:top w:val="single" w:sz="4" w:space="0" w:color="F4CCB5" w:themeColor="accent5" w:themeTint="66"/>
        <w:left w:val="single" w:sz="4" w:space="0" w:color="F4CCB5" w:themeColor="accent5" w:themeTint="66"/>
        <w:bottom w:val="single" w:sz="4" w:space="0" w:color="F4CCB5" w:themeColor="accent5" w:themeTint="66"/>
        <w:right w:val="single" w:sz="4" w:space="0" w:color="F4CCB5" w:themeColor="accent5" w:themeTint="66"/>
        <w:insideH w:val="single" w:sz="4" w:space="0" w:color="F4CCB5" w:themeColor="accent5" w:themeTint="66"/>
        <w:insideV w:val="single" w:sz="4" w:space="0" w:color="F4CCB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EB29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B29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72222"/>
    <w:pPr>
      <w:spacing w:after="0"/>
    </w:pPr>
    <w:tblPr>
      <w:tblStyleRowBandSize w:val="1"/>
      <w:tblStyleColBandSize w:val="1"/>
      <w:tblBorders>
        <w:top w:val="single" w:sz="4" w:space="0" w:color="FEFFFF" w:themeColor="accent6" w:themeTint="66"/>
        <w:left w:val="single" w:sz="4" w:space="0" w:color="FEFFFF" w:themeColor="accent6" w:themeTint="66"/>
        <w:bottom w:val="single" w:sz="4" w:space="0" w:color="FEFFFF" w:themeColor="accent6" w:themeTint="66"/>
        <w:right w:val="single" w:sz="4" w:space="0" w:color="FEFFFF" w:themeColor="accent6" w:themeTint="66"/>
        <w:insideH w:val="single" w:sz="4" w:space="0" w:color="FEFFFF" w:themeColor="accent6" w:themeTint="66"/>
        <w:insideV w:val="single" w:sz="4" w:space="0" w:color="FEFF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E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2" w:space="0" w:color="538ACC" w:themeColor="text1" w:themeTint="99"/>
        <w:bottom w:val="single" w:sz="2" w:space="0" w:color="538ACC" w:themeColor="text1" w:themeTint="99"/>
        <w:insideH w:val="single" w:sz="2" w:space="0" w:color="538ACC" w:themeColor="text1" w:themeTint="99"/>
        <w:insideV w:val="single" w:sz="2" w:space="0" w:color="538ACC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38ACC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38ACC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D8EE" w:themeFill="text1" w:themeFillTint="33"/>
      </w:tcPr>
    </w:tblStylePr>
    <w:tblStylePr w:type="band1Horz">
      <w:tblPr/>
      <w:tcPr>
        <w:shd w:val="clear" w:color="auto" w:fill="C5D8EE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2" w:space="0" w:color="97BED5" w:themeColor="accent1" w:themeTint="99"/>
        <w:bottom w:val="single" w:sz="2" w:space="0" w:color="97BED5" w:themeColor="accent1" w:themeTint="99"/>
        <w:insideH w:val="single" w:sz="2" w:space="0" w:color="97BED5" w:themeColor="accent1" w:themeTint="99"/>
        <w:insideV w:val="single" w:sz="2" w:space="0" w:color="97BED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7BED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7BED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9F1" w:themeFill="accent1" w:themeFillTint="33"/>
      </w:tcPr>
    </w:tblStylePr>
    <w:tblStylePr w:type="band1Horz">
      <w:tblPr/>
      <w:tcPr>
        <w:shd w:val="clear" w:color="auto" w:fill="DCE9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2" w:space="0" w:color="8DC59F" w:themeColor="accent2" w:themeTint="99"/>
        <w:bottom w:val="single" w:sz="2" w:space="0" w:color="8DC59F" w:themeColor="accent2" w:themeTint="99"/>
        <w:insideH w:val="single" w:sz="2" w:space="0" w:color="8DC59F" w:themeColor="accent2" w:themeTint="99"/>
        <w:insideV w:val="single" w:sz="2" w:space="0" w:color="8DC59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C59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C59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BDF" w:themeFill="accent2" w:themeFillTint="33"/>
      </w:tcPr>
    </w:tblStylePr>
    <w:tblStylePr w:type="band1Horz">
      <w:tblPr/>
      <w:tcPr>
        <w:shd w:val="clear" w:color="auto" w:fill="D9EBD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2" w:space="0" w:color="B1D6A3" w:themeColor="accent3" w:themeTint="99"/>
        <w:bottom w:val="single" w:sz="2" w:space="0" w:color="B1D6A3" w:themeColor="accent3" w:themeTint="99"/>
        <w:insideH w:val="single" w:sz="2" w:space="0" w:color="B1D6A3" w:themeColor="accent3" w:themeTint="99"/>
        <w:insideV w:val="single" w:sz="2" w:space="0" w:color="B1D6A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1D6A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1D6A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E0" w:themeFill="accent3" w:themeFillTint="33"/>
      </w:tcPr>
    </w:tblStylePr>
    <w:tblStylePr w:type="band1Horz">
      <w:tblPr/>
      <w:tcPr>
        <w:shd w:val="clear" w:color="auto" w:fill="E5F1E0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2" w:space="0" w:color="F6D294" w:themeColor="accent4" w:themeTint="99"/>
        <w:bottom w:val="single" w:sz="2" w:space="0" w:color="F6D294" w:themeColor="accent4" w:themeTint="99"/>
        <w:insideH w:val="single" w:sz="2" w:space="0" w:color="F6D294" w:themeColor="accent4" w:themeTint="99"/>
        <w:insideV w:val="single" w:sz="2" w:space="0" w:color="F6D29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D29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D29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B" w:themeFill="accent4" w:themeFillTint="33"/>
      </w:tcPr>
    </w:tblStylePr>
    <w:tblStylePr w:type="band1Horz">
      <w:tblPr/>
      <w:tcPr>
        <w:shd w:val="clear" w:color="auto" w:fill="FCF0DB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2" w:space="0" w:color="EEB291" w:themeColor="accent5" w:themeTint="99"/>
        <w:bottom w:val="single" w:sz="2" w:space="0" w:color="EEB291" w:themeColor="accent5" w:themeTint="99"/>
        <w:insideH w:val="single" w:sz="2" w:space="0" w:color="EEB291" w:themeColor="accent5" w:themeTint="99"/>
        <w:insideV w:val="single" w:sz="2" w:space="0" w:color="EEB29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B29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B29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5DA" w:themeFill="accent5" w:themeFillTint="33"/>
      </w:tcPr>
    </w:tblStylePr>
    <w:tblStylePr w:type="band1Horz">
      <w:tblPr/>
      <w:tcPr>
        <w:shd w:val="clear" w:color="auto" w:fill="F9E5DA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2" w:space="0" w:color="FEFFFF" w:themeColor="accent6" w:themeTint="99"/>
        <w:bottom w:val="single" w:sz="2" w:space="0" w:color="FEFFFF" w:themeColor="accent6" w:themeTint="99"/>
        <w:insideH w:val="single" w:sz="2" w:space="0" w:color="FEFFFF" w:themeColor="accent6" w:themeTint="99"/>
        <w:insideV w:val="single" w:sz="2" w:space="0" w:color="FE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FF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FF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FFF" w:themeFill="accent6" w:themeFillTint="33"/>
      </w:tcPr>
    </w:tblStylePr>
    <w:tblStylePr w:type="band1Horz">
      <w:tblPr/>
      <w:tcPr>
        <w:shd w:val="clear" w:color="auto" w:fill="FEFFFF" w:themeFill="accent6" w:themeFillTint="33"/>
      </w:tcPr>
    </w:tblStylePr>
  </w:style>
  <w:style w:type="table" w:styleId="GridTable3">
    <w:name w:val="Grid Table 3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538ACC" w:themeColor="text1" w:themeTint="99"/>
        <w:left w:val="single" w:sz="4" w:space="0" w:color="538ACC" w:themeColor="text1" w:themeTint="99"/>
        <w:bottom w:val="single" w:sz="4" w:space="0" w:color="538ACC" w:themeColor="text1" w:themeTint="99"/>
        <w:right w:val="single" w:sz="4" w:space="0" w:color="538ACC" w:themeColor="text1" w:themeTint="99"/>
        <w:insideH w:val="single" w:sz="4" w:space="0" w:color="538ACC" w:themeColor="text1" w:themeTint="99"/>
        <w:insideV w:val="single" w:sz="4" w:space="0" w:color="538ACC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D8EE" w:themeFill="text1" w:themeFillTint="33"/>
      </w:tcPr>
    </w:tblStylePr>
    <w:tblStylePr w:type="band1Horz">
      <w:tblPr/>
      <w:tcPr>
        <w:shd w:val="clear" w:color="auto" w:fill="C5D8EE" w:themeFill="text1" w:themeFillTint="33"/>
      </w:tcPr>
    </w:tblStylePr>
    <w:tblStylePr w:type="neCell">
      <w:tblPr/>
      <w:tcPr>
        <w:tcBorders>
          <w:bottom w:val="single" w:sz="4" w:space="0" w:color="538ACC" w:themeColor="text1" w:themeTint="99"/>
        </w:tcBorders>
      </w:tcPr>
    </w:tblStylePr>
    <w:tblStylePr w:type="nwCell">
      <w:tblPr/>
      <w:tcPr>
        <w:tcBorders>
          <w:bottom w:val="single" w:sz="4" w:space="0" w:color="538ACC" w:themeColor="text1" w:themeTint="99"/>
        </w:tcBorders>
      </w:tcPr>
    </w:tblStylePr>
    <w:tblStylePr w:type="seCell">
      <w:tblPr/>
      <w:tcPr>
        <w:tcBorders>
          <w:top w:val="single" w:sz="4" w:space="0" w:color="538ACC" w:themeColor="text1" w:themeTint="99"/>
        </w:tcBorders>
      </w:tcPr>
    </w:tblStylePr>
    <w:tblStylePr w:type="swCell">
      <w:tblPr/>
      <w:tcPr>
        <w:tcBorders>
          <w:top w:val="single" w:sz="4" w:space="0" w:color="538ACC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97BED5" w:themeColor="accent1" w:themeTint="99"/>
        <w:left w:val="single" w:sz="4" w:space="0" w:color="97BED5" w:themeColor="accent1" w:themeTint="99"/>
        <w:bottom w:val="single" w:sz="4" w:space="0" w:color="97BED5" w:themeColor="accent1" w:themeTint="99"/>
        <w:right w:val="single" w:sz="4" w:space="0" w:color="97BED5" w:themeColor="accent1" w:themeTint="99"/>
        <w:insideH w:val="single" w:sz="4" w:space="0" w:color="97BED5" w:themeColor="accent1" w:themeTint="99"/>
        <w:insideV w:val="single" w:sz="4" w:space="0" w:color="97BED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E9F1" w:themeFill="accent1" w:themeFillTint="33"/>
      </w:tcPr>
    </w:tblStylePr>
    <w:tblStylePr w:type="band1Horz">
      <w:tblPr/>
      <w:tcPr>
        <w:shd w:val="clear" w:color="auto" w:fill="DCE9F1" w:themeFill="accent1" w:themeFillTint="33"/>
      </w:tcPr>
    </w:tblStylePr>
    <w:tblStylePr w:type="neCell">
      <w:tblPr/>
      <w:tcPr>
        <w:tcBorders>
          <w:bottom w:val="single" w:sz="4" w:space="0" w:color="97BED5" w:themeColor="accent1" w:themeTint="99"/>
        </w:tcBorders>
      </w:tcPr>
    </w:tblStylePr>
    <w:tblStylePr w:type="nwCell">
      <w:tblPr/>
      <w:tcPr>
        <w:tcBorders>
          <w:bottom w:val="single" w:sz="4" w:space="0" w:color="97BED5" w:themeColor="accent1" w:themeTint="99"/>
        </w:tcBorders>
      </w:tcPr>
    </w:tblStylePr>
    <w:tblStylePr w:type="seCell">
      <w:tblPr/>
      <w:tcPr>
        <w:tcBorders>
          <w:top w:val="single" w:sz="4" w:space="0" w:color="97BED5" w:themeColor="accent1" w:themeTint="99"/>
        </w:tcBorders>
      </w:tcPr>
    </w:tblStylePr>
    <w:tblStylePr w:type="swCell">
      <w:tblPr/>
      <w:tcPr>
        <w:tcBorders>
          <w:top w:val="single" w:sz="4" w:space="0" w:color="97BED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8DC59F" w:themeColor="accent2" w:themeTint="99"/>
        <w:left w:val="single" w:sz="4" w:space="0" w:color="8DC59F" w:themeColor="accent2" w:themeTint="99"/>
        <w:bottom w:val="single" w:sz="4" w:space="0" w:color="8DC59F" w:themeColor="accent2" w:themeTint="99"/>
        <w:right w:val="single" w:sz="4" w:space="0" w:color="8DC59F" w:themeColor="accent2" w:themeTint="99"/>
        <w:insideH w:val="single" w:sz="4" w:space="0" w:color="8DC59F" w:themeColor="accent2" w:themeTint="99"/>
        <w:insideV w:val="single" w:sz="4" w:space="0" w:color="8DC59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BDF" w:themeFill="accent2" w:themeFillTint="33"/>
      </w:tcPr>
    </w:tblStylePr>
    <w:tblStylePr w:type="band1Horz">
      <w:tblPr/>
      <w:tcPr>
        <w:shd w:val="clear" w:color="auto" w:fill="D9EBDF" w:themeFill="accent2" w:themeFillTint="33"/>
      </w:tcPr>
    </w:tblStylePr>
    <w:tblStylePr w:type="neCell">
      <w:tblPr/>
      <w:tcPr>
        <w:tcBorders>
          <w:bottom w:val="single" w:sz="4" w:space="0" w:color="8DC59F" w:themeColor="accent2" w:themeTint="99"/>
        </w:tcBorders>
      </w:tcPr>
    </w:tblStylePr>
    <w:tblStylePr w:type="nwCell">
      <w:tblPr/>
      <w:tcPr>
        <w:tcBorders>
          <w:bottom w:val="single" w:sz="4" w:space="0" w:color="8DC59F" w:themeColor="accent2" w:themeTint="99"/>
        </w:tcBorders>
      </w:tcPr>
    </w:tblStylePr>
    <w:tblStylePr w:type="seCell">
      <w:tblPr/>
      <w:tcPr>
        <w:tcBorders>
          <w:top w:val="single" w:sz="4" w:space="0" w:color="8DC59F" w:themeColor="accent2" w:themeTint="99"/>
        </w:tcBorders>
      </w:tcPr>
    </w:tblStylePr>
    <w:tblStylePr w:type="swCell">
      <w:tblPr/>
      <w:tcPr>
        <w:tcBorders>
          <w:top w:val="single" w:sz="4" w:space="0" w:color="8DC59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B1D6A3" w:themeColor="accent3" w:themeTint="99"/>
        <w:left w:val="single" w:sz="4" w:space="0" w:color="B1D6A3" w:themeColor="accent3" w:themeTint="99"/>
        <w:bottom w:val="single" w:sz="4" w:space="0" w:color="B1D6A3" w:themeColor="accent3" w:themeTint="99"/>
        <w:right w:val="single" w:sz="4" w:space="0" w:color="B1D6A3" w:themeColor="accent3" w:themeTint="99"/>
        <w:insideH w:val="single" w:sz="4" w:space="0" w:color="B1D6A3" w:themeColor="accent3" w:themeTint="99"/>
        <w:insideV w:val="single" w:sz="4" w:space="0" w:color="B1D6A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F1E0" w:themeFill="accent3" w:themeFillTint="33"/>
      </w:tcPr>
    </w:tblStylePr>
    <w:tblStylePr w:type="band1Horz">
      <w:tblPr/>
      <w:tcPr>
        <w:shd w:val="clear" w:color="auto" w:fill="E5F1E0" w:themeFill="accent3" w:themeFillTint="33"/>
      </w:tcPr>
    </w:tblStylePr>
    <w:tblStylePr w:type="neCell">
      <w:tblPr/>
      <w:tcPr>
        <w:tcBorders>
          <w:bottom w:val="single" w:sz="4" w:space="0" w:color="B1D6A3" w:themeColor="accent3" w:themeTint="99"/>
        </w:tcBorders>
      </w:tcPr>
    </w:tblStylePr>
    <w:tblStylePr w:type="nwCell">
      <w:tblPr/>
      <w:tcPr>
        <w:tcBorders>
          <w:bottom w:val="single" w:sz="4" w:space="0" w:color="B1D6A3" w:themeColor="accent3" w:themeTint="99"/>
        </w:tcBorders>
      </w:tcPr>
    </w:tblStylePr>
    <w:tblStylePr w:type="seCell">
      <w:tblPr/>
      <w:tcPr>
        <w:tcBorders>
          <w:top w:val="single" w:sz="4" w:space="0" w:color="B1D6A3" w:themeColor="accent3" w:themeTint="99"/>
        </w:tcBorders>
      </w:tcPr>
    </w:tblStylePr>
    <w:tblStylePr w:type="swCell">
      <w:tblPr/>
      <w:tcPr>
        <w:tcBorders>
          <w:top w:val="single" w:sz="4" w:space="0" w:color="B1D6A3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F6D294" w:themeColor="accent4" w:themeTint="99"/>
        <w:left w:val="single" w:sz="4" w:space="0" w:color="F6D294" w:themeColor="accent4" w:themeTint="99"/>
        <w:bottom w:val="single" w:sz="4" w:space="0" w:color="F6D294" w:themeColor="accent4" w:themeTint="99"/>
        <w:right w:val="single" w:sz="4" w:space="0" w:color="F6D294" w:themeColor="accent4" w:themeTint="99"/>
        <w:insideH w:val="single" w:sz="4" w:space="0" w:color="F6D294" w:themeColor="accent4" w:themeTint="99"/>
        <w:insideV w:val="single" w:sz="4" w:space="0" w:color="F6D29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B" w:themeFill="accent4" w:themeFillTint="33"/>
      </w:tcPr>
    </w:tblStylePr>
    <w:tblStylePr w:type="band1Horz">
      <w:tblPr/>
      <w:tcPr>
        <w:shd w:val="clear" w:color="auto" w:fill="FCF0DB" w:themeFill="accent4" w:themeFillTint="33"/>
      </w:tcPr>
    </w:tblStylePr>
    <w:tblStylePr w:type="neCell">
      <w:tblPr/>
      <w:tcPr>
        <w:tcBorders>
          <w:bottom w:val="single" w:sz="4" w:space="0" w:color="F6D294" w:themeColor="accent4" w:themeTint="99"/>
        </w:tcBorders>
      </w:tcPr>
    </w:tblStylePr>
    <w:tblStylePr w:type="nwCell">
      <w:tblPr/>
      <w:tcPr>
        <w:tcBorders>
          <w:bottom w:val="single" w:sz="4" w:space="0" w:color="F6D294" w:themeColor="accent4" w:themeTint="99"/>
        </w:tcBorders>
      </w:tcPr>
    </w:tblStylePr>
    <w:tblStylePr w:type="seCell">
      <w:tblPr/>
      <w:tcPr>
        <w:tcBorders>
          <w:top w:val="single" w:sz="4" w:space="0" w:color="F6D294" w:themeColor="accent4" w:themeTint="99"/>
        </w:tcBorders>
      </w:tcPr>
    </w:tblStylePr>
    <w:tblStylePr w:type="swCell">
      <w:tblPr/>
      <w:tcPr>
        <w:tcBorders>
          <w:top w:val="single" w:sz="4" w:space="0" w:color="F6D294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EEB291" w:themeColor="accent5" w:themeTint="99"/>
        <w:left w:val="single" w:sz="4" w:space="0" w:color="EEB291" w:themeColor="accent5" w:themeTint="99"/>
        <w:bottom w:val="single" w:sz="4" w:space="0" w:color="EEB291" w:themeColor="accent5" w:themeTint="99"/>
        <w:right w:val="single" w:sz="4" w:space="0" w:color="EEB291" w:themeColor="accent5" w:themeTint="99"/>
        <w:insideH w:val="single" w:sz="4" w:space="0" w:color="EEB291" w:themeColor="accent5" w:themeTint="99"/>
        <w:insideV w:val="single" w:sz="4" w:space="0" w:color="EEB29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E5DA" w:themeFill="accent5" w:themeFillTint="33"/>
      </w:tcPr>
    </w:tblStylePr>
    <w:tblStylePr w:type="band1Horz">
      <w:tblPr/>
      <w:tcPr>
        <w:shd w:val="clear" w:color="auto" w:fill="F9E5DA" w:themeFill="accent5" w:themeFillTint="33"/>
      </w:tcPr>
    </w:tblStylePr>
    <w:tblStylePr w:type="neCell">
      <w:tblPr/>
      <w:tcPr>
        <w:tcBorders>
          <w:bottom w:val="single" w:sz="4" w:space="0" w:color="EEB291" w:themeColor="accent5" w:themeTint="99"/>
        </w:tcBorders>
      </w:tcPr>
    </w:tblStylePr>
    <w:tblStylePr w:type="nwCell">
      <w:tblPr/>
      <w:tcPr>
        <w:tcBorders>
          <w:bottom w:val="single" w:sz="4" w:space="0" w:color="EEB291" w:themeColor="accent5" w:themeTint="99"/>
        </w:tcBorders>
      </w:tcPr>
    </w:tblStylePr>
    <w:tblStylePr w:type="seCell">
      <w:tblPr/>
      <w:tcPr>
        <w:tcBorders>
          <w:top w:val="single" w:sz="4" w:space="0" w:color="EEB291" w:themeColor="accent5" w:themeTint="99"/>
        </w:tcBorders>
      </w:tcPr>
    </w:tblStylePr>
    <w:tblStylePr w:type="swCell">
      <w:tblPr/>
      <w:tcPr>
        <w:tcBorders>
          <w:top w:val="single" w:sz="4" w:space="0" w:color="EEB291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FEFFFF" w:themeColor="accent6" w:themeTint="99"/>
        <w:left w:val="single" w:sz="4" w:space="0" w:color="FEFFFF" w:themeColor="accent6" w:themeTint="99"/>
        <w:bottom w:val="single" w:sz="4" w:space="0" w:color="FEFFFF" w:themeColor="accent6" w:themeTint="99"/>
        <w:right w:val="single" w:sz="4" w:space="0" w:color="FEFFFF" w:themeColor="accent6" w:themeTint="99"/>
        <w:insideH w:val="single" w:sz="4" w:space="0" w:color="FEFFFF" w:themeColor="accent6" w:themeTint="99"/>
        <w:insideV w:val="single" w:sz="4" w:space="0" w:color="FE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FFF" w:themeFill="accent6" w:themeFillTint="33"/>
      </w:tcPr>
    </w:tblStylePr>
    <w:tblStylePr w:type="band1Horz">
      <w:tblPr/>
      <w:tcPr>
        <w:shd w:val="clear" w:color="auto" w:fill="FEFFFF" w:themeFill="accent6" w:themeFillTint="33"/>
      </w:tcPr>
    </w:tblStylePr>
    <w:tblStylePr w:type="neCell">
      <w:tblPr/>
      <w:tcPr>
        <w:tcBorders>
          <w:bottom w:val="single" w:sz="4" w:space="0" w:color="FEFFFF" w:themeColor="accent6" w:themeTint="99"/>
        </w:tcBorders>
      </w:tcPr>
    </w:tblStylePr>
    <w:tblStylePr w:type="nwCell">
      <w:tblPr/>
      <w:tcPr>
        <w:tcBorders>
          <w:bottom w:val="single" w:sz="4" w:space="0" w:color="FEFFFF" w:themeColor="accent6" w:themeTint="99"/>
        </w:tcBorders>
      </w:tcPr>
    </w:tblStylePr>
    <w:tblStylePr w:type="seCell">
      <w:tblPr/>
      <w:tcPr>
        <w:tcBorders>
          <w:top w:val="single" w:sz="4" w:space="0" w:color="FEFFFF" w:themeColor="accent6" w:themeTint="99"/>
        </w:tcBorders>
      </w:tcPr>
    </w:tblStylePr>
    <w:tblStylePr w:type="swCell">
      <w:tblPr/>
      <w:tcPr>
        <w:tcBorders>
          <w:top w:val="single" w:sz="4" w:space="0" w:color="FEFFF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538ACC" w:themeColor="text1" w:themeTint="99"/>
        <w:left w:val="single" w:sz="4" w:space="0" w:color="538ACC" w:themeColor="text1" w:themeTint="99"/>
        <w:bottom w:val="single" w:sz="4" w:space="0" w:color="538ACC" w:themeColor="text1" w:themeTint="99"/>
        <w:right w:val="single" w:sz="4" w:space="0" w:color="538ACC" w:themeColor="text1" w:themeTint="99"/>
        <w:insideH w:val="single" w:sz="4" w:space="0" w:color="538ACC" w:themeColor="text1" w:themeTint="99"/>
        <w:insideV w:val="single" w:sz="4" w:space="0" w:color="538ACC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0436D" w:themeColor="text1"/>
          <w:left w:val="single" w:sz="4" w:space="0" w:color="20436D" w:themeColor="text1"/>
          <w:bottom w:val="single" w:sz="4" w:space="0" w:color="20436D" w:themeColor="text1"/>
          <w:right w:val="single" w:sz="4" w:space="0" w:color="20436D" w:themeColor="text1"/>
          <w:insideH w:val="nil"/>
          <w:insideV w:val="nil"/>
        </w:tcBorders>
        <w:shd w:val="clear" w:color="auto" w:fill="20436D" w:themeFill="text1"/>
      </w:tcPr>
    </w:tblStylePr>
    <w:tblStylePr w:type="lastRow">
      <w:rPr>
        <w:b/>
        <w:bCs/>
      </w:rPr>
      <w:tblPr/>
      <w:tcPr>
        <w:tcBorders>
          <w:top w:val="double" w:sz="4" w:space="0" w:color="20436D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D8EE" w:themeFill="text1" w:themeFillTint="33"/>
      </w:tcPr>
    </w:tblStylePr>
    <w:tblStylePr w:type="band1Horz">
      <w:tblPr/>
      <w:tcPr>
        <w:shd w:val="clear" w:color="auto" w:fill="C5D8EE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97BED5" w:themeColor="accent1" w:themeTint="99"/>
        <w:left w:val="single" w:sz="4" w:space="0" w:color="97BED5" w:themeColor="accent1" w:themeTint="99"/>
        <w:bottom w:val="single" w:sz="4" w:space="0" w:color="97BED5" w:themeColor="accent1" w:themeTint="99"/>
        <w:right w:val="single" w:sz="4" w:space="0" w:color="97BED5" w:themeColor="accent1" w:themeTint="99"/>
        <w:insideH w:val="single" w:sz="4" w:space="0" w:color="97BED5" w:themeColor="accent1" w:themeTint="99"/>
        <w:insideV w:val="single" w:sz="4" w:space="0" w:color="97BED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94BA" w:themeColor="accent1"/>
          <w:left w:val="single" w:sz="4" w:space="0" w:color="5394BA" w:themeColor="accent1"/>
          <w:bottom w:val="single" w:sz="4" w:space="0" w:color="5394BA" w:themeColor="accent1"/>
          <w:right w:val="single" w:sz="4" w:space="0" w:color="5394BA" w:themeColor="accent1"/>
          <w:insideH w:val="nil"/>
          <w:insideV w:val="nil"/>
        </w:tcBorders>
        <w:shd w:val="clear" w:color="auto" w:fill="5394BA" w:themeFill="accent1"/>
      </w:tcPr>
    </w:tblStylePr>
    <w:tblStylePr w:type="lastRow">
      <w:rPr>
        <w:b/>
        <w:bCs/>
      </w:rPr>
      <w:tblPr/>
      <w:tcPr>
        <w:tcBorders>
          <w:top w:val="double" w:sz="4" w:space="0" w:color="53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9F1" w:themeFill="accent1" w:themeFillTint="33"/>
      </w:tcPr>
    </w:tblStylePr>
    <w:tblStylePr w:type="band1Horz">
      <w:tblPr/>
      <w:tcPr>
        <w:shd w:val="clear" w:color="auto" w:fill="DCE9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8DC59F" w:themeColor="accent2" w:themeTint="99"/>
        <w:left w:val="single" w:sz="4" w:space="0" w:color="8DC59F" w:themeColor="accent2" w:themeTint="99"/>
        <w:bottom w:val="single" w:sz="4" w:space="0" w:color="8DC59F" w:themeColor="accent2" w:themeTint="99"/>
        <w:right w:val="single" w:sz="4" w:space="0" w:color="8DC59F" w:themeColor="accent2" w:themeTint="99"/>
        <w:insideH w:val="single" w:sz="4" w:space="0" w:color="8DC59F" w:themeColor="accent2" w:themeTint="99"/>
        <w:insideV w:val="single" w:sz="4" w:space="0" w:color="8DC59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C9664" w:themeColor="accent2"/>
          <w:left w:val="single" w:sz="4" w:space="0" w:color="4C9664" w:themeColor="accent2"/>
          <w:bottom w:val="single" w:sz="4" w:space="0" w:color="4C9664" w:themeColor="accent2"/>
          <w:right w:val="single" w:sz="4" w:space="0" w:color="4C9664" w:themeColor="accent2"/>
          <w:insideH w:val="nil"/>
          <w:insideV w:val="nil"/>
        </w:tcBorders>
        <w:shd w:val="clear" w:color="auto" w:fill="4C9664" w:themeFill="accent2"/>
      </w:tcPr>
    </w:tblStylePr>
    <w:tblStylePr w:type="lastRow">
      <w:rPr>
        <w:b/>
        <w:bCs/>
      </w:rPr>
      <w:tblPr/>
      <w:tcPr>
        <w:tcBorders>
          <w:top w:val="double" w:sz="4" w:space="0" w:color="4C966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BDF" w:themeFill="accent2" w:themeFillTint="33"/>
      </w:tcPr>
    </w:tblStylePr>
    <w:tblStylePr w:type="band1Horz">
      <w:tblPr/>
      <w:tcPr>
        <w:shd w:val="clear" w:color="auto" w:fill="D9EBD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B1D6A3" w:themeColor="accent3" w:themeTint="99"/>
        <w:left w:val="single" w:sz="4" w:space="0" w:color="B1D6A3" w:themeColor="accent3" w:themeTint="99"/>
        <w:bottom w:val="single" w:sz="4" w:space="0" w:color="B1D6A3" w:themeColor="accent3" w:themeTint="99"/>
        <w:right w:val="single" w:sz="4" w:space="0" w:color="B1D6A3" w:themeColor="accent3" w:themeTint="99"/>
        <w:insideH w:val="single" w:sz="4" w:space="0" w:color="B1D6A3" w:themeColor="accent3" w:themeTint="99"/>
        <w:insideV w:val="single" w:sz="4" w:space="0" w:color="B1D6A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BB67" w:themeColor="accent3"/>
          <w:left w:val="single" w:sz="4" w:space="0" w:color="7FBB67" w:themeColor="accent3"/>
          <w:bottom w:val="single" w:sz="4" w:space="0" w:color="7FBB67" w:themeColor="accent3"/>
          <w:right w:val="single" w:sz="4" w:space="0" w:color="7FBB67" w:themeColor="accent3"/>
          <w:insideH w:val="nil"/>
          <w:insideV w:val="nil"/>
        </w:tcBorders>
        <w:shd w:val="clear" w:color="auto" w:fill="7FBB67" w:themeFill="accent3"/>
      </w:tcPr>
    </w:tblStylePr>
    <w:tblStylePr w:type="lastRow">
      <w:rPr>
        <w:b/>
        <w:bCs/>
      </w:rPr>
      <w:tblPr/>
      <w:tcPr>
        <w:tcBorders>
          <w:top w:val="double" w:sz="4" w:space="0" w:color="7FBB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E0" w:themeFill="accent3" w:themeFillTint="33"/>
      </w:tcPr>
    </w:tblStylePr>
    <w:tblStylePr w:type="band1Horz">
      <w:tblPr/>
      <w:tcPr>
        <w:shd w:val="clear" w:color="auto" w:fill="E5F1E0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F6D294" w:themeColor="accent4" w:themeTint="99"/>
        <w:left w:val="single" w:sz="4" w:space="0" w:color="F6D294" w:themeColor="accent4" w:themeTint="99"/>
        <w:bottom w:val="single" w:sz="4" w:space="0" w:color="F6D294" w:themeColor="accent4" w:themeTint="99"/>
        <w:right w:val="single" w:sz="4" w:space="0" w:color="F6D294" w:themeColor="accent4" w:themeTint="99"/>
        <w:insideH w:val="single" w:sz="4" w:space="0" w:color="F6D294" w:themeColor="accent4" w:themeTint="99"/>
        <w:insideV w:val="single" w:sz="4" w:space="0" w:color="F6D29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4E" w:themeColor="accent4"/>
          <w:left w:val="single" w:sz="4" w:space="0" w:color="F1B54E" w:themeColor="accent4"/>
          <w:bottom w:val="single" w:sz="4" w:space="0" w:color="F1B54E" w:themeColor="accent4"/>
          <w:right w:val="single" w:sz="4" w:space="0" w:color="F1B54E" w:themeColor="accent4"/>
          <w:insideH w:val="nil"/>
          <w:insideV w:val="nil"/>
        </w:tcBorders>
        <w:shd w:val="clear" w:color="auto" w:fill="F1B54E" w:themeFill="accent4"/>
      </w:tcPr>
    </w:tblStylePr>
    <w:tblStylePr w:type="lastRow">
      <w:rPr>
        <w:b/>
        <w:bCs/>
      </w:rPr>
      <w:tblPr/>
      <w:tcPr>
        <w:tcBorders>
          <w:top w:val="double" w:sz="4" w:space="0" w:color="F1B54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B" w:themeFill="accent4" w:themeFillTint="33"/>
      </w:tcPr>
    </w:tblStylePr>
    <w:tblStylePr w:type="band1Horz">
      <w:tblPr/>
      <w:tcPr>
        <w:shd w:val="clear" w:color="auto" w:fill="FCF0DB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EEB291" w:themeColor="accent5" w:themeTint="99"/>
        <w:left w:val="single" w:sz="4" w:space="0" w:color="EEB291" w:themeColor="accent5" w:themeTint="99"/>
        <w:bottom w:val="single" w:sz="4" w:space="0" w:color="EEB291" w:themeColor="accent5" w:themeTint="99"/>
        <w:right w:val="single" w:sz="4" w:space="0" w:color="EEB291" w:themeColor="accent5" w:themeTint="99"/>
        <w:insideH w:val="single" w:sz="4" w:space="0" w:color="EEB291" w:themeColor="accent5" w:themeTint="99"/>
        <w:insideV w:val="single" w:sz="4" w:space="0" w:color="EEB29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8048" w:themeColor="accent5"/>
          <w:left w:val="single" w:sz="4" w:space="0" w:color="E48048" w:themeColor="accent5"/>
          <w:bottom w:val="single" w:sz="4" w:space="0" w:color="E48048" w:themeColor="accent5"/>
          <w:right w:val="single" w:sz="4" w:space="0" w:color="E48048" w:themeColor="accent5"/>
          <w:insideH w:val="nil"/>
          <w:insideV w:val="nil"/>
        </w:tcBorders>
        <w:shd w:val="clear" w:color="auto" w:fill="E48048" w:themeFill="accent5"/>
      </w:tcPr>
    </w:tblStylePr>
    <w:tblStylePr w:type="lastRow">
      <w:rPr>
        <w:b/>
        <w:bCs/>
      </w:rPr>
      <w:tblPr/>
      <w:tcPr>
        <w:tcBorders>
          <w:top w:val="double" w:sz="4" w:space="0" w:color="E4804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5DA" w:themeFill="accent5" w:themeFillTint="33"/>
      </w:tcPr>
    </w:tblStylePr>
    <w:tblStylePr w:type="band1Horz">
      <w:tblPr/>
      <w:tcPr>
        <w:shd w:val="clear" w:color="auto" w:fill="F9E5DA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FEFFFF" w:themeColor="accent6" w:themeTint="99"/>
        <w:left w:val="single" w:sz="4" w:space="0" w:color="FEFFFF" w:themeColor="accent6" w:themeTint="99"/>
        <w:bottom w:val="single" w:sz="4" w:space="0" w:color="FEFFFF" w:themeColor="accent6" w:themeTint="99"/>
        <w:right w:val="single" w:sz="4" w:space="0" w:color="FEFFFF" w:themeColor="accent6" w:themeTint="99"/>
        <w:insideH w:val="single" w:sz="4" w:space="0" w:color="FEFFFF" w:themeColor="accent6" w:themeTint="99"/>
        <w:insideV w:val="single" w:sz="4" w:space="0" w:color="FEF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FFFF" w:themeColor="accent6"/>
          <w:left w:val="single" w:sz="4" w:space="0" w:color="FEFFFF" w:themeColor="accent6"/>
          <w:bottom w:val="single" w:sz="4" w:space="0" w:color="FEFFFF" w:themeColor="accent6"/>
          <w:right w:val="single" w:sz="4" w:space="0" w:color="FEFFFF" w:themeColor="accent6"/>
          <w:insideH w:val="nil"/>
          <w:insideV w:val="nil"/>
        </w:tcBorders>
        <w:shd w:val="clear" w:color="auto" w:fill="FE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E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FFF" w:themeFill="accent6" w:themeFillTint="33"/>
      </w:tcPr>
    </w:tblStylePr>
    <w:tblStylePr w:type="band1Horz">
      <w:tblPr/>
      <w:tcPr>
        <w:shd w:val="clear" w:color="auto" w:fill="FEFFFF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722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D8EE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0436D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0436D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0436D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0436D" w:themeFill="text1"/>
      </w:tcPr>
    </w:tblStylePr>
    <w:tblStylePr w:type="band1Vert">
      <w:tblPr/>
      <w:tcPr>
        <w:shd w:val="clear" w:color="auto" w:fill="8CB1DD" w:themeFill="text1" w:themeFillTint="66"/>
      </w:tcPr>
    </w:tblStylePr>
    <w:tblStylePr w:type="band1Horz">
      <w:tblPr/>
      <w:tcPr>
        <w:shd w:val="clear" w:color="auto" w:fill="8CB1DD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722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E9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3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394BA" w:themeFill="accent1"/>
      </w:tcPr>
    </w:tblStylePr>
    <w:tblStylePr w:type="band1Vert">
      <w:tblPr/>
      <w:tcPr>
        <w:shd w:val="clear" w:color="auto" w:fill="BAD3E3" w:themeFill="accent1" w:themeFillTint="66"/>
      </w:tcPr>
    </w:tblStylePr>
    <w:tblStylePr w:type="band1Horz">
      <w:tblPr/>
      <w:tcPr>
        <w:shd w:val="clear" w:color="auto" w:fill="BAD3E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722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BD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C966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C966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C966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C9664" w:themeFill="accent2"/>
      </w:tcPr>
    </w:tblStylePr>
    <w:tblStylePr w:type="band1Vert">
      <w:tblPr/>
      <w:tcPr>
        <w:shd w:val="clear" w:color="auto" w:fill="B3D8BF" w:themeFill="accent2" w:themeFillTint="66"/>
      </w:tcPr>
    </w:tblStylePr>
    <w:tblStylePr w:type="band1Horz">
      <w:tblPr/>
      <w:tcPr>
        <w:shd w:val="clear" w:color="auto" w:fill="B3D8B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722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1E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BB6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BB6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BB6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BB67" w:themeFill="accent3"/>
      </w:tcPr>
    </w:tblStylePr>
    <w:tblStylePr w:type="band1Vert">
      <w:tblPr/>
      <w:tcPr>
        <w:shd w:val="clear" w:color="auto" w:fill="CBE3C2" w:themeFill="accent3" w:themeFillTint="66"/>
      </w:tcPr>
    </w:tblStylePr>
    <w:tblStylePr w:type="band1Horz">
      <w:tblPr/>
      <w:tcPr>
        <w:shd w:val="clear" w:color="auto" w:fill="CBE3C2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722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D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4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4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B54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B54E" w:themeFill="accent4"/>
      </w:tcPr>
    </w:tblStylePr>
    <w:tblStylePr w:type="band1Vert">
      <w:tblPr/>
      <w:tcPr>
        <w:shd w:val="clear" w:color="auto" w:fill="F9E1B7" w:themeFill="accent4" w:themeFillTint="66"/>
      </w:tcPr>
    </w:tblStylePr>
    <w:tblStylePr w:type="band1Horz">
      <w:tblPr/>
      <w:tcPr>
        <w:shd w:val="clear" w:color="auto" w:fill="F9E1B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722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5D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804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804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4804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48048" w:themeFill="accent5"/>
      </w:tcPr>
    </w:tblStylePr>
    <w:tblStylePr w:type="band1Vert">
      <w:tblPr/>
      <w:tcPr>
        <w:shd w:val="clear" w:color="auto" w:fill="F4CCB5" w:themeFill="accent5" w:themeFillTint="66"/>
      </w:tcPr>
    </w:tblStylePr>
    <w:tblStylePr w:type="band1Horz">
      <w:tblPr/>
      <w:tcPr>
        <w:shd w:val="clear" w:color="auto" w:fill="F4CCB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722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F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FFF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FFF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FFFF" w:themeFill="accent6"/>
      </w:tcPr>
    </w:tblStylePr>
    <w:tblStylePr w:type="band1Vert">
      <w:tblPr/>
      <w:tcPr>
        <w:shd w:val="clear" w:color="auto" w:fill="FEFFFF" w:themeFill="accent6" w:themeFillTint="66"/>
      </w:tcPr>
    </w:tblStylePr>
    <w:tblStylePr w:type="band1Horz">
      <w:tblPr/>
      <w:tcPr>
        <w:shd w:val="clear" w:color="auto" w:fill="FEFFF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72222"/>
    <w:pPr>
      <w:spacing w:after="0"/>
    </w:pPr>
    <w:rPr>
      <w:color w:val="20436D" w:themeColor="text1"/>
    </w:rPr>
    <w:tblPr>
      <w:tblStyleRowBandSize w:val="1"/>
      <w:tblStyleColBandSize w:val="1"/>
      <w:tblBorders>
        <w:top w:val="single" w:sz="4" w:space="0" w:color="538ACC" w:themeColor="text1" w:themeTint="99"/>
        <w:left w:val="single" w:sz="4" w:space="0" w:color="538ACC" w:themeColor="text1" w:themeTint="99"/>
        <w:bottom w:val="single" w:sz="4" w:space="0" w:color="538ACC" w:themeColor="text1" w:themeTint="99"/>
        <w:right w:val="single" w:sz="4" w:space="0" w:color="538ACC" w:themeColor="text1" w:themeTint="99"/>
        <w:insideH w:val="single" w:sz="4" w:space="0" w:color="538ACC" w:themeColor="text1" w:themeTint="99"/>
        <w:insideV w:val="single" w:sz="4" w:space="0" w:color="538ACC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538ACC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38ACC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D8EE" w:themeFill="text1" w:themeFillTint="33"/>
      </w:tcPr>
    </w:tblStylePr>
    <w:tblStylePr w:type="band1Horz">
      <w:tblPr/>
      <w:tcPr>
        <w:shd w:val="clear" w:color="auto" w:fill="C5D8EE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72222"/>
    <w:pPr>
      <w:spacing w:after="0"/>
    </w:pPr>
    <w:rPr>
      <w:color w:val="396F8F" w:themeColor="accent1" w:themeShade="BF"/>
    </w:rPr>
    <w:tblPr>
      <w:tblStyleRowBandSize w:val="1"/>
      <w:tblStyleColBandSize w:val="1"/>
      <w:tblBorders>
        <w:top w:val="single" w:sz="4" w:space="0" w:color="97BED5" w:themeColor="accent1" w:themeTint="99"/>
        <w:left w:val="single" w:sz="4" w:space="0" w:color="97BED5" w:themeColor="accent1" w:themeTint="99"/>
        <w:bottom w:val="single" w:sz="4" w:space="0" w:color="97BED5" w:themeColor="accent1" w:themeTint="99"/>
        <w:right w:val="single" w:sz="4" w:space="0" w:color="97BED5" w:themeColor="accent1" w:themeTint="99"/>
        <w:insideH w:val="single" w:sz="4" w:space="0" w:color="97BED5" w:themeColor="accent1" w:themeTint="99"/>
        <w:insideV w:val="single" w:sz="4" w:space="0" w:color="97BED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7BED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7BED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9F1" w:themeFill="accent1" w:themeFillTint="33"/>
      </w:tcPr>
    </w:tblStylePr>
    <w:tblStylePr w:type="band1Horz">
      <w:tblPr/>
      <w:tcPr>
        <w:shd w:val="clear" w:color="auto" w:fill="DCE9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72222"/>
    <w:pPr>
      <w:spacing w:after="0"/>
    </w:pPr>
    <w:rPr>
      <w:color w:val="39704A" w:themeColor="accent2" w:themeShade="BF"/>
    </w:rPr>
    <w:tblPr>
      <w:tblStyleRowBandSize w:val="1"/>
      <w:tblStyleColBandSize w:val="1"/>
      <w:tblBorders>
        <w:top w:val="single" w:sz="4" w:space="0" w:color="8DC59F" w:themeColor="accent2" w:themeTint="99"/>
        <w:left w:val="single" w:sz="4" w:space="0" w:color="8DC59F" w:themeColor="accent2" w:themeTint="99"/>
        <w:bottom w:val="single" w:sz="4" w:space="0" w:color="8DC59F" w:themeColor="accent2" w:themeTint="99"/>
        <w:right w:val="single" w:sz="4" w:space="0" w:color="8DC59F" w:themeColor="accent2" w:themeTint="99"/>
        <w:insideH w:val="single" w:sz="4" w:space="0" w:color="8DC59F" w:themeColor="accent2" w:themeTint="99"/>
        <w:insideV w:val="single" w:sz="4" w:space="0" w:color="8DC59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DC59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C59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BDF" w:themeFill="accent2" w:themeFillTint="33"/>
      </w:tcPr>
    </w:tblStylePr>
    <w:tblStylePr w:type="band1Horz">
      <w:tblPr/>
      <w:tcPr>
        <w:shd w:val="clear" w:color="auto" w:fill="D9EBD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72222"/>
    <w:pPr>
      <w:spacing w:after="0"/>
    </w:pPr>
    <w:rPr>
      <w:color w:val="5A9543" w:themeColor="accent3" w:themeShade="BF"/>
    </w:rPr>
    <w:tblPr>
      <w:tblStyleRowBandSize w:val="1"/>
      <w:tblStyleColBandSize w:val="1"/>
      <w:tblBorders>
        <w:top w:val="single" w:sz="4" w:space="0" w:color="B1D6A3" w:themeColor="accent3" w:themeTint="99"/>
        <w:left w:val="single" w:sz="4" w:space="0" w:color="B1D6A3" w:themeColor="accent3" w:themeTint="99"/>
        <w:bottom w:val="single" w:sz="4" w:space="0" w:color="B1D6A3" w:themeColor="accent3" w:themeTint="99"/>
        <w:right w:val="single" w:sz="4" w:space="0" w:color="B1D6A3" w:themeColor="accent3" w:themeTint="99"/>
        <w:insideH w:val="single" w:sz="4" w:space="0" w:color="B1D6A3" w:themeColor="accent3" w:themeTint="99"/>
        <w:insideV w:val="single" w:sz="4" w:space="0" w:color="B1D6A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1D6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1D6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E0" w:themeFill="accent3" w:themeFillTint="33"/>
      </w:tcPr>
    </w:tblStylePr>
    <w:tblStylePr w:type="band1Horz">
      <w:tblPr/>
      <w:tcPr>
        <w:shd w:val="clear" w:color="auto" w:fill="E5F1E0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72222"/>
    <w:pPr>
      <w:spacing w:after="0"/>
    </w:pPr>
    <w:rPr>
      <w:color w:val="DD9211" w:themeColor="accent4" w:themeShade="BF"/>
    </w:rPr>
    <w:tblPr>
      <w:tblStyleRowBandSize w:val="1"/>
      <w:tblStyleColBandSize w:val="1"/>
      <w:tblBorders>
        <w:top w:val="single" w:sz="4" w:space="0" w:color="F6D294" w:themeColor="accent4" w:themeTint="99"/>
        <w:left w:val="single" w:sz="4" w:space="0" w:color="F6D294" w:themeColor="accent4" w:themeTint="99"/>
        <w:bottom w:val="single" w:sz="4" w:space="0" w:color="F6D294" w:themeColor="accent4" w:themeTint="99"/>
        <w:right w:val="single" w:sz="4" w:space="0" w:color="F6D294" w:themeColor="accent4" w:themeTint="99"/>
        <w:insideH w:val="single" w:sz="4" w:space="0" w:color="F6D294" w:themeColor="accent4" w:themeTint="99"/>
        <w:insideV w:val="single" w:sz="4" w:space="0" w:color="F6D29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D29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D29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B" w:themeFill="accent4" w:themeFillTint="33"/>
      </w:tcPr>
    </w:tblStylePr>
    <w:tblStylePr w:type="band1Horz">
      <w:tblPr/>
      <w:tcPr>
        <w:shd w:val="clear" w:color="auto" w:fill="FCF0DB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72222"/>
    <w:pPr>
      <w:spacing w:after="0"/>
    </w:pPr>
    <w:rPr>
      <w:color w:val="C3581D" w:themeColor="accent5" w:themeShade="BF"/>
    </w:rPr>
    <w:tblPr>
      <w:tblStyleRowBandSize w:val="1"/>
      <w:tblStyleColBandSize w:val="1"/>
      <w:tblBorders>
        <w:top w:val="single" w:sz="4" w:space="0" w:color="EEB291" w:themeColor="accent5" w:themeTint="99"/>
        <w:left w:val="single" w:sz="4" w:space="0" w:color="EEB291" w:themeColor="accent5" w:themeTint="99"/>
        <w:bottom w:val="single" w:sz="4" w:space="0" w:color="EEB291" w:themeColor="accent5" w:themeTint="99"/>
        <w:right w:val="single" w:sz="4" w:space="0" w:color="EEB291" w:themeColor="accent5" w:themeTint="99"/>
        <w:insideH w:val="single" w:sz="4" w:space="0" w:color="EEB291" w:themeColor="accent5" w:themeTint="99"/>
        <w:insideV w:val="single" w:sz="4" w:space="0" w:color="EEB29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EB29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B29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5DA" w:themeFill="accent5" w:themeFillTint="33"/>
      </w:tcPr>
    </w:tblStylePr>
    <w:tblStylePr w:type="band1Horz">
      <w:tblPr/>
      <w:tcPr>
        <w:shd w:val="clear" w:color="auto" w:fill="F9E5DA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72222"/>
    <w:pPr>
      <w:spacing w:after="0"/>
    </w:pPr>
    <w:rPr>
      <w:color w:val="7EFFFF" w:themeColor="accent6" w:themeShade="BF"/>
    </w:rPr>
    <w:tblPr>
      <w:tblStyleRowBandSize w:val="1"/>
      <w:tblStyleColBandSize w:val="1"/>
      <w:tblBorders>
        <w:top w:val="single" w:sz="4" w:space="0" w:color="FEFFFF" w:themeColor="accent6" w:themeTint="99"/>
        <w:left w:val="single" w:sz="4" w:space="0" w:color="FEFFFF" w:themeColor="accent6" w:themeTint="99"/>
        <w:bottom w:val="single" w:sz="4" w:space="0" w:color="FEFFFF" w:themeColor="accent6" w:themeTint="99"/>
        <w:right w:val="single" w:sz="4" w:space="0" w:color="FEFFFF" w:themeColor="accent6" w:themeTint="99"/>
        <w:insideH w:val="single" w:sz="4" w:space="0" w:color="FEFFFF" w:themeColor="accent6" w:themeTint="99"/>
        <w:insideV w:val="single" w:sz="4" w:space="0" w:color="FEFF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E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FFF" w:themeFill="accent6" w:themeFillTint="33"/>
      </w:tcPr>
    </w:tblStylePr>
    <w:tblStylePr w:type="band1Horz">
      <w:tblPr/>
      <w:tcPr>
        <w:shd w:val="clear" w:color="auto" w:fill="FEFFFF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72222"/>
    <w:pPr>
      <w:spacing w:after="0"/>
    </w:pPr>
    <w:rPr>
      <w:color w:val="20436D" w:themeColor="text1"/>
    </w:rPr>
    <w:tblPr>
      <w:tblStyleRowBandSize w:val="1"/>
      <w:tblStyleColBandSize w:val="1"/>
      <w:tblBorders>
        <w:top w:val="single" w:sz="4" w:space="0" w:color="538ACC" w:themeColor="text1" w:themeTint="99"/>
        <w:left w:val="single" w:sz="4" w:space="0" w:color="538ACC" w:themeColor="text1" w:themeTint="99"/>
        <w:bottom w:val="single" w:sz="4" w:space="0" w:color="538ACC" w:themeColor="text1" w:themeTint="99"/>
        <w:right w:val="single" w:sz="4" w:space="0" w:color="538ACC" w:themeColor="text1" w:themeTint="99"/>
        <w:insideH w:val="single" w:sz="4" w:space="0" w:color="538ACC" w:themeColor="text1" w:themeTint="99"/>
        <w:insideV w:val="single" w:sz="4" w:space="0" w:color="538ACC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D8EE" w:themeFill="text1" w:themeFillTint="33"/>
      </w:tcPr>
    </w:tblStylePr>
    <w:tblStylePr w:type="band1Horz">
      <w:tblPr/>
      <w:tcPr>
        <w:shd w:val="clear" w:color="auto" w:fill="C5D8EE" w:themeFill="text1" w:themeFillTint="33"/>
      </w:tcPr>
    </w:tblStylePr>
    <w:tblStylePr w:type="neCell">
      <w:tblPr/>
      <w:tcPr>
        <w:tcBorders>
          <w:bottom w:val="single" w:sz="4" w:space="0" w:color="538ACC" w:themeColor="text1" w:themeTint="99"/>
        </w:tcBorders>
      </w:tcPr>
    </w:tblStylePr>
    <w:tblStylePr w:type="nwCell">
      <w:tblPr/>
      <w:tcPr>
        <w:tcBorders>
          <w:bottom w:val="single" w:sz="4" w:space="0" w:color="538ACC" w:themeColor="text1" w:themeTint="99"/>
        </w:tcBorders>
      </w:tcPr>
    </w:tblStylePr>
    <w:tblStylePr w:type="seCell">
      <w:tblPr/>
      <w:tcPr>
        <w:tcBorders>
          <w:top w:val="single" w:sz="4" w:space="0" w:color="538ACC" w:themeColor="text1" w:themeTint="99"/>
        </w:tcBorders>
      </w:tcPr>
    </w:tblStylePr>
    <w:tblStylePr w:type="swCell">
      <w:tblPr/>
      <w:tcPr>
        <w:tcBorders>
          <w:top w:val="single" w:sz="4" w:space="0" w:color="538ACC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72222"/>
    <w:pPr>
      <w:spacing w:after="0"/>
    </w:pPr>
    <w:rPr>
      <w:color w:val="396F8F" w:themeColor="accent1" w:themeShade="BF"/>
    </w:rPr>
    <w:tblPr>
      <w:tblStyleRowBandSize w:val="1"/>
      <w:tblStyleColBandSize w:val="1"/>
      <w:tblBorders>
        <w:top w:val="single" w:sz="4" w:space="0" w:color="97BED5" w:themeColor="accent1" w:themeTint="99"/>
        <w:left w:val="single" w:sz="4" w:space="0" w:color="97BED5" w:themeColor="accent1" w:themeTint="99"/>
        <w:bottom w:val="single" w:sz="4" w:space="0" w:color="97BED5" w:themeColor="accent1" w:themeTint="99"/>
        <w:right w:val="single" w:sz="4" w:space="0" w:color="97BED5" w:themeColor="accent1" w:themeTint="99"/>
        <w:insideH w:val="single" w:sz="4" w:space="0" w:color="97BED5" w:themeColor="accent1" w:themeTint="99"/>
        <w:insideV w:val="single" w:sz="4" w:space="0" w:color="97BED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E9F1" w:themeFill="accent1" w:themeFillTint="33"/>
      </w:tcPr>
    </w:tblStylePr>
    <w:tblStylePr w:type="band1Horz">
      <w:tblPr/>
      <w:tcPr>
        <w:shd w:val="clear" w:color="auto" w:fill="DCE9F1" w:themeFill="accent1" w:themeFillTint="33"/>
      </w:tcPr>
    </w:tblStylePr>
    <w:tblStylePr w:type="neCell">
      <w:tblPr/>
      <w:tcPr>
        <w:tcBorders>
          <w:bottom w:val="single" w:sz="4" w:space="0" w:color="97BED5" w:themeColor="accent1" w:themeTint="99"/>
        </w:tcBorders>
      </w:tcPr>
    </w:tblStylePr>
    <w:tblStylePr w:type="nwCell">
      <w:tblPr/>
      <w:tcPr>
        <w:tcBorders>
          <w:bottom w:val="single" w:sz="4" w:space="0" w:color="97BED5" w:themeColor="accent1" w:themeTint="99"/>
        </w:tcBorders>
      </w:tcPr>
    </w:tblStylePr>
    <w:tblStylePr w:type="seCell">
      <w:tblPr/>
      <w:tcPr>
        <w:tcBorders>
          <w:top w:val="single" w:sz="4" w:space="0" w:color="97BED5" w:themeColor="accent1" w:themeTint="99"/>
        </w:tcBorders>
      </w:tcPr>
    </w:tblStylePr>
    <w:tblStylePr w:type="swCell">
      <w:tblPr/>
      <w:tcPr>
        <w:tcBorders>
          <w:top w:val="single" w:sz="4" w:space="0" w:color="97BED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72222"/>
    <w:pPr>
      <w:spacing w:after="0"/>
    </w:pPr>
    <w:rPr>
      <w:color w:val="39704A" w:themeColor="accent2" w:themeShade="BF"/>
    </w:rPr>
    <w:tblPr>
      <w:tblStyleRowBandSize w:val="1"/>
      <w:tblStyleColBandSize w:val="1"/>
      <w:tblBorders>
        <w:top w:val="single" w:sz="4" w:space="0" w:color="8DC59F" w:themeColor="accent2" w:themeTint="99"/>
        <w:left w:val="single" w:sz="4" w:space="0" w:color="8DC59F" w:themeColor="accent2" w:themeTint="99"/>
        <w:bottom w:val="single" w:sz="4" w:space="0" w:color="8DC59F" w:themeColor="accent2" w:themeTint="99"/>
        <w:right w:val="single" w:sz="4" w:space="0" w:color="8DC59F" w:themeColor="accent2" w:themeTint="99"/>
        <w:insideH w:val="single" w:sz="4" w:space="0" w:color="8DC59F" w:themeColor="accent2" w:themeTint="99"/>
        <w:insideV w:val="single" w:sz="4" w:space="0" w:color="8DC59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BDF" w:themeFill="accent2" w:themeFillTint="33"/>
      </w:tcPr>
    </w:tblStylePr>
    <w:tblStylePr w:type="band1Horz">
      <w:tblPr/>
      <w:tcPr>
        <w:shd w:val="clear" w:color="auto" w:fill="D9EBDF" w:themeFill="accent2" w:themeFillTint="33"/>
      </w:tcPr>
    </w:tblStylePr>
    <w:tblStylePr w:type="neCell">
      <w:tblPr/>
      <w:tcPr>
        <w:tcBorders>
          <w:bottom w:val="single" w:sz="4" w:space="0" w:color="8DC59F" w:themeColor="accent2" w:themeTint="99"/>
        </w:tcBorders>
      </w:tcPr>
    </w:tblStylePr>
    <w:tblStylePr w:type="nwCell">
      <w:tblPr/>
      <w:tcPr>
        <w:tcBorders>
          <w:bottom w:val="single" w:sz="4" w:space="0" w:color="8DC59F" w:themeColor="accent2" w:themeTint="99"/>
        </w:tcBorders>
      </w:tcPr>
    </w:tblStylePr>
    <w:tblStylePr w:type="seCell">
      <w:tblPr/>
      <w:tcPr>
        <w:tcBorders>
          <w:top w:val="single" w:sz="4" w:space="0" w:color="8DC59F" w:themeColor="accent2" w:themeTint="99"/>
        </w:tcBorders>
      </w:tcPr>
    </w:tblStylePr>
    <w:tblStylePr w:type="swCell">
      <w:tblPr/>
      <w:tcPr>
        <w:tcBorders>
          <w:top w:val="single" w:sz="4" w:space="0" w:color="8DC59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72222"/>
    <w:pPr>
      <w:spacing w:after="0"/>
    </w:pPr>
    <w:rPr>
      <w:color w:val="5A9543" w:themeColor="accent3" w:themeShade="BF"/>
    </w:rPr>
    <w:tblPr>
      <w:tblStyleRowBandSize w:val="1"/>
      <w:tblStyleColBandSize w:val="1"/>
      <w:tblBorders>
        <w:top w:val="single" w:sz="4" w:space="0" w:color="B1D6A3" w:themeColor="accent3" w:themeTint="99"/>
        <w:left w:val="single" w:sz="4" w:space="0" w:color="B1D6A3" w:themeColor="accent3" w:themeTint="99"/>
        <w:bottom w:val="single" w:sz="4" w:space="0" w:color="B1D6A3" w:themeColor="accent3" w:themeTint="99"/>
        <w:right w:val="single" w:sz="4" w:space="0" w:color="B1D6A3" w:themeColor="accent3" w:themeTint="99"/>
        <w:insideH w:val="single" w:sz="4" w:space="0" w:color="B1D6A3" w:themeColor="accent3" w:themeTint="99"/>
        <w:insideV w:val="single" w:sz="4" w:space="0" w:color="B1D6A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F1E0" w:themeFill="accent3" w:themeFillTint="33"/>
      </w:tcPr>
    </w:tblStylePr>
    <w:tblStylePr w:type="band1Horz">
      <w:tblPr/>
      <w:tcPr>
        <w:shd w:val="clear" w:color="auto" w:fill="E5F1E0" w:themeFill="accent3" w:themeFillTint="33"/>
      </w:tcPr>
    </w:tblStylePr>
    <w:tblStylePr w:type="neCell">
      <w:tblPr/>
      <w:tcPr>
        <w:tcBorders>
          <w:bottom w:val="single" w:sz="4" w:space="0" w:color="B1D6A3" w:themeColor="accent3" w:themeTint="99"/>
        </w:tcBorders>
      </w:tcPr>
    </w:tblStylePr>
    <w:tblStylePr w:type="nwCell">
      <w:tblPr/>
      <w:tcPr>
        <w:tcBorders>
          <w:bottom w:val="single" w:sz="4" w:space="0" w:color="B1D6A3" w:themeColor="accent3" w:themeTint="99"/>
        </w:tcBorders>
      </w:tcPr>
    </w:tblStylePr>
    <w:tblStylePr w:type="seCell">
      <w:tblPr/>
      <w:tcPr>
        <w:tcBorders>
          <w:top w:val="single" w:sz="4" w:space="0" w:color="B1D6A3" w:themeColor="accent3" w:themeTint="99"/>
        </w:tcBorders>
      </w:tcPr>
    </w:tblStylePr>
    <w:tblStylePr w:type="swCell">
      <w:tblPr/>
      <w:tcPr>
        <w:tcBorders>
          <w:top w:val="single" w:sz="4" w:space="0" w:color="B1D6A3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72222"/>
    <w:pPr>
      <w:spacing w:after="0"/>
    </w:pPr>
    <w:rPr>
      <w:color w:val="DD9211" w:themeColor="accent4" w:themeShade="BF"/>
    </w:rPr>
    <w:tblPr>
      <w:tblStyleRowBandSize w:val="1"/>
      <w:tblStyleColBandSize w:val="1"/>
      <w:tblBorders>
        <w:top w:val="single" w:sz="4" w:space="0" w:color="F6D294" w:themeColor="accent4" w:themeTint="99"/>
        <w:left w:val="single" w:sz="4" w:space="0" w:color="F6D294" w:themeColor="accent4" w:themeTint="99"/>
        <w:bottom w:val="single" w:sz="4" w:space="0" w:color="F6D294" w:themeColor="accent4" w:themeTint="99"/>
        <w:right w:val="single" w:sz="4" w:space="0" w:color="F6D294" w:themeColor="accent4" w:themeTint="99"/>
        <w:insideH w:val="single" w:sz="4" w:space="0" w:color="F6D294" w:themeColor="accent4" w:themeTint="99"/>
        <w:insideV w:val="single" w:sz="4" w:space="0" w:color="F6D29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B" w:themeFill="accent4" w:themeFillTint="33"/>
      </w:tcPr>
    </w:tblStylePr>
    <w:tblStylePr w:type="band1Horz">
      <w:tblPr/>
      <w:tcPr>
        <w:shd w:val="clear" w:color="auto" w:fill="FCF0DB" w:themeFill="accent4" w:themeFillTint="33"/>
      </w:tcPr>
    </w:tblStylePr>
    <w:tblStylePr w:type="neCell">
      <w:tblPr/>
      <w:tcPr>
        <w:tcBorders>
          <w:bottom w:val="single" w:sz="4" w:space="0" w:color="F6D294" w:themeColor="accent4" w:themeTint="99"/>
        </w:tcBorders>
      </w:tcPr>
    </w:tblStylePr>
    <w:tblStylePr w:type="nwCell">
      <w:tblPr/>
      <w:tcPr>
        <w:tcBorders>
          <w:bottom w:val="single" w:sz="4" w:space="0" w:color="F6D294" w:themeColor="accent4" w:themeTint="99"/>
        </w:tcBorders>
      </w:tcPr>
    </w:tblStylePr>
    <w:tblStylePr w:type="seCell">
      <w:tblPr/>
      <w:tcPr>
        <w:tcBorders>
          <w:top w:val="single" w:sz="4" w:space="0" w:color="F6D294" w:themeColor="accent4" w:themeTint="99"/>
        </w:tcBorders>
      </w:tcPr>
    </w:tblStylePr>
    <w:tblStylePr w:type="swCell">
      <w:tblPr/>
      <w:tcPr>
        <w:tcBorders>
          <w:top w:val="single" w:sz="4" w:space="0" w:color="F6D294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72222"/>
    <w:pPr>
      <w:spacing w:after="0"/>
    </w:pPr>
    <w:rPr>
      <w:color w:val="C3581D" w:themeColor="accent5" w:themeShade="BF"/>
    </w:rPr>
    <w:tblPr>
      <w:tblStyleRowBandSize w:val="1"/>
      <w:tblStyleColBandSize w:val="1"/>
      <w:tblBorders>
        <w:top w:val="single" w:sz="4" w:space="0" w:color="EEB291" w:themeColor="accent5" w:themeTint="99"/>
        <w:left w:val="single" w:sz="4" w:space="0" w:color="EEB291" w:themeColor="accent5" w:themeTint="99"/>
        <w:bottom w:val="single" w:sz="4" w:space="0" w:color="EEB291" w:themeColor="accent5" w:themeTint="99"/>
        <w:right w:val="single" w:sz="4" w:space="0" w:color="EEB291" w:themeColor="accent5" w:themeTint="99"/>
        <w:insideH w:val="single" w:sz="4" w:space="0" w:color="EEB291" w:themeColor="accent5" w:themeTint="99"/>
        <w:insideV w:val="single" w:sz="4" w:space="0" w:color="EEB29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E5DA" w:themeFill="accent5" w:themeFillTint="33"/>
      </w:tcPr>
    </w:tblStylePr>
    <w:tblStylePr w:type="band1Horz">
      <w:tblPr/>
      <w:tcPr>
        <w:shd w:val="clear" w:color="auto" w:fill="F9E5DA" w:themeFill="accent5" w:themeFillTint="33"/>
      </w:tcPr>
    </w:tblStylePr>
    <w:tblStylePr w:type="neCell">
      <w:tblPr/>
      <w:tcPr>
        <w:tcBorders>
          <w:bottom w:val="single" w:sz="4" w:space="0" w:color="EEB291" w:themeColor="accent5" w:themeTint="99"/>
        </w:tcBorders>
      </w:tcPr>
    </w:tblStylePr>
    <w:tblStylePr w:type="nwCell">
      <w:tblPr/>
      <w:tcPr>
        <w:tcBorders>
          <w:bottom w:val="single" w:sz="4" w:space="0" w:color="EEB291" w:themeColor="accent5" w:themeTint="99"/>
        </w:tcBorders>
      </w:tcPr>
    </w:tblStylePr>
    <w:tblStylePr w:type="seCell">
      <w:tblPr/>
      <w:tcPr>
        <w:tcBorders>
          <w:top w:val="single" w:sz="4" w:space="0" w:color="EEB291" w:themeColor="accent5" w:themeTint="99"/>
        </w:tcBorders>
      </w:tcPr>
    </w:tblStylePr>
    <w:tblStylePr w:type="swCell">
      <w:tblPr/>
      <w:tcPr>
        <w:tcBorders>
          <w:top w:val="single" w:sz="4" w:space="0" w:color="EEB291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72222"/>
    <w:pPr>
      <w:spacing w:after="0"/>
    </w:pPr>
    <w:rPr>
      <w:color w:val="7EFFFF" w:themeColor="accent6" w:themeShade="BF"/>
    </w:rPr>
    <w:tblPr>
      <w:tblStyleRowBandSize w:val="1"/>
      <w:tblStyleColBandSize w:val="1"/>
      <w:tblBorders>
        <w:top w:val="single" w:sz="4" w:space="0" w:color="FEFFFF" w:themeColor="accent6" w:themeTint="99"/>
        <w:left w:val="single" w:sz="4" w:space="0" w:color="FEFFFF" w:themeColor="accent6" w:themeTint="99"/>
        <w:bottom w:val="single" w:sz="4" w:space="0" w:color="FEFFFF" w:themeColor="accent6" w:themeTint="99"/>
        <w:right w:val="single" w:sz="4" w:space="0" w:color="FEFFFF" w:themeColor="accent6" w:themeTint="99"/>
        <w:insideH w:val="single" w:sz="4" w:space="0" w:color="FEFFFF" w:themeColor="accent6" w:themeTint="99"/>
        <w:insideV w:val="single" w:sz="4" w:space="0" w:color="FE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FFF" w:themeFill="accent6" w:themeFillTint="33"/>
      </w:tcPr>
    </w:tblStylePr>
    <w:tblStylePr w:type="band1Horz">
      <w:tblPr/>
      <w:tcPr>
        <w:shd w:val="clear" w:color="auto" w:fill="FEFFFF" w:themeFill="accent6" w:themeFillTint="33"/>
      </w:tcPr>
    </w:tblStylePr>
    <w:tblStylePr w:type="neCell">
      <w:tblPr/>
      <w:tcPr>
        <w:tcBorders>
          <w:bottom w:val="single" w:sz="4" w:space="0" w:color="FEFFFF" w:themeColor="accent6" w:themeTint="99"/>
        </w:tcBorders>
      </w:tcPr>
    </w:tblStylePr>
    <w:tblStylePr w:type="nwCell">
      <w:tblPr/>
      <w:tcPr>
        <w:tcBorders>
          <w:bottom w:val="single" w:sz="4" w:space="0" w:color="FEFFFF" w:themeColor="accent6" w:themeTint="99"/>
        </w:tcBorders>
      </w:tcPr>
    </w:tblStylePr>
    <w:tblStylePr w:type="seCell">
      <w:tblPr/>
      <w:tcPr>
        <w:tcBorders>
          <w:top w:val="single" w:sz="4" w:space="0" w:color="FEFFFF" w:themeColor="accent6" w:themeTint="99"/>
        </w:tcBorders>
      </w:tcPr>
    </w:tblStylePr>
    <w:tblStylePr w:type="swCell">
      <w:tblPr/>
      <w:tcPr>
        <w:tcBorders>
          <w:top w:val="single" w:sz="4" w:space="0" w:color="FEFFFF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542646"/>
    <w:rPr>
      <w:rFonts w:ascii="Montserrat Light" w:eastAsiaTheme="majorEastAsia" w:hAnsi="Montserrat Light" w:cs="Times New Roman (Headings CS)"/>
      <w:color w:val="6C93B6"/>
      <w:spacing w:val="-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222"/>
    <w:rPr>
      <w:rFonts w:asciiTheme="majorHAnsi" w:eastAsiaTheme="majorEastAsia" w:hAnsiTheme="majorHAnsi" w:cstheme="majorBidi"/>
      <w:i/>
      <w:iCs/>
      <w:color w:val="396F8F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222"/>
    <w:rPr>
      <w:rFonts w:asciiTheme="majorHAnsi" w:eastAsiaTheme="majorEastAsia" w:hAnsiTheme="majorHAnsi" w:cstheme="majorBidi"/>
      <w:color w:val="396F8F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222"/>
    <w:rPr>
      <w:rFonts w:asciiTheme="majorHAnsi" w:eastAsiaTheme="majorEastAsia" w:hAnsiTheme="majorHAnsi" w:cstheme="majorBidi"/>
      <w:color w:val="264A5F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222"/>
    <w:rPr>
      <w:rFonts w:asciiTheme="majorHAnsi" w:eastAsiaTheme="majorEastAsia" w:hAnsiTheme="majorHAnsi" w:cstheme="majorBidi"/>
      <w:i/>
      <w:iCs/>
      <w:color w:val="264A5F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222"/>
    <w:rPr>
      <w:rFonts w:asciiTheme="majorHAnsi" w:eastAsiaTheme="majorEastAsia" w:hAnsiTheme="majorHAnsi" w:cstheme="majorBidi"/>
      <w:color w:val="2C5D98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222"/>
    <w:rPr>
      <w:rFonts w:asciiTheme="majorHAnsi" w:eastAsiaTheme="majorEastAsia" w:hAnsiTheme="majorHAnsi" w:cstheme="majorBidi"/>
      <w:i/>
      <w:iCs/>
      <w:color w:val="2C5D98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HTMLAcronym">
    <w:name w:val="HTML Acronym"/>
    <w:basedOn w:val="DefaultParagraphFont"/>
    <w:uiPriority w:val="99"/>
    <w:semiHidden/>
    <w:unhideWhenUsed/>
    <w:rsid w:val="00572222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2222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Cite">
    <w:name w:val="HTML Cit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2222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Sample">
    <w:name w:val="HTML Sample"/>
    <w:basedOn w:val="DefaultParagraphFon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0F51EC"/>
    <w:rPr>
      <w:color w:val="94610B" w:themeColor="accent4" w:themeShade="80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2222"/>
    <w:pPr>
      <w:spacing w:after="0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2222"/>
    <w:pPr>
      <w:spacing w:after="0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2222"/>
    <w:pPr>
      <w:spacing w:after="0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2222"/>
    <w:pPr>
      <w:spacing w:after="0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2222"/>
    <w:pPr>
      <w:spacing w:after="0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2222"/>
    <w:pPr>
      <w:spacing w:after="0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2222"/>
    <w:pPr>
      <w:spacing w:after="0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2222"/>
    <w:pPr>
      <w:spacing w:after="0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2222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0F51EC"/>
    <w:rPr>
      <w:i/>
      <w:iCs/>
      <w:color w:val="396F8F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F51EC"/>
    <w:pPr>
      <w:pBdr>
        <w:top w:val="single" w:sz="4" w:space="10" w:color="5394BA" w:themeColor="accent1"/>
        <w:bottom w:val="single" w:sz="4" w:space="10" w:color="5394BA" w:themeColor="accent1"/>
      </w:pBdr>
      <w:spacing w:before="360" w:after="360"/>
      <w:ind w:left="864" w:right="864"/>
      <w:jc w:val="center"/>
    </w:pPr>
    <w:rPr>
      <w:i/>
      <w:iCs/>
      <w:color w:val="396F8F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51EC"/>
    <w:rPr>
      <w:i/>
      <w:iCs/>
      <w:color w:val="396F8F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0F51EC"/>
    <w:rPr>
      <w:b/>
      <w:bCs/>
      <w:caps w:val="0"/>
      <w:smallCaps/>
      <w:color w:val="396F8F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20436D" w:themeColor="text1"/>
        <w:left w:val="single" w:sz="8" w:space="0" w:color="20436D" w:themeColor="text1"/>
        <w:bottom w:val="single" w:sz="8" w:space="0" w:color="20436D" w:themeColor="text1"/>
        <w:right w:val="single" w:sz="8" w:space="0" w:color="20436D" w:themeColor="text1"/>
        <w:insideH w:val="single" w:sz="8" w:space="0" w:color="20436D" w:themeColor="text1"/>
        <w:insideV w:val="single" w:sz="8" w:space="0" w:color="20436D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0436D" w:themeColor="text1"/>
          <w:left w:val="single" w:sz="8" w:space="0" w:color="20436D" w:themeColor="text1"/>
          <w:bottom w:val="single" w:sz="18" w:space="0" w:color="20436D" w:themeColor="text1"/>
          <w:right w:val="single" w:sz="8" w:space="0" w:color="20436D" w:themeColor="text1"/>
          <w:insideH w:val="nil"/>
          <w:insideV w:val="single" w:sz="8" w:space="0" w:color="20436D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0436D" w:themeColor="text1"/>
          <w:left w:val="single" w:sz="8" w:space="0" w:color="20436D" w:themeColor="text1"/>
          <w:bottom w:val="single" w:sz="8" w:space="0" w:color="20436D" w:themeColor="text1"/>
          <w:right w:val="single" w:sz="8" w:space="0" w:color="20436D" w:themeColor="text1"/>
          <w:insideH w:val="nil"/>
          <w:insideV w:val="single" w:sz="8" w:space="0" w:color="20436D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0436D" w:themeColor="text1"/>
          <w:left w:val="single" w:sz="8" w:space="0" w:color="20436D" w:themeColor="text1"/>
          <w:bottom w:val="single" w:sz="8" w:space="0" w:color="20436D" w:themeColor="text1"/>
          <w:right w:val="single" w:sz="8" w:space="0" w:color="20436D" w:themeColor="text1"/>
        </w:tcBorders>
      </w:tcPr>
    </w:tblStylePr>
    <w:tblStylePr w:type="band1Vert">
      <w:tblPr/>
      <w:tcPr>
        <w:tcBorders>
          <w:top w:val="single" w:sz="8" w:space="0" w:color="20436D" w:themeColor="text1"/>
          <w:left w:val="single" w:sz="8" w:space="0" w:color="20436D" w:themeColor="text1"/>
          <w:bottom w:val="single" w:sz="8" w:space="0" w:color="20436D" w:themeColor="text1"/>
          <w:right w:val="single" w:sz="8" w:space="0" w:color="20436D" w:themeColor="text1"/>
        </w:tcBorders>
        <w:shd w:val="clear" w:color="auto" w:fill="B8CEEA" w:themeFill="text1" w:themeFillTint="3F"/>
      </w:tcPr>
    </w:tblStylePr>
    <w:tblStylePr w:type="band1Horz">
      <w:tblPr/>
      <w:tcPr>
        <w:tcBorders>
          <w:top w:val="single" w:sz="8" w:space="0" w:color="20436D" w:themeColor="text1"/>
          <w:left w:val="single" w:sz="8" w:space="0" w:color="20436D" w:themeColor="text1"/>
          <w:bottom w:val="single" w:sz="8" w:space="0" w:color="20436D" w:themeColor="text1"/>
          <w:right w:val="single" w:sz="8" w:space="0" w:color="20436D" w:themeColor="text1"/>
          <w:insideV w:val="single" w:sz="8" w:space="0" w:color="20436D" w:themeColor="text1"/>
        </w:tcBorders>
        <w:shd w:val="clear" w:color="auto" w:fill="B8CEEA" w:themeFill="text1" w:themeFillTint="3F"/>
      </w:tcPr>
    </w:tblStylePr>
    <w:tblStylePr w:type="band2Horz">
      <w:tblPr/>
      <w:tcPr>
        <w:tcBorders>
          <w:top w:val="single" w:sz="8" w:space="0" w:color="20436D" w:themeColor="text1"/>
          <w:left w:val="single" w:sz="8" w:space="0" w:color="20436D" w:themeColor="text1"/>
          <w:bottom w:val="single" w:sz="8" w:space="0" w:color="20436D" w:themeColor="text1"/>
          <w:right w:val="single" w:sz="8" w:space="0" w:color="20436D" w:themeColor="text1"/>
          <w:insideV w:val="single" w:sz="8" w:space="0" w:color="20436D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5394BA" w:themeColor="accent1"/>
        <w:left w:val="single" w:sz="8" w:space="0" w:color="5394BA" w:themeColor="accent1"/>
        <w:bottom w:val="single" w:sz="8" w:space="0" w:color="5394BA" w:themeColor="accent1"/>
        <w:right w:val="single" w:sz="8" w:space="0" w:color="5394BA" w:themeColor="accent1"/>
        <w:insideH w:val="single" w:sz="8" w:space="0" w:color="5394BA" w:themeColor="accent1"/>
        <w:insideV w:val="single" w:sz="8" w:space="0" w:color="53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94BA" w:themeColor="accent1"/>
          <w:left w:val="single" w:sz="8" w:space="0" w:color="5394BA" w:themeColor="accent1"/>
          <w:bottom w:val="single" w:sz="18" w:space="0" w:color="5394BA" w:themeColor="accent1"/>
          <w:right w:val="single" w:sz="8" w:space="0" w:color="5394BA" w:themeColor="accent1"/>
          <w:insideH w:val="nil"/>
          <w:insideV w:val="single" w:sz="8" w:space="0" w:color="53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394BA" w:themeColor="accent1"/>
          <w:left w:val="single" w:sz="8" w:space="0" w:color="5394BA" w:themeColor="accent1"/>
          <w:bottom w:val="single" w:sz="8" w:space="0" w:color="5394BA" w:themeColor="accent1"/>
          <w:right w:val="single" w:sz="8" w:space="0" w:color="5394BA" w:themeColor="accent1"/>
          <w:insideH w:val="nil"/>
          <w:insideV w:val="single" w:sz="8" w:space="0" w:color="53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94BA" w:themeColor="accent1"/>
          <w:left w:val="single" w:sz="8" w:space="0" w:color="5394BA" w:themeColor="accent1"/>
          <w:bottom w:val="single" w:sz="8" w:space="0" w:color="5394BA" w:themeColor="accent1"/>
          <w:right w:val="single" w:sz="8" w:space="0" w:color="5394BA" w:themeColor="accent1"/>
        </w:tcBorders>
      </w:tcPr>
    </w:tblStylePr>
    <w:tblStylePr w:type="band1Vert">
      <w:tblPr/>
      <w:tcPr>
        <w:tcBorders>
          <w:top w:val="single" w:sz="8" w:space="0" w:color="5394BA" w:themeColor="accent1"/>
          <w:left w:val="single" w:sz="8" w:space="0" w:color="5394BA" w:themeColor="accent1"/>
          <w:bottom w:val="single" w:sz="8" w:space="0" w:color="5394BA" w:themeColor="accent1"/>
          <w:right w:val="single" w:sz="8" w:space="0" w:color="5394BA" w:themeColor="accent1"/>
        </w:tcBorders>
        <w:shd w:val="clear" w:color="auto" w:fill="D4E4EE" w:themeFill="accent1" w:themeFillTint="3F"/>
      </w:tcPr>
    </w:tblStylePr>
    <w:tblStylePr w:type="band1Horz">
      <w:tblPr/>
      <w:tcPr>
        <w:tcBorders>
          <w:top w:val="single" w:sz="8" w:space="0" w:color="5394BA" w:themeColor="accent1"/>
          <w:left w:val="single" w:sz="8" w:space="0" w:color="5394BA" w:themeColor="accent1"/>
          <w:bottom w:val="single" w:sz="8" w:space="0" w:color="5394BA" w:themeColor="accent1"/>
          <w:right w:val="single" w:sz="8" w:space="0" w:color="5394BA" w:themeColor="accent1"/>
          <w:insideV w:val="single" w:sz="8" w:space="0" w:color="5394BA" w:themeColor="accent1"/>
        </w:tcBorders>
        <w:shd w:val="clear" w:color="auto" w:fill="D4E4EE" w:themeFill="accent1" w:themeFillTint="3F"/>
      </w:tcPr>
    </w:tblStylePr>
    <w:tblStylePr w:type="band2Horz">
      <w:tblPr/>
      <w:tcPr>
        <w:tcBorders>
          <w:top w:val="single" w:sz="8" w:space="0" w:color="5394BA" w:themeColor="accent1"/>
          <w:left w:val="single" w:sz="8" w:space="0" w:color="5394BA" w:themeColor="accent1"/>
          <w:bottom w:val="single" w:sz="8" w:space="0" w:color="5394BA" w:themeColor="accent1"/>
          <w:right w:val="single" w:sz="8" w:space="0" w:color="5394BA" w:themeColor="accent1"/>
          <w:insideV w:val="single" w:sz="8" w:space="0" w:color="5394B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4C9664" w:themeColor="accent2"/>
        <w:left w:val="single" w:sz="8" w:space="0" w:color="4C9664" w:themeColor="accent2"/>
        <w:bottom w:val="single" w:sz="8" w:space="0" w:color="4C9664" w:themeColor="accent2"/>
        <w:right w:val="single" w:sz="8" w:space="0" w:color="4C9664" w:themeColor="accent2"/>
        <w:insideH w:val="single" w:sz="8" w:space="0" w:color="4C9664" w:themeColor="accent2"/>
        <w:insideV w:val="single" w:sz="8" w:space="0" w:color="4C966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C9664" w:themeColor="accent2"/>
          <w:left w:val="single" w:sz="8" w:space="0" w:color="4C9664" w:themeColor="accent2"/>
          <w:bottom w:val="single" w:sz="18" w:space="0" w:color="4C9664" w:themeColor="accent2"/>
          <w:right w:val="single" w:sz="8" w:space="0" w:color="4C9664" w:themeColor="accent2"/>
          <w:insideH w:val="nil"/>
          <w:insideV w:val="single" w:sz="8" w:space="0" w:color="4C966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C9664" w:themeColor="accent2"/>
          <w:left w:val="single" w:sz="8" w:space="0" w:color="4C9664" w:themeColor="accent2"/>
          <w:bottom w:val="single" w:sz="8" w:space="0" w:color="4C9664" w:themeColor="accent2"/>
          <w:right w:val="single" w:sz="8" w:space="0" w:color="4C9664" w:themeColor="accent2"/>
          <w:insideH w:val="nil"/>
          <w:insideV w:val="single" w:sz="8" w:space="0" w:color="4C966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C9664" w:themeColor="accent2"/>
          <w:left w:val="single" w:sz="8" w:space="0" w:color="4C9664" w:themeColor="accent2"/>
          <w:bottom w:val="single" w:sz="8" w:space="0" w:color="4C9664" w:themeColor="accent2"/>
          <w:right w:val="single" w:sz="8" w:space="0" w:color="4C9664" w:themeColor="accent2"/>
        </w:tcBorders>
      </w:tcPr>
    </w:tblStylePr>
    <w:tblStylePr w:type="band1Vert">
      <w:tblPr/>
      <w:tcPr>
        <w:tcBorders>
          <w:top w:val="single" w:sz="8" w:space="0" w:color="4C9664" w:themeColor="accent2"/>
          <w:left w:val="single" w:sz="8" w:space="0" w:color="4C9664" w:themeColor="accent2"/>
          <w:bottom w:val="single" w:sz="8" w:space="0" w:color="4C9664" w:themeColor="accent2"/>
          <w:right w:val="single" w:sz="8" w:space="0" w:color="4C9664" w:themeColor="accent2"/>
        </w:tcBorders>
        <w:shd w:val="clear" w:color="auto" w:fill="D0E7D7" w:themeFill="accent2" w:themeFillTint="3F"/>
      </w:tcPr>
    </w:tblStylePr>
    <w:tblStylePr w:type="band1Horz">
      <w:tblPr/>
      <w:tcPr>
        <w:tcBorders>
          <w:top w:val="single" w:sz="8" w:space="0" w:color="4C9664" w:themeColor="accent2"/>
          <w:left w:val="single" w:sz="8" w:space="0" w:color="4C9664" w:themeColor="accent2"/>
          <w:bottom w:val="single" w:sz="8" w:space="0" w:color="4C9664" w:themeColor="accent2"/>
          <w:right w:val="single" w:sz="8" w:space="0" w:color="4C9664" w:themeColor="accent2"/>
          <w:insideV w:val="single" w:sz="8" w:space="0" w:color="4C9664" w:themeColor="accent2"/>
        </w:tcBorders>
        <w:shd w:val="clear" w:color="auto" w:fill="D0E7D7" w:themeFill="accent2" w:themeFillTint="3F"/>
      </w:tcPr>
    </w:tblStylePr>
    <w:tblStylePr w:type="band2Horz">
      <w:tblPr/>
      <w:tcPr>
        <w:tcBorders>
          <w:top w:val="single" w:sz="8" w:space="0" w:color="4C9664" w:themeColor="accent2"/>
          <w:left w:val="single" w:sz="8" w:space="0" w:color="4C9664" w:themeColor="accent2"/>
          <w:bottom w:val="single" w:sz="8" w:space="0" w:color="4C9664" w:themeColor="accent2"/>
          <w:right w:val="single" w:sz="8" w:space="0" w:color="4C9664" w:themeColor="accent2"/>
          <w:insideV w:val="single" w:sz="8" w:space="0" w:color="4C9664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7FBB67" w:themeColor="accent3"/>
        <w:left w:val="single" w:sz="8" w:space="0" w:color="7FBB67" w:themeColor="accent3"/>
        <w:bottom w:val="single" w:sz="8" w:space="0" w:color="7FBB67" w:themeColor="accent3"/>
        <w:right w:val="single" w:sz="8" w:space="0" w:color="7FBB67" w:themeColor="accent3"/>
        <w:insideH w:val="single" w:sz="8" w:space="0" w:color="7FBB67" w:themeColor="accent3"/>
        <w:insideV w:val="single" w:sz="8" w:space="0" w:color="7FBB6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BB67" w:themeColor="accent3"/>
          <w:left w:val="single" w:sz="8" w:space="0" w:color="7FBB67" w:themeColor="accent3"/>
          <w:bottom w:val="single" w:sz="18" w:space="0" w:color="7FBB67" w:themeColor="accent3"/>
          <w:right w:val="single" w:sz="8" w:space="0" w:color="7FBB67" w:themeColor="accent3"/>
          <w:insideH w:val="nil"/>
          <w:insideV w:val="single" w:sz="8" w:space="0" w:color="7FBB6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BB67" w:themeColor="accent3"/>
          <w:left w:val="single" w:sz="8" w:space="0" w:color="7FBB67" w:themeColor="accent3"/>
          <w:bottom w:val="single" w:sz="8" w:space="0" w:color="7FBB67" w:themeColor="accent3"/>
          <w:right w:val="single" w:sz="8" w:space="0" w:color="7FBB67" w:themeColor="accent3"/>
          <w:insideH w:val="nil"/>
          <w:insideV w:val="single" w:sz="8" w:space="0" w:color="7FBB6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BB67" w:themeColor="accent3"/>
          <w:left w:val="single" w:sz="8" w:space="0" w:color="7FBB67" w:themeColor="accent3"/>
          <w:bottom w:val="single" w:sz="8" w:space="0" w:color="7FBB67" w:themeColor="accent3"/>
          <w:right w:val="single" w:sz="8" w:space="0" w:color="7FBB67" w:themeColor="accent3"/>
        </w:tcBorders>
      </w:tcPr>
    </w:tblStylePr>
    <w:tblStylePr w:type="band1Vert">
      <w:tblPr/>
      <w:tcPr>
        <w:tcBorders>
          <w:top w:val="single" w:sz="8" w:space="0" w:color="7FBB67" w:themeColor="accent3"/>
          <w:left w:val="single" w:sz="8" w:space="0" w:color="7FBB67" w:themeColor="accent3"/>
          <w:bottom w:val="single" w:sz="8" w:space="0" w:color="7FBB67" w:themeColor="accent3"/>
          <w:right w:val="single" w:sz="8" w:space="0" w:color="7FBB67" w:themeColor="accent3"/>
        </w:tcBorders>
        <w:shd w:val="clear" w:color="auto" w:fill="DFEED9" w:themeFill="accent3" w:themeFillTint="3F"/>
      </w:tcPr>
    </w:tblStylePr>
    <w:tblStylePr w:type="band1Horz">
      <w:tblPr/>
      <w:tcPr>
        <w:tcBorders>
          <w:top w:val="single" w:sz="8" w:space="0" w:color="7FBB67" w:themeColor="accent3"/>
          <w:left w:val="single" w:sz="8" w:space="0" w:color="7FBB67" w:themeColor="accent3"/>
          <w:bottom w:val="single" w:sz="8" w:space="0" w:color="7FBB67" w:themeColor="accent3"/>
          <w:right w:val="single" w:sz="8" w:space="0" w:color="7FBB67" w:themeColor="accent3"/>
          <w:insideV w:val="single" w:sz="8" w:space="0" w:color="7FBB67" w:themeColor="accent3"/>
        </w:tcBorders>
        <w:shd w:val="clear" w:color="auto" w:fill="DFEED9" w:themeFill="accent3" w:themeFillTint="3F"/>
      </w:tcPr>
    </w:tblStylePr>
    <w:tblStylePr w:type="band2Horz">
      <w:tblPr/>
      <w:tcPr>
        <w:tcBorders>
          <w:top w:val="single" w:sz="8" w:space="0" w:color="7FBB67" w:themeColor="accent3"/>
          <w:left w:val="single" w:sz="8" w:space="0" w:color="7FBB67" w:themeColor="accent3"/>
          <w:bottom w:val="single" w:sz="8" w:space="0" w:color="7FBB67" w:themeColor="accent3"/>
          <w:right w:val="single" w:sz="8" w:space="0" w:color="7FBB67" w:themeColor="accent3"/>
          <w:insideV w:val="single" w:sz="8" w:space="0" w:color="7FBB6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1B54E" w:themeColor="accent4"/>
        <w:left w:val="single" w:sz="8" w:space="0" w:color="F1B54E" w:themeColor="accent4"/>
        <w:bottom w:val="single" w:sz="8" w:space="0" w:color="F1B54E" w:themeColor="accent4"/>
        <w:right w:val="single" w:sz="8" w:space="0" w:color="F1B54E" w:themeColor="accent4"/>
        <w:insideH w:val="single" w:sz="8" w:space="0" w:color="F1B54E" w:themeColor="accent4"/>
        <w:insideV w:val="single" w:sz="8" w:space="0" w:color="F1B54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4E" w:themeColor="accent4"/>
          <w:left w:val="single" w:sz="8" w:space="0" w:color="F1B54E" w:themeColor="accent4"/>
          <w:bottom w:val="single" w:sz="18" w:space="0" w:color="F1B54E" w:themeColor="accent4"/>
          <w:right w:val="single" w:sz="8" w:space="0" w:color="F1B54E" w:themeColor="accent4"/>
          <w:insideH w:val="nil"/>
          <w:insideV w:val="single" w:sz="8" w:space="0" w:color="F1B54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B54E" w:themeColor="accent4"/>
          <w:left w:val="single" w:sz="8" w:space="0" w:color="F1B54E" w:themeColor="accent4"/>
          <w:bottom w:val="single" w:sz="8" w:space="0" w:color="F1B54E" w:themeColor="accent4"/>
          <w:right w:val="single" w:sz="8" w:space="0" w:color="F1B54E" w:themeColor="accent4"/>
          <w:insideH w:val="nil"/>
          <w:insideV w:val="single" w:sz="8" w:space="0" w:color="F1B54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4E" w:themeColor="accent4"/>
          <w:left w:val="single" w:sz="8" w:space="0" w:color="F1B54E" w:themeColor="accent4"/>
          <w:bottom w:val="single" w:sz="8" w:space="0" w:color="F1B54E" w:themeColor="accent4"/>
          <w:right w:val="single" w:sz="8" w:space="0" w:color="F1B54E" w:themeColor="accent4"/>
        </w:tcBorders>
      </w:tcPr>
    </w:tblStylePr>
    <w:tblStylePr w:type="band1Vert">
      <w:tblPr/>
      <w:tcPr>
        <w:tcBorders>
          <w:top w:val="single" w:sz="8" w:space="0" w:color="F1B54E" w:themeColor="accent4"/>
          <w:left w:val="single" w:sz="8" w:space="0" w:color="F1B54E" w:themeColor="accent4"/>
          <w:bottom w:val="single" w:sz="8" w:space="0" w:color="F1B54E" w:themeColor="accent4"/>
          <w:right w:val="single" w:sz="8" w:space="0" w:color="F1B54E" w:themeColor="accent4"/>
        </w:tcBorders>
        <w:shd w:val="clear" w:color="auto" w:fill="FBECD3" w:themeFill="accent4" w:themeFillTint="3F"/>
      </w:tcPr>
    </w:tblStylePr>
    <w:tblStylePr w:type="band1Horz">
      <w:tblPr/>
      <w:tcPr>
        <w:tcBorders>
          <w:top w:val="single" w:sz="8" w:space="0" w:color="F1B54E" w:themeColor="accent4"/>
          <w:left w:val="single" w:sz="8" w:space="0" w:color="F1B54E" w:themeColor="accent4"/>
          <w:bottom w:val="single" w:sz="8" w:space="0" w:color="F1B54E" w:themeColor="accent4"/>
          <w:right w:val="single" w:sz="8" w:space="0" w:color="F1B54E" w:themeColor="accent4"/>
          <w:insideV w:val="single" w:sz="8" w:space="0" w:color="F1B54E" w:themeColor="accent4"/>
        </w:tcBorders>
        <w:shd w:val="clear" w:color="auto" w:fill="FBECD3" w:themeFill="accent4" w:themeFillTint="3F"/>
      </w:tcPr>
    </w:tblStylePr>
    <w:tblStylePr w:type="band2Horz">
      <w:tblPr/>
      <w:tcPr>
        <w:tcBorders>
          <w:top w:val="single" w:sz="8" w:space="0" w:color="F1B54E" w:themeColor="accent4"/>
          <w:left w:val="single" w:sz="8" w:space="0" w:color="F1B54E" w:themeColor="accent4"/>
          <w:bottom w:val="single" w:sz="8" w:space="0" w:color="F1B54E" w:themeColor="accent4"/>
          <w:right w:val="single" w:sz="8" w:space="0" w:color="F1B54E" w:themeColor="accent4"/>
          <w:insideV w:val="single" w:sz="8" w:space="0" w:color="F1B54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E48048" w:themeColor="accent5"/>
        <w:left w:val="single" w:sz="8" w:space="0" w:color="E48048" w:themeColor="accent5"/>
        <w:bottom w:val="single" w:sz="8" w:space="0" w:color="E48048" w:themeColor="accent5"/>
        <w:right w:val="single" w:sz="8" w:space="0" w:color="E48048" w:themeColor="accent5"/>
        <w:insideH w:val="single" w:sz="8" w:space="0" w:color="E48048" w:themeColor="accent5"/>
        <w:insideV w:val="single" w:sz="8" w:space="0" w:color="E4804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8048" w:themeColor="accent5"/>
          <w:left w:val="single" w:sz="8" w:space="0" w:color="E48048" w:themeColor="accent5"/>
          <w:bottom w:val="single" w:sz="18" w:space="0" w:color="E48048" w:themeColor="accent5"/>
          <w:right w:val="single" w:sz="8" w:space="0" w:color="E48048" w:themeColor="accent5"/>
          <w:insideH w:val="nil"/>
          <w:insideV w:val="single" w:sz="8" w:space="0" w:color="E4804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48048" w:themeColor="accent5"/>
          <w:left w:val="single" w:sz="8" w:space="0" w:color="E48048" w:themeColor="accent5"/>
          <w:bottom w:val="single" w:sz="8" w:space="0" w:color="E48048" w:themeColor="accent5"/>
          <w:right w:val="single" w:sz="8" w:space="0" w:color="E48048" w:themeColor="accent5"/>
          <w:insideH w:val="nil"/>
          <w:insideV w:val="single" w:sz="8" w:space="0" w:color="E4804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8048" w:themeColor="accent5"/>
          <w:left w:val="single" w:sz="8" w:space="0" w:color="E48048" w:themeColor="accent5"/>
          <w:bottom w:val="single" w:sz="8" w:space="0" w:color="E48048" w:themeColor="accent5"/>
          <w:right w:val="single" w:sz="8" w:space="0" w:color="E48048" w:themeColor="accent5"/>
        </w:tcBorders>
      </w:tcPr>
    </w:tblStylePr>
    <w:tblStylePr w:type="band1Vert">
      <w:tblPr/>
      <w:tcPr>
        <w:tcBorders>
          <w:top w:val="single" w:sz="8" w:space="0" w:color="E48048" w:themeColor="accent5"/>
          <w:left w:val="single" w:sz="8" w:space="0" w:color="E48048" w:themeColor="accent5"/>
          <w:bottom w:val="single" w:sz="8" w:space="0" w:color="E48048" w:themeColor="accent5"/>
          <w:right w:val="single" w:sz="8" w:space="0" w:color="E48048" w:themeColor="accent5"/>
        </w:tcBorders>
        <w:shd w:val="clear" w:color="auto" w:fill="F8DFD1" w:themeFill="accent5" w:themeFillTint="3F"/>
      </w:tcPr>
    </w:tblStylePr>
    <w:tblStylePr w:type="band1Horz">
      <w:tblPr/>
      <w:tcPr>
        <w:tcBorders>
          <w:top w:val="single" w:sz="8" w:space="0" w:color="E48048" w:themeColor="accent5"/>
          <w:left w:val="single" w:sz="8" w:space="0" w:color="E48048" w:themeColor="accent5"/>
          <w:bottom w:val="single" w:sz="8" w:space="0" w:color="E48048" w:themeColor="accent5"/>
          <w:right w:val="single" w:sz="8" w:space="0" w:color="E48048" w:themeColor="accent5"/>
          <w:insideV w:val="single" w:sz="8" w:space="0" w:color="E48048" w:themeColor="accent5"/>
        </w:tcBorders>
        <w:shd w:val="clear" w:color="auto" w:fill="F8DFD1" w:themeFill="accent5" w:themeFillTint="3F"/>
      </w:tcPr>
    </w:tblStylePr>
    <w:tblStylePr w:type="band2Horz">
      <w:tblPr/>
      <w:tcPr>
        <w:tcBorders>
          <w:top w:val="single" w:sz="8" w:space="0" w:color="E48048" w:themeColor="accent5"/>
          <w:left w:val="single" w:sz="8" w:space="0" w:color="E48048" w:themeColor="accent5"/>
          <w:bottom w:val="single" w:sz="8" w:space="0" w:color="E48048" w:themeColor="accent5"/>
          <w:right w:val="single" w:sz="8" w:space="0" w:color="E48048" w:themeColor="accent5"/>
          <w:insideV w:val="single" w:sz="8" w:space="0" w:color="E48048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EFFFF" w:themeColor="accent6"/>
        <w:left w:val="single" w:sz="8" w:space="0" w:color="FEFFFF" w:themeColor="accent6"/>
        <w:bottom w:val="single" w:sz="8" w:space="0" w:color="FEFFFF" w:themeColor="accent6"/>
        <w:right w:val="single" w:sz="8" w:space="0" w:color="FEFFFF" w:themeColor="accent6"/>
        <w:insideH w:val="single" w:sz="8" w:space="0" w:color="FEFFFF" w:themeColor="accent6"/>
        <w:insideV w:val="single" w:sz="8" w:space="0" w:color="FEFFF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FFFF" w:themeColor="accent6"/>
          <w:left w:val="single" w:sz="8" w:space="0" w:color="FEFFFF" w:themeColor="accent6"/>
          <w:bottom w:val="single" w:sz="18" w:space="0" w:color="FEFFFF" w:themeColor="accent6"/>
          <w:right w:val="single" w:sz="8" w:space="0" w:color="FEFFFF" w:themeColor="accent6"/>
          <w:insideH w:val="nil"/>
          <w:insideV w:val="single" w:sz="8" w:space="0" w:color="FEFFF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FFFF" w:themeColor="accent6"/>
          <w:left w:val="single" w:sz="8" w:space="0" w:color="FEFFFF" w:themeColor="accent6"/>
          <w:bottom w:val="single" w:sz="8" w:space="0" w:color="FEFFFF" w:themeColor="accent6"/>
          <w:right w:val="single" w:sz="8" w:space="0" w:color="FEFFFF" w:themeColor="accent6"/>
          <w:insideH w:val="nil"/>
          <w:insideV w:val="single" w:sz="8" w:space="0" w:color="FEFFF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FFFF" w:themeColor="accent6"/>
          <w:left w:val="single" w:sz="8" w:space="0" w:color="FEFFFF" w:themeColor="accent6"/>
          <w:bottom w:val="single" w:sz="8" w:space="0" w:color="FEFFFF" w:themeColor="accent6"/>
          <w:right w:val="single" w:sz="8" w:space="0" w:color="FEFFFF" w:themeColor="accent6"/>
        </w:tcBorders>
      </w:tcPr>
    </w:tblStylePr>
    <w:tblStylePr w:type="band1Vert">
      <w:tblPr/>
      <w:tcPr>
        <w:tcBorders>
          <w:top w:val="single" w:sz="8" w:space="0" w:color="FEFFFF" w:themeColor="accent6"/>
          <w:left w:val="single" w:sz="8" w:space="0" w:color="FEFFFF" w:themeColor="accent6"/>
          <w:bottom w:val="single" w:sz="8" w:space="0" w:color="FEFFFF" w:themeColor="accent6"/>
          <w:right w:val="single" w:sz="8" w:space="0" w:color="FEFFFF" w:themeColor="accent6"/>
        </w:tcBorders>
        <w:shd w:val="clear" w:color="auto" w:fill="FEFFFF" w:themeFill="accent6" w:themeFillTint="3F"/>
      </w:tcPr>
    </w:tblStylePr>
    <w:tblStylePr w:type="band1Horz">
      <w:tblPr/>
      <w:tcPr>
        <w:tcBorders>
          <w:top w:val="single" w:sz="8" w:space="0" w:color="FEFFFF" w:themeColor="accent6"/>
          <w:left w:val="single" w:sz="8" w:space="0" w:color="FEFFFF" w:themeColor="accent6"/>
          <w:bottom w:val="single" w:sz="8" w:space="0" w:color="FEFFFF" w:themeColor="accent6"/>
          <w:right w:val="single" w:sz="8" w:space="0" w:color="FEFFFF" w:themeColor="accent6"/>
          <w:insideV w:val="single" w:sz="8" w:space="0" w:color="FEFFFF" w:themeColor="accent6"/>
        </w:tcBorders>
        <w:shd w:val="clear" w:color="auto" w:fill="FEFFFF" w:themeFill="accent6" w:themeFillTint="3F"/>
      </w:tcPr>
    </w:tblStylePr>
    <w:tblStylePr w:type="band2Horz">
      <w:tblPr/>
      <w:tcPr>
        <w:tcBorders>
          <w:top w:val="single" w:sz="8" w:space="0" w:color="FEFFFF" w:themeColor="accent6"/>
          <w:left w:val="single" w:sz="8" w:space="0" w:color="FEFFFF" w:themeColor="accent6"/>
          <w:bottom w:val="single" w:sz="8" w:space="0" w:color="FEFFFF" w:themeColor="accent6"/>
          <w:right w:val="single" w:sz="8" w:space="0" w:color="FEFFFF" w:themeColor="accent6"/>
          <w:insideV w:val="single" w:sz="8" w:space="0" w:color="FEFFFF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20436D" w:themeColor="text1"/>
        <w:left w:val="single" w:sz="8" w:space="0" w:color="20436D" w:themeColor="text1"/>
        <w:bottom w:val="single" w:sz="8" w:space="0" w:color="20436D" w:themeColor="text1"/>
        <w:right w:val="single" w:sz="8" w:space="0" w:color="20436D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0436D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0436D" w:themeColor="text1"/>
          <w:left w:val="single" w:sz="8" w:space="0" w:color="20436D" w:themeColor="text1"/>
          <w:bottom w:val="single" w:sz="8" w:space="0" w:color="20436D" w:themeColor="text1"/>
          <w:right w:val="single" w:sz="8" w:space="0" w:color="20436D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0436D" w:themeColor="text1"/>
          <w:left w:val="single" w:sz="8" w:space="0" w:color="20436D" w:themeColor="text1"/>
          <w:bottom w:val="single" w:sz="8" w:space="0" w:color="20436D" w:themeColor="text1"/>
          <w:right w:val="single" w:sz="8" w:space="0" w:color="20436D" w:themeColor="text1"/>
        </w:tcBorders>
      </w:tcPr>
    </w:tblStylePr>
    <w:tblStylePr w:type="band1Horz">
      <w:tblPr/>
      <w:tcPr>
        <w:tcBorders>
          <w:top w:val="single" w:sz="8" w:space="0" w:color="20436D" w:themeColor="text1"/>
          <w:left w:val="single" w:sz="8" w:space="0" w:color="20436D" w:themeColor="text1"/>
          <w:bottom w:val="single" w:sz="8" w:space="0" w:color="20436D" w:themeColor="text1"/>
          <w:right w:val="single" w:sz="8" w:space="0" w:color="20436D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5394BA" w:themeColor="accent1"/>
        <w:left w:val="single" w:sz="8" w:space="0" w:color="5394BA" w:themeColor="accent1"/>
        <w:bottom w:val="single" w:sz="8" w:space="0" w:color="5394BA" w:themeColor="accent1"/>
        <w:right w:val="single" w:sz="8" w:space="0" w:color="53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3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94BA" w:themeColor="accent1"/>
          <w:left w:val="single" w:sz="8" w:space="0" w:color="5394BA" w:themeColor="accent1"/>
          <w:bottom w:val="single" w:sz="8" w:space="0" w:color="5394BA" w:themeColor="accent1"/>
          <w:right w:val="single" w:sz="8" w:space="0" w:color="53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394BA" w:themeColor="accent1"/>
          <w:left w:val="single" w:sz="8" w:space="0" w:color="5394BA" w:themeColor="accent1"/>
          <w:bottom w:val="single" w:sz="8" w:space="0" w:color="5394BA" w:themeColor="accent1"/>
          <w:right w:val="single" w:sz="8" w:space="0" w:color="5394BA" w:themeColor="accent1"/>
        </w:tcBorders>
      </w:tcPr>
    </w:tblStylePr>
    <w:tblStylePr w:type="band1Horz">
      <w:tblPr/>
      <w:tcPr>
        <w:tcBorders>
          <w:top w:val="single" w:sz="8" w:space="0" w:color="5394BA" w:themeColor="accent1"/>
          <w:left w:val="single" w:sz="8" w:space="0" w:color="5394BA" w:themeColor="accent1"/>
          <w:bottom w:val="single" w:sz="8" w:space="0" w:color="5394BA" w:themeColor="accent1"/>
          <w:right w:val="single" w:sz="8" w:space="0" w:color="5394B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4C9664" w:themeColor="accent2"/>
        <w:left w:val="single" w:sz="8" w:space="0" w:color="4C9664" w:themeColor="accent2"/>
        <w:bottom w:val="single" w:sz="8" w:space="0" w:color="4C9664" w:themeColor="accent2"/>
        <w:right w:val="single" w:sz="8" w:space="0" w:color="4C966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C966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C9664" w:themeColor="accent2"/>
          <w:left w:val="single" w:sz="8" w:space="0" w:color="4C9664" w:themeColor="accent2"/>
          <w:bottom w:val="single" w:sz="8" w:space="0" w:color="4C9664" w:themeColor="accent2"/>
          <w:right w:val="single" w:sz="8" w:space="0" w:color="4C966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C9664" w:themeColor="accent2"/>
          <w:left w:val="single" w:sz="8" w:space="0" w:color="4C9664" w:themeColor="accent2"/>
          <w:bottom w:val="single" w:sz="8" w:space="0" w:color="4C9664" w:themeColor="accent2"/>
          <w:right w:val="single" w:sz="8" w:space="0" w:color="4C9664" w:themeColor="accent2"/>
        </w:tcBorders>
      </w:tcPr>
    </w:tblStylePr>
    <w:tblStylePr w:type="band1Horz">
      <w:tblPr/>
      <w:tcPr>
        <w:tcBorders>
          <w:top w:val="single" w:sz="8" w:space="0" w:color="4C9664" w:themeColor="accent2"/>
          <w:left w:val="single" w:sz="8" w:space="0" w:color="4C9664" w:themeColor="accent2"/>
          <w:bottom w:val="single" w:sz="8" w:space="0" w:color="4C9664" w:themeColor="accent2"/>
          <w:right w:val="single" w:sz="8" w:space="0" w:color="4C9664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7FBB67" w:themeColor="accent3"/>
        <w:left w:val="single" w:sz="8" w:space="0" w:color="7FBB67" w:themeColor="accent3"/>
        <w:bottom w:val="single" w:sz="8" w:space="0" w:color="7FBB67" w:themeColor="accent3"/>
        <w:right w:val="single" w:sz="8" w:space="0" w:color="7FBB6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BB6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BB67" w:themeColor="accent3"/>
          <w:left w:val="single" w:sz="8" w:space="0" w:color="7FBB67" w:themeColor="accent3"/>
          <w:bottom w:val="single" w:sz="8" w:space="0" w:color="7FBB67" w:themeColor="accent3"/>
          <w:right w:val="single" w:sz="8" w:space="0" w:color="7FBB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BB67" w:themeColor="accent3"/>
          <w:left w:val="single" w:sz="8" w:space="0" w:color="7FBB67" w:themeColor="accent3"/>
          <w:bottom w:val="single" w:sz="8" w:space="0" w:color="7FBB67" w:themeColor="accent3"/>
          <w:right w:val="single" w:sz="8" w:space="0" w:color="7FBB67" w:themeColor="accent3"/>
        </w:tcBorders>
      </w:tcPr>
    </w:tblStylePr>
    <w:tblStylePr w:type="band1Horz">
      <w:tblPr/>
      <w:tcPr>
        <w:tcBorders>
          <w:top w:val="single" w:sz="8" w:space="0" w:color="7FBB67" w:themeColor="accent3"/>
          <w:left w:val="single" w:sz="8" w:space="0" w:color="7FBB67" w:themeColor="accent3"/>
          <w:bottom w:val="single" w:sz="8" w:space="0" w:color="7FBB67" w:themeColor="accent3"/>
          <w:right w:val="single" w:sz="8" w:space="0" w:color="7FBB6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1B54E" w:themeColor="accent4"/>
        <w:left w:val="single" w:sz="8" w:space="0" w:color="F1B54E" w:themeColor="accent4"/>
        <w:bottom w:val="single" w:sz="8" w:space="0" w:color="F1B54E" w:themeColor="accent4"/>
        <w:right w:val="single" w:sz="8" w:space="0" w:color="F1B54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B54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B54E" w:themeColor="accent4"/>
          <w:left w:val="single" w:sz="8" w:space="0" w:color="F1B54E" w:themeColor="accent4"/>
          <w:bottom w:val="single" w:sz="8" w:space="0" w:color="F1B54E" w:themeColor="accent4"/>
          <w:right w:val="single" w:sz="8" w:space="0" w:color="F1B54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B54E" w:themeColor="accent4"/>
          <w:left w:val="single" w:sz="8" w:space="0" w:color="F1B54E" w:themeColor="accent4"/>
          <w:bottom w:val="single" w:sz="8" w:space="0" w:color="F1B54E" w:themeColor="accent4"/>
          <w:right w:val="single" w:sz="8" w:space="0" w:color="F1B54E" w:themeColor="accent4"/>
        </w:tcBorders>
      </w:tcPr>
    </w:tblStylePr>
    <w:tblStylePr w:type="band1Horz">
      <w:tblPr/>
      <w:tcPr>
        <w:tcBorders>
          <w:top w:val="single" w:sz="8" w:space="0" w:color="F1B54E" w:themeColor="accent4"/>
          <w:left w:val="single" w:sz="8" w:space="0" w:color="F1B54E" w:themeColor="accent4"/>
          <w:bottom w:val="single" w:sz="8" w:space="0" w:color="F1B54E" w:themeColor="accent4"/>
          <w:right w:val="single" w:sz="8" w:space="0" w:color="F1B54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E48048" w:themeColor="accent5"/>
        <w:left w:val="single" w:sz="8" w:space="0" w:color="E48048" w:themeColor="accent5"/>
        <w:bottom w:val="single" w:sz="8" w:space="0" w:color="E48048" w:themeColor="accent5"/>
        <w:right w:val="single" w:sz="8" w:space="0" w:color="E4804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4804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8048" w:themeColor="accent5"/>
          <w:left w:val="single" w:sz="8" w:space="0" w:color="E48048" w:themeColor="accent5"/>
          <w:bottom w:val="single" w:sz="8" w:space="0" w:color="E48048" w:themeColor="accent5"/>
          <w:right w:val="single" w:sz="8" w:space="0" w:color="E4804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48048" w:themeColor="accent5"/>
          <w:left w:val="single" w:sz="8" w:space="0" w:color="E48048" w:themeColor="accent5"/>
          <w:bottom w:val="single" w:sz="8" w:space="0" w:color="E48048" w:themeColor="accent5"/>
          <w:right w:val="single" w:sz="8" w:space="0" w:color="E48048" w:themeColor="accent5"/>
        </w:tcBorders>
      </w:tcPr>
    </w:tblStylePr>
    <w:tblStylePr w:type="band1Horz">
      <w:tblPr/>
      <w:tcPr>
        <w:tcBorders>
          <w:top w:val="single" w:sz="8" w:space="0" w:color="E48048" w:themeColor="accent5"/>
          <w:left w:val="single" w:sz="8" w:space="0" w:color="E48048" w:themeColor="accent5"/>
          <w:bottom w:val="single" w:sz="8" w:space="0" w:color="E48048" w:themeColor="accent5"/>
          <w:right w:val="single" w:sz="8" w:space="0" w:color="E48048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EFFFF" w:themeColor="accent6"/>
        <w:left w:val="single" w:sz="8" w:space="0" w:color="FEFFFF" w:themeColor="accent6"/>
        <w:bottom w:val="single" w:sz="8" w:space="0" w:color="FEFFFF" w:themeColor="accent6"/>
        <w:right w:val="single" w:sz="8" w:space="0" w:color="FEFFF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FFFF" w:themeColor="accent6"/>
          <w:left w:val="single" w:sz="8" w:space="0" w:color="FEFFFF" w:themeColor="accent6"/>
          <w:bottom w:val="single" w:sz="8" w:space="0" w:color="FEFFFF" w:themeColor="accent6"/>
          <w:right w:val="single" w:sz="8" w:space="0" w:color="FE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FFFF" w:themeColor="accent6"/>
          <w:left w:val="single" w:sz="8" w:space="0" w:color="FEFFFF" w:themeColor="accent6"/>
          <w:bottom w:val="single" w:sz="8" w:space="0" w:color="FEFFFF" w:themeColor="accent6"/>
          <w:right w:val="single" w:sz="8" w:space="0" w:color="FEFFFF" w:themeColor="accent6"/>
        </w:tcBorders>
      </w:tcPr>
    </w:tblStylePr>
    <w:tblStylePr w:type="band1Horz">
      <w:tblPr/>
      <w:tcPr>
        <w:tcBorders>
          <w:top w:val="single" w:sz="8" w:space="0" w:color="FEFFFF" w:themeColor="accent6"/>
          <w:left w:val="single" w:sz="8" w:space="0" w:color="FEFFFF" w:themeColor="accent6"/>
          <w:bottom w:val="single" w:sz="8" w:space="0" w:color="FEFFFF" w:themeColor="accent6"/>
          <w:right w:val="single" w:sz="8" w:space="0" w:color="FEFFFF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2222"/>
    <w:pPr>
      <w:spacing w:after="0"/>
    </w:pPr>
    <w:rPr>
      <w:color w:val="183151" w:themeColor="text1" w:themeShade="BF"/>
    </w:rPr>
    <w:tblPr>
      <w:tblStyleRowBandSize w:val="1"/>
      <w:tblStyleColBandSize w:val="1"/>
      <w:tblBorders>
        <w:top w:val="single" w:sz="8" w:space="0" w:color="20436D" w:themeColor="text1"/>
        <w:bottom w:val="single" w:sz="8" w:space="0" w:color="20436D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0436D" w:themeColor="text1"/>
          <w:left w:val="nil"/>
          <w:bottom w:val="single" w:sz="8" w:space="0" w:color="20436D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0436D" w:themeColor="text1"/>
          <w:left w:val="nil"/>
          <w:bottom w:val="single" w:sz="8" w:space="0" w:color="20436D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CEEA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CEEA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72222"/>
    <w:pPr>
      <w:spacing w:after="0"/>
    </w:pPr>
    <w:rPr>
      <w:color w:val="396F8F" w:themeColor="accent1" w:themeShade="BF"/>
    </w:rPr>
    <w:tblPr>
      <w:tblStyleRowBandSize w:val="1"/>
      <w:tblStyleColBandSize w:val="1"/>
      <w:tblBorders>
        <w:top w:val="single" w:sz="8" w:space="0" w:color="5394BA" w:themeColor="accent1"/>
        <w:bottom w:val="single" w:sz="8" w:space="0" w:color="53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94BA" w:themeColor="accent1"/>
          <w:left w:val="nil"/>
          <w:bottom w:val="single" w:sz="8" w:space="0" w:color="53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94BA" w:themeColor="accent1"/>
          <w:left w:val="nil"/>
          <w:bottom w:val="single" w:sz="8" w:space="0" w:color="53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E4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E4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2222"/>
    <w:pPr>
      <w:spacing w:after="0"/>
    </w:pPr>
    <w:rPr>
      <w:color w:val="39704A" w:themeColor="accent2" w:themeShade="BF"/>
    </w:rPr>
    <w:tblPr>
      <w:tblStyleRowBandSize w:val="1"/>
      <w:tblStyleColBandSize w:val="1"/>
      <w:tblBorders>
        <w:top w:val="single" w:sz="8" w:space="0" w:color="4C9664" w:themeColor="accent2"/>
        <w:bottom w:val="single" w:sz="8" w:space="0" w:color="4C966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C9664" w:themeColor="accent2"/>
          <w:left w:val="nil"/>
          <w:bottom w:val="single" w:sz="8" w:space="0" w:color="4C966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C9664" w:themeColor="accent2"/>
          <w:left w:val="nil"/>
          <w:bottom w:val="single" w:sz="8" w:space="0" w:color="4C966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7D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7D7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2222"/>
    <w:pPr>
      <w:spacing w:after="0"/>
    </w:pPr>
    <w:rPr>
      <w:color w:val="5A9543" w:themeColor="accent3" w:themeShade="BF"/>
    </w:rPr>
    <w:tblPr>
      <w:tblStyleRowBandSize w:val="1"/>
      <w:tblStyleColBandSize w:val="1"/>
      <w:tblBorders>
        <w:top w:val="single" w:sz="8" w:space="0" w:color="7FBB67" w:themeColor="accent3"/>
        <w:bottom w:val="single" w:sz="8" w:space="0" w:color="7FBB6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BB67" w:themeColor="accent3"/>
          <w:left w:val="nil"/>
          <w:bottom w:val="single" w:sz="8" w:space="0" w:color="7FBB6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BB67" w:themeColor="accent3"/>
          <w:left w:val="nil"/>
          <w:bottom w:val="single" w:sz="8" w:space="0" w:color="7FBB6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ED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ED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2222"/>
    <w:pPr>
      <w:spacing w:after="0"/>
    </w:pPr>
    <w:rPr>
      <w:color w:val="DD9211" w:themeColor="accent4" w:themeShade="BF"/>
    </w:rPr>
    <w:tblPr>
      <w:tblStyleRowBandSize w:val="1"/>
      <w:tblStyleColBandSize w:val="1"/>
      <w:tblBorders>
        <w:top w:val="single" w:sz="8" w:space="0" w:color="F1B54E" w:themeColor="accent4"/>
        <w:bottom w:val="single" w:sz="8" w:space="0" w:color="F1B54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4E" w:themeColor="accent4"/>
          <w:left w:val="nil"/>
          <w:bottom w:val="single" w:sz="8" w:space="0" w:color="F1B54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4E" w:themeColor="accent4"/>
          <w:left w:val="nil"/>
          <w:bottom w:val="single" w:sz="8" w:space="0" w:color="F1B54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D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CD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2222"/>
    <w:pPr>
      <w:spacing w:after="0"/>
    </w:pPr>
    <w:rPr>
      <w:color w:val="C3581D" w:themeColor="accent5" w:themeShade="BF"/>
    </w:rPr>
    <w:tblPr>
      <w:tblStyleRowBandSize w:val="1"/>
      <w:tblStyleColBandSize w:val="1"/>
      <w:tblBorders>
        <w:top w:val="single" w:sz="8" w:space="0" w:color="E48048" w:themeColor="accent5"/>
        <w:bottom w:val="single" w:sz="8" w:space="0" w:color="E4804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8048" w:themeColor="accent5"/>
          <w:left w:val="nil"/>
          <w:bottom w:val="single" w:sz="8" w:space="0" w:color="E4804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8048" w:themeColor="accent5"/>
          <w:left w:val="nil"/>
          <w:bottom w:val="single" w:sz="8" w:space="0" w:color="E4804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FD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FD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2222"/>
    <w:pPr>
      <w:spacing w:after="0"/>
    </w:pPr>
    <w:rPr>
      <w:color w:val="7EFFFF" w:themeColor="accent6" w:themeShade="BF"/>
    </w:rPr>
    <w:tblPr>
      <w:tblStyleRowBandSize w:val="1"/>
      <w:tblStyleColBandSize w:val="1"/>
      <w:tblBorders>
        <w:top w:val="single" w:sz="8" w:space="0" w:color="FEFFFF" w:themeColor="accent6"/>
        <w:bottom w:val="single" w:sz="8" w:space="0" w:color="FEFFF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FFFF" w:themeColor="accent6"/>
          <w:left w:val="nil"/>
          <w:bottom w:val="single" w:sz="8" w:space="0" w:color="FEFF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FFFF" w:themeColor="accent6"/>
          <w:left w:val="nil"/>
          <w:bottom w:val="single" w:sz="8" w:space="0" w:color="FEFF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F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F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72222"/>
    <w:rPr>
      <w:sz w:val="22"/>
    </w:rPr>
  </w:style>
  <w:style w:type="paragraph" w:styleId="List">
    <w:name w:val="List"/>
    <w:basedOn w:val="Normal"/>
    <w:uiPriority w:val="99"/>
    <w:semiHidden/>
    <w:unhideWhenUsed/>
    <w:rsid w:val="0057222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7222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7222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7222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7222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7222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222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572222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38ACC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38ACC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D8EE" w:themeFill="text1" w:themeFillTint="33"/>
      </w:tcPr>
    </w:tblStylePr>
    <w:tblStylePr w:type="band1Horz">
      <w:tblPr/>
      <w:tcPr>
        <w:shd w:val="clear" w:color="auto" w:fill="C5D8EE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7BED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7BED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9F1" w:themeFill="accent1" w:themeFillTint="33"/>
      </w:tcPr>
    </w:tblStylePr>
    <w:tblStylePr w:type="band1Horz">
      <w:tblPr/>
      <w:tcPr>
        <w:shd w:val="clear" w:color="auto" w:fill="DCE9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C59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C59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BDF" w:themeFill="accent2" w:themeFillTint="33"/>
      </w:tcPr>
    </w:tblStylePr>
    <w:tblStylePr w:type="band1Horz">
      <w:tblPr/>
      <w:tcPr>
        <w:shd w:val="clear" w:color="auto" w:fill="D9EBD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1D6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1D6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E0" w:themeFill="accent3" w:themeFillTint="33"/>
      </w:tcPr>
    </w:tblStylePr>
    <w:tblStylePr w:type="band1Horz">
      <w:tblPr/>
      <w:tcPr>
        <w:shd w:val="clear" w:color="auto" w:fill="E5F1E0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D29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D29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B" w:themeFill="accent4" w:themeFillTint="33"/>
      </w:tcPr>
    </w:tblStylePr>
    <w:tblStylePr w:type="band1Horz">
      <w:tblPr/>
      <w:tcPr>
        <w:shd w:val="clear" w:color="auto" w:fill="FCF0DB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B29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B29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5DA" w:themeFill="accent5" w:themeFillTint="33"/>
      </w:tcPr>
    </w:tblStylePr>
    <w:tblStylePr w:type="band1Horz">
      <w:tblPr/>
      <w:tcPr>
        <w:shd w:val="clear" w:color="auto" w:fill="F9E5DA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FFF" w:themeFill="accent6" w:themeFillTint="33"/>
      </w:tcPr>
    </w:tblStylePr>
    <w:tblStylePr w:type="band1Horz">
      <w:tblPr/>
      <w:tcPr>
        <w:shd w:val="clear" w:color="auto" w:fill="FEFFFF" w:themeFill="accent6" w:themeFillTint="33"/>
      </w:tcPr>
    </w:tblStylePr>
  </w:style>
  <w:style w:type="table" w:styleId="ListTable2">
    <w:name w:val="List Table 2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4" w:space="0" w:color="538ACC" w:themeColor="text1" w:themeTint="99"/>
        <w:bottom w:val="single" w:sz="4" w:space="0" w:color="538ACC" w:themeColor="text1" w:themeTint="99"/>
        <w:insideH w:val="single" w:sz="4" w:space="0" w:color="538ACC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D8EE" w:themeFill="text1" w:themeFillTint="33"/>
      </w:tcPr>
    </w:tblStylePr>
    <w:tblStylePr w:type="band1Horz">
      <w:tblPr/>
      <w:tcPr>
        <w:shd w:val="clear" w:color="auto" w:fill="C5D8EE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4" w:space="0" w:color="97BED5" w:themeColor="accent1" w:themeTint="99"/>
        <w:bottom w:val="single" w:sz="4" w:space="0" w:color="97BED5" w:themeColor="accent1" w:themeTint="99"/>
        <w:insideH w:val="single" w:sz="4" w:space="0" w:color="97BED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9F1" w:themeFill="accent1" w:themeFillTint="33"/>
      </w:tcPr>
    </w:tblStylePr>
    <w:tblStylePr w:type="band1Horz">
      <w:tblPr/>
      <w:tcPr>
        <w:shd w:val="clear" w:color="auto" w:fill="DCE9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4" w:space="0" w:color="8DC59F" w:themeColor="accent2" w:themeTint="99"/>
        <w:bottom w:val="single" w:sz="4" w:space="0" w:color="8DC59F" w:themeColor="accent2" w:themeTint="99"/>
        <w:insideH w:val="single" w:sz="4" w:space="0" w:color="8DC59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BDF" w:themeFill="accent2" w:themeFillTint="33"/>
      </w:tcPr>
    </w:tblStylePr>
    <w:tblStylePr w:type="band1Horz">
      <w:tblPr/>
      <w:tcPr>
        <w:shd w:val="clear" w:color="auto" w:fill="D9EBD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4" w:space="0" w:color="B1D6A3" w:themeColor="accent3" w:themeTint="99"/>
        <w:bottom w:val="single" w:sz="4" w:space="0" w:color="B1D6A3" w:themeColor="accent3" w:themeTint="99"/>
        <w:insideH w:val="single" w:sz="4" w:space="0" w:color="B1D6A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E0" w:themeFill="accent3" w:themeFillTint="33"/>
      </w:tcPr>
    </w:tblStylePr>
    <w:tblStylePr w:type="band1Horz">
      <w:tblPr/>
      <w:tcPr>
        <w:shd w:val="clear" w:color="auto" w:fill="E5F1E0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4" w:space="0" w:color="F6D294" w:themeColor="accent4" w:themeTint="99"/>
        <w:bottom w:val="single" w:sz="4" w:space="0" w:color="F6D294" w:themeColor="accent4" w:themeTint="99"/>
        <w:insideH w:val="single" w:sz="4" w:space="0" w:color="F6D29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B" w:themeFill="accent4" w:themeFillTint="33"/>
      </w:tcPr>
    </w:tblStylePr>
    <w:tblStylePr w:type="band1Horz">
      <w:tblPr/>
      <w:tcPr>
        <w:shd w:val="clear" w:color="auto" w:fill="FCF0DB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4" w:space="0" w:color="EEB291" w:themeColor="accent5" w:themeTint="99"/>
        <w:bottom w:val="single" w:sz="4" w:space="0" w:color="EEB291" w:themeColor="accent5" w:themeTint="99"/>
        <w:insideH w:val="single" w:sz="4" w:space="0" w:color="EEB29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5DA" w:themeFill="accent5" w:themeFillTint="33"/>
      </w:tcPr>
    </w:tblStylePr>
    <w:tblStylePr w:type="band1Horz">
      <w:tblPr/>
      <w:tcPr>
        <w:shd w:val="clear" w:color="auto" w:fill="F9E5DA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4" w:space="0" w:color="FEFFFF" w:themeColor="accent6" w:themeTint="99"/>
        <w:bottom w:val="single" w:sz="4" w:space="0" w:color="FEFFFF" w:themeColor="accent6" w:themeTint="99"/>
        <w:insideH w:val="single" w:sz="4" w:space="0" w:color="FEFF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FFF" w:themeFill="accent6" w:themeFillTint="33"/>
      </w:tcPr>
    </w:tblStylePr>
    <w:tblStylePr w:type="band1Horz">
      <w:tblPr/>
      <w:tcPr>
        <w:shd w:val="clear" w:color="auto" w:fill="FEFFFF" w:themeFill="accent6" w:themeFillTint="33"/>
      </w:tcPr>
    </w:tblStylePr>
  </w:style>
  <w:style w:type="table" w:styleId="ListTable3">
    <w:name w:val="List Table 3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20436D" w:themeColor="text1"/>
        <w:left w:val="single" w:sz="4" w:space="0" w:color="20436D" w:themeColor="text1"/>
        <w:bottom w:val="single" w:sz="4" w:space="0" w:color="20436D" w:themeColor="text1"/>
        <w:right w:val="single" w:sz="4" w:space="0" w:color="20436D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0436D" w:themeFill="text1"/>
      </w:tcPr>
    </w:tblStylePr>
    <w:tblStylePr w:type="lastRow">
      <w:rPr>
        <w:b/>
        <w:bCs/>
      </w:rPr>
      <w:tblPr/>
      <w:tcPr>
        <w:tcBorders>
          <w:top w:val="double" w:sz="4" w:space="0" w:color="20436D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0436D" w:themeColor="text1"/>
          <w:right w:val="single" w:sz="4" w:space="0" w:color="20436D" w:themeColor="text1"/>
        </w:tcBorders>
      </w:tcPr>
    </w:tblStylePr>
    <w:tblStylePr w:type="band1Horz">
      <w:tblPr/>
      <w:tcPr>
        <w:tcBorders>
          <w:top w:val="single" w:sz="4" w:space="0" w:color="20436D" w:themeColor="text1"/>
          <w:bottom w:val="single" w:sz="4" w:space="0" w:color="20436D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0436D" w:themeColor="text1"/>
          <w:left w:val="nil"/>
        </w:tcBorders>
      </w:tcPr>
    </w:tblStylePr>
    <w:tblStylePr w:type="swCell">
      <w:tblPr/>
      <w:tcPr>
        <w:tcBorders>
          <w:top w:val="double" w:sz="4" w:space="0" w:color="20436D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5394BA" w:themeColor="accent1"/>
        <w:left w:val="single" w:sz="4" w:space="0" w:color="5394BA" w:themeColor="accent1"/>
        <w:bottom w:val="single" w:sz="4" w:space="0" w:color="5394BA" w:themeColor="accent1"/>
        <w:right w:val="single" w:sz="4" w:space="0" w:color="53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394BA" w:themeFill="accent1"/>
      </w:tcPr>
    </w:tblStylePr>
    <w:tblStylePr w:type="lastRow">
      <w:rPr>
        <w:b/>
        <w:bCs/>
      </w:rPr>
      <w:tblPr/>
      <w:tcPr>
        <w:tcBorders>
          <w:top w:val="double" w:sz="4" w:space="0" w:color="53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394BA" w:themeColor="accent1"/>
          <w:right w:val="single" w:sz="4" w:space="0" w:color="5394BA" w:themeColor="accent1"/>
        </w:tcBorders>
      </w:tcPr>
    </w:tblStylePr>
    <w:tblStylePr w:type="band1Horz">
      <w:tblPr/>
      <w:tcPr>
        <w:tcBorders>
          <w:top w:val="single" w:sz="4" w:space="0" w:color="5394BA" w:themeColor="accent1"/>
          <w:bottom w:val="single" w:sz="4" w:space="0" w:color="53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394BA" w:themeColor="accent1"/>
          <w:left w:val="nil"/>
        </w:tcBorders>
      </w:tcPr>
    </w:tblStylePr>
    <w:tblStylePr w:type="swCell">
      <w:tblPr/>
      <w:tcPr>
        <w:tcBorders>
          <w:top w:val="double" w:sz="4" w:space="0" w:color="5394B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4C9664" w:themeColor="accent2"/>
        <w:left w:val="single" w:sz="4" w:space="0" w:color="4C9664" w:themeColor="accent2"/>
        <w:bottom w:val="single" w:sz="4" w:space="0" w:color="4C9664" w:themeColor="accent2"/>
        <w:right w:val="single" w:sz="4" w:space="0" w:color="4C966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C9664" w:themeFill="accent2"/>
      </w:tcPr>
    </w:tblStylePr>
    <w:tblStylePr w:type="lastRow">
      <w:rPr>
        <w:b/>
        <w:bCs/>
      </w:rPr>
      <w:tblPr/>
      <w:tcPr>
        <w:tcBorders>
          <w:top w:val="double" w:sz="4" w:space="0" w:color="4C966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C9664" w:themeColor="accent2"/>
          <w:right w:val="single" w:sz="4" w:space="0" w:color="4C9664" w:themeColor="accent2"/>
        </w:tcBorders>
      </w:tcPr>
    </w:tblStylePr>
    <w:tblStylePr w:type="band1Horz">
      <w:tblPr/>
      <w:tcPr>
        <w:tcBorders>
          <w:top w:val="single" w:sz="4" w:space="0" w:color="4C9664" w:themeColor="accent2"/>
          <w:bottom w:val="single" w:sz="4" w:space="0" w:color="4C966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C9664" w:themeColor="accent2"/>
          <w:left w:val="nil"/>
        </w:tcBorders>
      </w:tcPr>
    </w:tblStylePr>
    <w:tblStylePr w:type="swCell">
      <w:tblPr/>
      <w:tcPr>
        <w:tcBorders>
          <w:top w:val="double" w:sz="4" w:space="0" w:color="4C9664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7FBB67" w:themeColor="accent3"/>
        <w:left w:val="single" w:sz="4" w:space="0" w:color="7FBB67" w:themeColor="accent3"/>
        <w:bottom w:val="single" w:sz="4" w:space="0" w:color="7FBB67" w:themeColor="accent3"/>
        <w:right w:val="single" w:sz="4" w:space="0" w:color="7FBB6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FBB67" w:themeFill="accent3"/>
      </w:tcPr>
    </w:tblStylePr>
    <w:tblStylePr w:type="lastRow">
      <w:rPr>
        <w:b/>
        <w:bCs/>
      </w:rPr>
      <w:tblPr/>
      <w:tcPr>
        <w:tcBorders>
          <w:top w:val="double" w:sz="4" w:space="0" w:color="7FBB6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BB67" w:themeColor="accent3"/>
          <w:right w:val="single" w:sz="4" w:space="0" w:color="7FBB67" w:themeColor="accent3"/>
        </w:tcBorders>
      </w:tcPr>
    </w:tblStylePr>
    <w:tblStylePr w:type="band1Horz">
      <w:tblPr/>
      <w:tcPr>
        <w:tcBorders>
          <w:top w:val="single" w:sz="4" w:space="0" w:color="7FBB67" w:themeColor="accent3"/>
          <w:bottom w:val="single" w:sz="4" w:space="0" w:color="7FBB6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BB67" w:themeColor="accent3"/>
          <w:left w:val="nil"/>
        </w:tcBorders>
      </w:tcPr>
    </w:tblStylePr>
    <w:tblStylePr w:type="swCell">
      <w:tblPr/>
      <w:tcPr>
        <w:tcBorders>
          <w:top w:val="double" w:sz="4" w:space="0" w:color="7FBB6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F1B54E" w:themeColor="accent4"/>
        <w:left w:val="single" w:sz="4" w:space="0" w:color="F1B54E" w:themeColor="accent4"/>
        <w:bottom w:val="single" w:sz="4" w:space="0" w:color="F1B54E" w:themeColor="accent4"/>
        <w:right w:val="single" w:sz="4" w:space="0" w:color="F1B54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B54E" w:themeFill="accent4"/>
      </w:tcPr>
    </w:tblStylePr>
    <w:tblStylePr w:type="lastRow">
      <w:rPr>
        <w:b/>
        <w:bCs/>
      </w:rPr>
      <w:tblPr/>
      <w:tcPr>
        <w:tcBorders>
          <w:top w:val="double" w:sz="4" w:space="0" w:color="F1B54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B54E" w:themeColor="accent4"/>
          <w:right w:val="single" w:sz="4" w:space="0" w:color="F1B54E" w:themeColor="accent4"/>
        </w:tcBorders>
      </w:tcPr>
    </w:tblStylePr>
    <w:tblStylePr w:type="band1Horz">
      <w:tblPr/>
      <w:tcPr>
        <w:tcBorders>
          <w:top w:val="single" w:sz="4" w:space="0" w:color="F1B54E" w:themeColor="accent4"/>
          <w:bottom w:val="single" w:sz="4" w:space="0" w:color="F1B54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B54E" w:themeColor="accent4"/>
          <w:left w:val="nil"/>
        </w:tcBorders>
      </w:tcPr>
    </w:tblStylePr>
    <w:tblStylePr w:type="swCell">
      <w:tblPr/>
      <w:tcPr>
        <w:tcBorders>
          <w:top w:val="double" w:sz="4" w:space="0" w:color="F1B54E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E48048" w:themeColor="accent5"/>
        <w:left w:val="single" w:sz="4" w:space="0" w:color="E48048" w:themeColor="accent5"/>
        <w:bottom w:val="single" w:sz="4" w:space="0" w:color="E48048" w:themeColor="accent5"/>
        <w:right w:val="single" w:sz="4" w:space="0" w:color="E4804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48048" w:themeFill="accent5"/>
      </w:tcPr>
    </w:tblStylePr>
    <w:tblStylePr w:type="lastRow">
      <w:rPr>
        <w:b/>
        <w:bCs/>
      </w:rPr>
      <w:tblPr/>
      <w:tcPr>
        <w:tcBorders>
          <w:top w:val="double" w:sz="4" w:space="0" w:color="E4804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48048" w:themeColor="accent5"/>
          <w:right w:val="single" w:sz="4" w:space="0" w:color="E48048" w:themeColor="accent5"/>
        </w:tcBorders>
      </w:tcPr>
    </w:tblStylePr>
    <w:tblStylePr w:type="band1Horz">
      <w:tblPr/>
      <w:tcPr>
        <w:tcBorders>
          <w:top w:val="single" w:sz="4" w:space="0" w:color="E48048" w:themeColor="accent5"/>
          <w:bottom w:val="single" w:sz="4" w:space="0" w:color="E4804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48048" w:themeColor="accent5"/>
          <w:left w:val="nil"/>
        </w:tcBorders>
      </w:tcPr>
    </w:tblStylePr>
    <w:tblStylePr w:type="swCell">
      <w:tblPr/>
      <w:tcPr>
        <w:tcBorders>
          <w:top w:val="double" w:sz="4" w:space="0" w:color="E48048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FEFFFF" w:themeColor="accent6"/>
        <w:left w:val="single" w:sz="4" w:space="0" w:color="FEFFFF" w:themeColor="accent6"/>
        <w:bottom w:val="single" w:sz="4" w:space="0" w:color="FEFFFF" w:themeColor="accent6"/>
        <w:right w:val="single" w:sz="4" w:space="0" w:color="FEFFF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EFFF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FFFF" w:themeColor="accent6"/>
          <w:right w:val="single" w:sz="4" w:space="0" w:color="FEFFFF" w:themeColor="accent6"/>
        </w:tcBorders>
      </w:tcPr>
    </w:tblStylePr>
    <w:tblStylePr w:type="band1Horz">
      <w:tblPr/>
      <w:tcPr>
        <w:tcBorders>
          <w:top w:val="single" w:sz="4" w:space="0" w:color="FEFFFF" w:themeColor="accent6"/>
          <w:bottom w:val="single" w:sz="4" w:space="0" w:color="FEFFF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FFFF" w:themeColor="accent6"/>
          <w:left w:val="nil"/>
        </w:tcBorders>
      </w:tcPr>
    </w:tblStylePr>
    <w:tblStylePr w:type="swCell">
      <w:tblPr/>
      <w:tcPr>
        <w:tcBorders>
          <w:top w:val="double" w:sz="4" w:space="0" w:color="FEFFFF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538ACC" w:themeColor="text1" w:themeTint="99"/>
        <w:left w:val="single" w:sz="4" w:space="0" w:color="538ACC" w:themeColor="text1" w:themeTint="99"/>
        <w:bottom w:val="single" w:sz="4" w:space="0" w:color="538ACC" w:themeColor="text1" w:themeTint="99"/>
        <w:right w:val="single" w:sz="4" w:space="0" w:color="538ACC" w:themeColor="text1" w:themeTint="99"/>
        <w:insideH w:val="single" w:sz="4" w:space="0" w:color="538ACC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0436D" w:themeColor="text1"/>
          <w:left w:val="single" w:sz="4" w:space="0" w:color="20436D" w:themeColor="text1"/>
          <w:bottom w:val="single" w:sz="4" w:space="0" w:color="20436D" w:themeColor="text1"/>
          <w:right w:val="single" w:sz="4" w:space="0" w:color="20436D" w:themeColor="text1"/>
          <w:insideH w:val="nil"/>
        </w:tcBorders>
        <w:shd w:val="clear" w:color="auto" w:fill="20436D" w:themeFill="text1"/>
      </w:tcPr>
    </w:tblStylePr>
    <w:tblStylePr w:type="lastRow">
      <w:rPr>
        <w:b/>
        <w:bCs/>
      </w:rPr>
      <w:tblPr/>
      <w:tcPr>
        <w:tcBorders>
          <w:top w:val="double" w:sz="4" w:space="0" w:color="538ACC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D8EE" w:themeFill="text1" w:themeFillTint="33"/>
      </w:tcPr>
    </w:tblStylePr>
    <w:tblStylePr w:type="band1Horz">
      <w:tblPr/>
      <w:tcPr>
        <w:shd w:val="clear" w:color="auto" w:fill="C5D8EE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97BED5" w:themeColor="accent1" w:themeTint="99"/>
        <w:left w:val="single" w:sz="4" w:space="0" w:color="97BED5" w:themeColor="accent1" w:themeTint="99"/>
        <w:bottom w:val="single" w:sz="4" w:space="0" w:color="97BED5" w:themeColor="accent1" w:themeTint="99"/>
        <w:right w:val="single" w:sz="4" w:space="0" w:color="97BED5" w:themeColor="accent1" w:themeTint="99"/>
        <w:insideH w:val="single" w:sz="4" w:space="0" w:color="97BED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94BA" w:themeColor="accent1"/>
          <w:left w:val="single" w:sz="4" w:space="0" w:color="5394BA" w:themeColor="accent1"/>
          <w:bottom w:val="single" w:sz="4" w:space="0" w:color="5394BA" w:themeColor="accent1"/>
          <w:right w:val="single" w:sz="4" w:space="0" w:color="5394BA" w:themeColor="accent1"/>
          <w:insideH w:val="nil"/>
        </w:tcBorders>
        <w:shd w:val="clear" w:color="auto" w:fill="5394BA" w:themeFill="accent1"/>
      </w:tcPr>
    </w:tblStylePr>
    <w:tblStylePr w:type="lastRow">
      <w:rPr>
        <w:b/>
        <w:bCs/>
      </w:rPr>
      <w:tblPr/>
      <w:tcPr>
        <w:tcBorders>
          <w:top w:val="double" w:sz="4" w:space="0" w:color="97BED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9F1" w:themeFill="accent1" w:themeFillTint="33"/>
      </w:tcPr>
    </w:tblStylePr>
    <w:tblStylePr w:type="band1Horz">
      <w:tblPr/>
      <w:tcPr>
        <w:shd w:val="clear" w:color="auto" w:fill="DCE9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8DC59F" w:themeColor="accent2" w:themeTint="99"/>
        <w:left w:val="single" w:sz="4" w:space="0" w:color="8DC59F" w:themeColor="accent2" w:themeTint="99"/>
        <w:bottom w:val="single" w:sz="4" w:space="0" w:color="8DC59F" w:themeColor="accent2" w:themeTint="99"/>
        <w:right w:val="single" w:sz="4" w:space="0" w:color="8DC59F" w:themeColor="accent2" w:themeTint="99"/>
        <w:insideH w:val="single" w:sz="4" w:space="0" w:color="8DC59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C9664" w:themeColor="accent2"/>
          <w:left w:val="single" w:sz="4" w:space="0" w:color="4C9664" w:themeColor="accent2"/>
          <w:bottom w:val="single" w:sz="4" w:space="0" w:color="4C9664" w:themeColor="accent2"/>
          <w:right w:val="single" w:sz="4" w:space="0" w:color="4C9664" w:themeColor="accent2"/>
          <w:insideH w:val="nil"/>
        </w:tcBorders>
        <w:shd w:val="clear" w:color="auto" w:fill="4C9664" w:themeFill="accent2"/>
      </w:tcPr>
    </w:tblStylePr>
    <w:tblStylePr w:type="lastRow">
      <w:rPr>
        <w:b/>
        <w:bCs/>
      </w:rPr>
      <w:tblPr/>
      <w:tcPr>
        <w:tcBorders>
          <w:top w:val="double" w:sz="4" w:space="0" w:color="8DC59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BDF" w:themeFill="accent2" w:themeFillTint="33"/>
      </w:tcPr>
    </w:tblStylePr>
    <w:tblStylePr w:type="band1Horz">
      <w:tblPr/>
      <w:tcPr>
        <w:shd w:val="clear" w:color="auto" w:fill="D9EBD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B1D6A3" w:themeColor="accent3" w:themeTint="99"/>
        <w:left w:val="single" w:sz="4" w:space="0" w:color="B1D6A3" w:themeColor="accent3" w:themeTint="99"/>
        <w:bottom w:val="single" w:sz="4" w:space="0" w:color="B1D6A3" w:themeColor="accent3" w:themeTint="99"/>
        <w:right w:val="single" w:sz="4" w:space="0" w:color="B1D6A3" w:themeColor="accent3" w:themeTint="99"/>
        <w:insideH w:val="single" w:sz="4" w:space="0" w:color="B1D6A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BB67" w:themeColor="accent3"/>
          <w:left w:val="single" w:sz="4" w:space="0" w:color="7FBB67" w:themeColor="accent3"/>
          <w:bottom w:val="single" w:sz="4" w:space="0" w:color="7FBB67" w:themeColor="accent3"/>
          <w:right w:val="single" w:sz="4" w:space="0" w:color="7FBB67" w:themeColor="accent3"/>
          <w:insideH w:val="nil"/>
        </w:tcBorders>
        <w:shd w:val="clear" w:color="auto" w:fill="7FBB67" w:themeFill="accent3"/>
      </w:tcPr>
    </w:tblStylePr>
    <w:tblStylePr w:type="lastRow">
      <w:rPr>
        <w:b/>
        <w:bCs/>
      </w:rPr>
      <w:tblPr/>
      <w:tcPr>
        <w:tcBorders>
          <w:top w:val="double" w:sz="4" w:space="0" w:color="B1D6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E0" w:themeFill="accent3" w:themeFillTint="33"/>
      </w:tcPr>
    </w:tblStylePr>
    <w:tblStylePr w:type="band1Horz">
      <w:tblPr/>
      <w:tcPr>
        <w:shd w:val="clear" w:color="auto" w:fill="E5F1E0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F6D294" w:themeColor="accent4" w:themeTint="99"/>
        <w:left w:val="single" w:sz="4" w:space="0" w:color="F6D294" w:themeColor="accent4" w:themeTint="99"/>
        <w:bottom w:val="single" w:sz="4" w:space="0" w:color="F6D294" w:themeColor="accent4" w:themeTint="99"/>
        <w:right w:val="single" w:sz="4" w:space="0" w:color="F6D294" w:themeColor="accent4" w:themeTint="99"/>
        <w:insideH w:val="single" w:sz="4" w:space="0" w:color="F6D29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4E" w:themeColor="accent4"/>
          <w:left w:val="single" w:sz="4" w:space="0" w:color="F1B54E" w:themeColor="accent4"/>
          <w:bottom w:val="single" w:sz="4" w:space="0" w:color="F1B54E" w:themeColor="accent4"/>
          <w:right w:val="single" w:sz="4" w:space="0" w:color="F1B54E" w:themeColor="accent4"/>
          <w:insideH w:val="nil"/>
        </w:tcBorders>
        <w:shd w:val="clear" w:color="auto" w:fill="F1B54E" w:themeFill="accent4"/>
      </w:tcPr>
    </w:tblStylePr>
    <w:tblStylePr w:type="lastRow">
      <w:rPr>
        <w:b/>
        <w:bCs/>
      </w:rPr>
      <w:tblPr/>
      <w:tcPr>
        <w:tcBorders>
          <w:top w:val="double" w:sz="4" w:space="0" w:color="F6D29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B" w:themeFill="accent4" w:themeFillTint="33"/>
      </w:tcPr>
    </w:tblStylePr>
    <w:tblStylePr w:type="band1Horz">
      <w:tblPr/>
      <w:tcPr>
        <w:shd w:val="clear" w:color="auto" w:fill="FCF0DB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EEB291" w:themeColor="accent5" w:themeTint="99"/>
        <w:left w:val="single" w:sz="4" w:space="0" w:color="EEB291" w:themeColor="accent5" w:themeTint="99"/>
        <w:bottom w:val="single" w:sz="4" w:space="0" w:color="EEB291" w:themeColor="accent5" w:themeTint="99"/>
        <w:right w:val="single" w:sz="4" w:space="0" w:color="EEB291" w:themeColor="accent5" w:themeTint="99"/>
        <w:insideH w:val="single" w:sz="4" w:space="0" w:color="EEB29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8048" w:themeColor="accent5"/>
          <w:left w:val="single" w:sz="4" w:space="0" w:color="E48048" w:themeColor="accent5"/>
          <w:bottom w:val="single" w:sz="4" w:space="0" w:color="E48048" w:themeColor="accent5"/>
          <w:right w:val="single" w:sz="4" w:space="0" w:color="E48048" w:themeColor="accent5"/>
          <w:insideH w:val="nil"/>
        </w:tcBorders>
        <w:shd w:val="clear" w:color="auto" w:fill="E48048" w:themeFill="accent5"/>
      </w:tcPr>
    </w:tblStylePr>
    <w:tblStylePr w:type="lastRow">
      <w:rPr>
        <w:b/>
        <w:bCs/>
      </w:rPr>
      <w:tblPr/>
      <w:tcPr>
        <w:tcBorders>
          <w:top w:val="double" w:sz="4" w:space="0" w:color="EEB29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5DA" w:themeFill="accent5" w:themeFillTint="33"/>
      </w:tcPr>
    </w:tblStylePr>
    <w:tblStylePr w:type="band1Horz">
      <w:tblPr/>
      <w:tcPr>
        <w:shd w:val="clear" w:color="auto" w:fill="F9E5DA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FEFFFF" w:themeColor="accent6" w:themeTint="99"/>
        <w:left w:val="single" w:sz="4" w:space="0" w:color="FEFFFF" w:themeColor="accent6" w:themeTint="99"/>
        <w:bottom w:val="single" w:sz="4" w:space="0" w:color="FEFFFF" w:themeColor="accent6" w:themeTint="99"/>
        <w:right w:val="single" w:sz="4" w:space="0" w:color="FEFFFF" w:themeColor="accent6" w:themeTint="99"/>
        <w:insideH w:val="single" w:sz="4" w:space="0" w:color="FEF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FFFF" w:themeColor="accent6"/>
          <w:left w:val="single" w:sz="4" w:space="0" w:color="FEFFFF" w:themeColor="accent6"/>
          <w:bottom w:val="single" w:sz="4" w:space="0" w:color="FEFFFF" w:themeColor="accent6"/>
          <w:right w:val="single" w:sz="4" w:space="0" w:color="FEFFFF" w:themeColor="accent6"/>
          <w:insideH w:val="nil"/>
        </w:tcBorders>
        <w:shd w:val="clear" w:color="auto" w:fill="FE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E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FFF" w:themeFill="accent6" w:themeFillTint="33"/>
      </w:tcPr>
    </w:tblStylePr>
    <w:tblStylePr w:type="band1Horz">
      <w:tblPr/>
      <w:tcPr>
        <w:shd w:val="clear" w:color="auto" w:fill="FEFFFF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722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0436D" w:themeColor="text1"/>
        <w:left w:val="single" w:sz="24" w:space="0" w:color="20436D" w:themeColor="text1"/>
        <w:bottom w:val="single" w:sz="24" w:space="0" w:color="20436D" w:themeColor="text1"/>
        <w:right w:val="single" w:sz="24" w:space="0" w:color="20436D" w:themeColor="text1"/>
      </w:tblBorders>
    </w:tblPr>
    <w:tcPr>
      <w:shd w:val="clear" w:color="auto" w:fill="20436D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722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394BA" w:themeColor="accent1"/>
        <w:left w:val="single" w:sz="24" w:space="0" w:color="5394BA" w:themeColor="accent1"/>
        <w:bottom w:val="single" w:sz="24" w:space="0" w:color="5394BA" w:themeColor="accent1"/>
        <w:right w:val="single" w:sz="24" w:space="0" w:color="5394BA" w:themeColor="accent1"/>
      </w:tblBorders>
    </w:tblPr>
    <w:tcPr>
      <w:shd w:val="clear" w:color="auto" w:fill="5394B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722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C9664" w:themeColor="accent2"/>
        <w:left w:val="single" w:sz="24" w:space="0" w:color="4C9664" w:themeColor="accent2"/>
        <w:bottom w:val="single" w:sz="24" w:space="0" w:color="4C9664" w:themeColor="accent2"/>
        <w:right w:val="single" w:sz="24" w:space="0" w:color="4C9664" w:themeColor="accent2"/>
      </w:tblBorders>
    </w:tblPr>
    <w:tcPr>
      <w:shd w:val="clear" w:color="auto" w:fill="4C966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722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FBB67" w:themeColor="accent3"/>
        <w:left w:val="single" w:sz="24" w:space="0" w:color="7FBB67" w:themeColor="accent3"/>
        <w:bottom w:val="single" w:sz="24" w:space="0" w:color="7FBB67" w:themeColor="accent3"/>
        <w:right w:val="single" w:sz="24" w:space="0" w:color="7FBB67" w:themeColor="accent3"/>
      </w:tblBorders>
    </w:tblPr>
    <w:tcPr>
      <w:shd w:val="clear" w:color="auto" w:fill="7FBB6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722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B54E" w:themeColor="accent4"/>
        <w:left w:val="single" w:sz="24" w:space="0" w:color="F1B54E" w:themeColor="accent4"/>
        <w:bottom w:val="single" w:sz="24" w:space="0" w:color="F1B54E" w:themeColor="accent4"/>
        <w:right w:val="single" w:sz="24" w:space="0" w:color="F1B54E" w:themeColor="accent4"/>
      </w:tblBorders>
    </w:tblPr>
    <w:tcPr>
      <w:shd w:val="clear" w:color="auto" w:fill="F1B54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722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48048" w:themeColor="accent5"/>
        <w:left w:val="single" w:sz="24" w:space="0" w:color="E48048" w:themeColor="accent5"/>
        <w:bottom w:val="single" w:sz="24" w:space="0" w:color="E48048" w:themeColor="accent5"/>
        <w:right w:val="single" w:sz="24" w:space="0" w:color="E48048" w:themeColor="accent5"/>
      </w:tblBorders>
    </w:tblPr>
    <w:tcPr>
      <w:shd w:val="clear" w:color="auto" w:fill="E4804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722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FFFF" w:themeColor="accent6"/>
        <w:left w:val="single" w:sz="24" w:space="0" w:color="FEFFFF" w:themeColor="accent6"/>
        <w:bottom w:val="single" w:sz="24" w:space="0" w:color="FEFFFF" w:themeColor="accent6"/>
        <w:right w:val="single" w:sz="24" w:space="0" w:color="FEFFFF" w:themeColor="accent6"/>
      </w:tblBorders>
    </w:tblPr>
    <w:tcPr>
      <w:shd w:val="clear" w:color="auto" w:fill="FEFFF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72222"/>
    <w:pPr>
      <w:spacing w:after="0"/>
    </w:pPr>
    <w:rPr>
      <w:color w:val="20436D" w:themeColor="text1"/>
    </w:rPr>
    <w:tblPr>
      <w:tblStyleRowBandSize w:val="1"/>
      <w:tblStyleColBandSize w:val="1"/>
      <w:tblBorders>
        <w:top w:val="single" w:sz="4" w:space="0" w:color="20436D" w:themeColor="text1"/>
        <w:bottom w:val="single" w:sz="4" w:space="0" w:color="20436D" w:themeColor="text1"/>
      </w:tblBorders>
    </w:tblPr>
    <w:tblStylePr w:type="firstRow">
      <w:rPr>
        <w:b/>
        <w:bCs/>
      </w:rPr>
      <w:tblPr/>
      <w:tcPr>
        <w:tcBorders>
          <w:bottom w:val="single" w:sz="4" w:space="0" w:color="20436D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20436D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D8EE" w:themeFill="text1" w:themeFillTint="33"/>
      </w:tcPr>
    </w:tblStylePr>
    <w:tblStylePr w:type="band1Horz">
      <w:tblPr/>
      <w:tcPr>
        <w:shd w:val="clear" w:color="auto" w:fill="C5D8EE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72222"/>
    <w:pPr>
      <w:spacing w:after="0"/>
    </w:pPr>
    <w:rPr>
      <w:color w:val="396F8F" w:themeColor="accent1" w:themeShade="BF"/>
    </w:rPr>
    <w:tblPr>
      <w:tblStyleRowBandSize w:val="1"/>
      <w:tblStyleColBandSize w:val="1"/>
      <w:tblBorders>
        <w:top w:val="single" w:sz="4" w:space="0" w:color="5394BA" w:themeColor="accent1"/>
        <w:bottom w:val="single" w:sz="4" w:space="0" w:color="5394B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394B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3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9F1" w:themeFill="accent1" w:themeFillTint="33"/>
      </w:tcPr>
    </w:tblStylePr>
    <w:tblStylePr w:type="band1Horz">
      <w:tblPr/>
      <w:tcPr>
        <w:shd w:val="clear" w:color="auto" w:fill="DCE9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72222"/>
    <w:pPr>
      <w:spacing w:after="0"/>
    </w:pPr>
    <w:rPr>
      <w:color w:val="39704A" w:themeColor="accent2" w:themeShade="BF"/>
    </w:rPr>
    <w:tblPr>
      <w:tblStyleRowBandSize w:val="1"/>
      <w:tblStyleColBandSize w:val="1"/>
      <w:tblBorders>
        <w:top w:val="single" w:sz="4" w:space="0" w:color="4C9664" w:themeColor="accent2"/>
        <w:bottom w:val="single" w:sz="4" w:space="0" w:color="4C966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4C966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4C966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BDF" w:themeFill="accent2" w:themeFillTint="33"/>
      </w:tcPr>
    </w:tblStylePr>
    <w:tblStylePr w:type="band1Horz">
      <w:tblPr/>
      <w:tcPr>
        <w:shd w:val="clear" w:color="auto" w:fill="D9EBD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72222"/>
    <w:pPr>
      <w:spacing w:after="0"/>
    </w:pPr>
    <w:rPr>
      <w:color w:val="5A9543" w:themeColor="accent3" w:themeShade="BF"/>
    </w:rPr>
    <w:tblPr>
      <w:tblStyleRowBandSize w:val="1"/>
      <w:tblStyleColBandSize w:val="1"/>
      <w:tblBorders>
        <w:top w:val="single" w:sz="4" w:space="0" w:color="7FBB67" w:themeColor="accent3"/>
        <w:bottom w:val="single" w:sz="4" w:space="0" w:color="7FBB6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FBB6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FBB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E0" w:themeFill="accent3" w:themeFillTint="33"/>
      </w:tcPr>
    </w:tblStylePr>
    <w:tblStylePr w:type="band1Horz">
      <w:tblPr/>
      <w:tcPr>
        <w:shd w:val="clear" w:color="auto" w:fill="E5F1E0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72222"/>
    <w:pPr>
      <w:spacing w:after="0"/>
    </w:pPr>
    <w:rPr>
      <w:color w:val="DD9211" w:themeColor="accent4" w:themeShade="BF"/>
    </w:rPr>
    <w:tblPr>
      <w:tblStyleRowBandSize w:val="1"/>
      <w:tblStyleColBandSize w:val="1"/>
      <w:tblBorders>
        <w:top w:val="single" w:sz="4" w:space="0" w:color="F1B54E" w:themeColor="accent4"/>
        <w:bottom w:val="single" w:sz="4" w:space="0" w:color="F1B54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1B54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1B54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B" w:themeFill="accent4" w:themeFillTint="33"/>
      </w:tcPr>
    </w:tblStylePr>
    <w:tblStylePr w:type="band1Horz">
      <w:tblPr/>
      <w:tcPr>
        <w:shd w:val="clear" w:color="auto" w:fill="FCF0DB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72222"/>
    <w:pPr>
      <w:spacing w:after="0"/>
    </w:pPr>
    <w:rPr>
      <w:color w:val="C3581D" w:themeColor="accent5" w:themeShade="BF"/>
    </w:rPr>
    <w:tblPr>
      <w:tblStyleRowBandSize w:val="1"/>
      <w:tblStyleColBandSize w:val="1"/>
      <w:tblBorders>
        <w:top w:val="single" w:sz="4" w:space="0" w:color="E48048" w:themeColor="accent5"/>
        <w:bottom w:val="single" w:sz="4" w:space="0" w:color="E4804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4804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4804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5DA" w:themeFill="accent5" w:themeFillTint="33"/>
      </w:tcPr>
    </w:tblStylePr>
    <w:tblStylePr w:type="band1Horz">
      <w:tblPr/>
      <w:tcPr>
        <w:shd w:val="clear" w:color="auto" w:fill="F9E5DA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72222"/>
    <w:pPr>
      <w:spacing w:after="0"/>
    </w:pPr>
    <w:rPr>
      <w:color w:val="7EFFFF" w:themeColor="accent6" w:themeShade="BF"/>
    </w:rPr>
    <w:tblPr>
      <w:tblStyleRowBandSize w:val="1"/>
      <w:tblStyleColBandSize w:val="1"/>
      <w:tblBorders>
        <w:top w:val="single" w:sz="4" w:space="0" w:color="FEFFFF" w:themeColor="accent6"/>
        <w:bottom w:val="single" w:sz="4" w:space="0" w:color="FEFFF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EFFF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E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FFF" w:themeFill="accent6" w:themeFillTint="33"/>
      </w:tcPr>
    </w:tblStylePr>
    <w:tblStylePr w:type="band1Horz">
      <w:tblPr/>
      <w:tcPr>
        <w:shd w:val="clear" w:color="auto" w:fill="FEFFFF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72222"/>
    <w:pPr>
      <w:spacing w:after="0"/>
    </w:pPr>
    <w:rPr>
      <w:color w:val="20436D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0436D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0436D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0436D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0436D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5D8EE" w:themeFill="text1" w:themeFillTint="33"/>
      </w:tcPr>
    </w:tblStylePr>
    <w:tblStylePr w:type="band1Horz">
      <w:tblPr/>
      <w:tcPr>
        <w:shd w:val="clear" w:color="auto" w:fill="C5D8EE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72222"/>
    <w:pPr>
      <w:spacing w:after="0"/>
    </w:pPr>
    <w:rPr>
      <w:color w:val="396F8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394B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394B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394B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394B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CE9F1" w:themeFill="accent1" w:themeFillTint="33"/>
      </w:tcPr>
    </w:tblStylePr>
    <w:tblStylePr w:type="band1Horz">
      <w:tblPr/>
      <w:tcPr>
        <w:shd w:val="clear" w:color="auto" w:fill="DCE9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72222"/>
    <w:pPr>
      <w:spacing w:after="0"/>
    </w:pPr>
    <w:rPr>
      <w:color w:val="39704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C9664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C9664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C9664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C9664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9EBDF" w:themeFill="accent2" w:themeFillTint="33"/>
      </w:tcPr>
    </w:tblStylePr>
    <w:tblStylePr w:type="band1Horz">
      <w:tblPr/>
      <w:tcPr>
        <w:shd w:val="clear" w:color="auto" w:fill="D9EBD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72222"/>
    <w:pPr>
      <w:spacing w:after="0"/>
    </w:pPr>
    <w:rPr>
      <w:color w:val="5A9543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BB6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BB6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BB6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BB6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5F1E0" w:themeFill="accent3" w:themeFillTint="33"/>
      </w:tcPr>
    </w:tblStylePr>
    <w:tblStylePr w:type="band1Horz">
      <w:tblPr/>
      <w:tcPr>
        <w:shd w:val="clear" w:color="auto" w:fill="E5F1E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72222"/>
    <w:pPr>
      <w:spacing w:after="0"/>
    </w:pPr>
    <w:rPr>
      <w:color w:val="DD921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B54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B54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B54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B54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F0DB" w:themeFill="accent4" w:themeFillTint="33"/>
      </w:tcPr>
    </w:tblStylePr>
    <w:tblStylePr w:type="band1Horz">
      <w:tblPr/>
      <w:tcPr>
        <w:shd w:val="clear" w:color="auto" w:fill="FCF0D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72222"/>
    <w:pPr>
      <w:spacing w:after="0"/>
    </w:pPr>
    <w:rPr>
      <w:color w:val="C3581D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4804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4804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4804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4804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9E5DA" w:themeFill="accent5" w:themeFillTint="33"/>
      </w:tcPr>
    </w:tblStylePr>
    <w:tblStylePr w:type="band1Horz">
      <w:tblPr/>
      <w:tcPr>
        <w:shd w:val="clear" w:color="auto" w:fill="F9E5D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72222"/>
    <w:pPr>
      <w:spacing w:after="0"/>
    </w:pPr>
    <w:rPr>
      <w:color w:val="7EFFF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FFF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FFF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FFF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FFF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FFFF" w:themeFill="accent6" w:themeFillTint="33"/>
      </w:tcPr>
    </w:tblStylePr>
    <w:tblStylePr w:type="band1Horz">
      <w:tblPr/>
      <w:tcPr>
        <w:shd w:val="clear" w:color="auto" w:fill="FEFF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MediumGrid1">
    <w:name w:val="Medium Grid 1"/>
    <w:basedOn w:val="TableNormal"/>
    <w:uiPriority w:val="67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356EB4" w:themeColor="text1" w:themeTint="BF"/>
        <w:left w:val="single" w:sz="8" w:space="0" w:color="356EB4" w:themeColor="text1" w:themeTint="BF"/>
        <w:bottom w:val="single" w:sz="8" w:space="0" w:color="356EB4" w:themeColor="text1" w:themeTint="BF"/>
        <w:right w:val="single" w:sz="8" w:space="0" w:color="356EB4" w:themeColor="text1" w:themeTint="BF"/>
        <w:insideH w:val="single" w:sz="8" w:space="0" w:color="356EB4" w:themeColor="text1" w:themeTint="BF"/>
        <w:insideV w:val="single" w:sz="8" w:space="0" w:color="356EB4" w:themeColor="text1" w:themeTint="BF"/>
      </w:tblBorders>
    </w:tblPr>
    <w:tcPr>
      <w:shd w:val="clear" w:color="auto" w:fill="B8CEEA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56EB4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09ED5" w:themeFill="text1" w:themeFillTint="7F"/>
      </w:tcPr>
    </w:tblStylePr>
    <w:tblStylePr w:type="band1Horz">
      <w:tblPr/>
      <w:tcPr>
        <w:shd w:val="clear" w:color="auto" w:fill="709ED5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7EAECB" w:themeColor="accent1" w:themeTint="BF"/>
        <w:left w:val="single" w:sz="8" w:space="0" w:color="7EAECB" w:themeColor="accent1" w:themeTint="BF"/>
        <w:bottom w:val="single" w:sz="8" w:space="0" w:color="7EAECB" w:themeColor="accent1" w:themeTint="BF"/>
        <w:right w:val="single" w:sz="8" w:space="0" w:color="7EAECB" w:themeColor="accent1" w:themeTint="BF"/>
        <w:insideH w:val="single" w:sz="8" w:space="0" w:color="7EAECB" w:themeColor="accent1" w:themeTint="BF"/>
        <w:insideV w:val="single" w:sz="8" w:space="0" w:color="7EAECB" w:themeColor="accent1" w:themeTint="BF"/>
      </w:tblBorders>
    </w:tblPr>
    <w:tcPr>
      <w:shd w:val="clear" w:color="auto" w:fill="D4E4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EAEC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C9DC" w:themeFill="accent1" w:themeFillTint="7F"/>
      </w:tcPr>
    </w:tblStylePr>
    <w:tblStylePr w:type="band1Horz">
      <w:tblPr/>
      <w:tcPr>
        <w:shd w:val="clear" w:color="auto" w:fill="A9C9DC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71B788" w:themeColor="accent2" w:themeTint="BF"/>
        <w:left w:val="single" w:sz="8" w:space="0" w:color="71B788" w:themeColor="accent2" w:themeTint="BF"/>
        <w:bottom w:val="single" w:sz="8" w:space="0" w:color="71B788" w:themeColor="accent2" w:themeTint="BF"/>
        <w:right w:val="single" w:sz="8" w:space="0" w:color="71B788" w:themeColor="accent2" w:themeTint="BF"/>
        <w:insideH w:val="single" w:sz="8" w:space="0" w:color="71B788" w:themeColor="accent2" w:themeTint="BF"/>
        <w:insideV w:val="single" w:sz="8" w:space="0" w:color="71B788" w:themeColor="accent2" w:themeTint="BF"/>
      </w:tblBorders>
    </w:tblPr>
    <w:tcPr>
      <w:shd w:val="clear" w:color="auto" w:fill="D0E7D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B78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CFAF" w:themeFill="accent2" w:themeFillTint="7F"/>
      </w:tcPr>
    </w:tblStylePr>
    <w:tblStylePr w:type="band1Horz">
      <w:tblPr/>
      <w:tcPr>
        <w:shd w:val="clear" w:color="auto" w:fill="A1CFA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9ECC8D" w:themeColor="accent3" w:themeTint="BF"/>
        <w:left w:val="single" w:sz="8" w:space="0" w:color="9ECC8D" w:themeColor="accent3" w:themeTint="BF"/>
        <w:bottom w:val="single" w:sz="8" w:space="0" w:color="9ECC8D" w:themeColor="accent3" w:themeTint="BF"/>
        <w:right w:val="single" w:sz="8" w:space="0" w:color="9ECC8D" w:themeColor="accent3" w:themeTint="BF"/>
        <w:insideH w:val="single" w:sz="8" w:space="0" w:color="9ECC8D" w:themeColor="accent3" w:themeTint="BF"/>
        <w:insideV w:val="single" w:sz="8" w:space="0" w:color="9ECC8D" w:themeColor="accent3" w:themeTint="BF"/>
      </w:tblBorders>
    </w:tblPr>
    <w:tcPr>
      <w:shd w:val="clear" w:color="auto" w:fill="DFEED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CC8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DDB3" w:themeFill="accent3" w:themeFillTint="7F"/>
      </w:tcPr>
    </w:tblStylePr>
    <w:tblStylePr w:type="band1Horz">
      <w:tblPr/>
      <w:tcPr>
        <w:shd w:val="clear" w:color="auto" w:fill="BFDDB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4C77A" w:themeColor="accent4" w:themeTint="BF"/>
        <w:left w:val="single" w:sz="8" w:space="0" w:color="F4C77A" w:themeColor="accent4" w:themeTint="BF"/>
        <w:bottom w:val="single" w:sz="8" w:space="0" w:color="F4C77A" w:themeColor="accent4" w:themeTint="BF"/>
        <w:right w:val="single" w:sz="8" w:space="0" w:color="F4C77A" w:themeColor="accent4" w:themeTint="BF"/>
        <w:insideH w:val="single" w:sz="8" w:space="0" w:color="F4C77A" w:themeColor="accent4" w:themeTint="BF"/>
        <w:insideV w:val="single" w:sz="8" w:space="0" w:color="F4C77A" w:themeColor="accent4" w:themeTint="BF"/>
      </w:tblBorders>
    </w:tblPr>
    <w:tcPr>
      <w:shd w:val="clear" w:color="auto" w:fill="FBECD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C77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A6" w:themeFill="accent4" w:themeFillTint="7F"/>
      </w:tcPr>
    </w:tblStylePr>
    <w:tblStylePr w:type="band1Horz">
      <w:tblPr/>
      <w:tcPr>
        <w:shd w:val="clear" w:color="auto" w:fill="F8DAA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EA9F75" w:themeColor="accent5" w:themeTint="BF"/>
        <w:left w:val="single" w:sz="8" w:space="0" w:color="EA9F75" w:themeColor="accent5" w:themeTint="BF"/>
        <w:bottom w:val="single" w:sz="8" w:space="0" w:color="EA9F75" w:themeColor="accent5" w:themeTint="BF"/>
        <w:right w:val="single" w:sz="8" w:space="0" w:color="EA9F75" w:themeColor="accent5" w:themeTint="BF"/>
        <w:insideH w:val="single" w:sz="8" w:space="0" w:color="EA9F75" w:themeColor="accent5" w:themeTint="BF"/>
        <w:insideV w:val="single" w:sz="8" w:space="0" w:color="EA9F75" w:themeColor="accent5" w:themeTint="BF"/>
      </w:tblBorders>
    </w:tblPr>
    <w:tcPr>
      <w:shd w:val="clear" w:color="auto" w:fill="F8DFD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9F7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BFA3" w:themeFill="accent5" w:themeFillTint="7F"/>
      </w:tcPr>
    </w:tblStylePr>
    <w:tblStylePr w:type="band1Horz">
      <w:tblPr/>
      <w:tcPr>
        <w:shd w:val="clear" w:color="auto" w:fill="F1BFA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EFFFF" w:themeColor="accent6" w:themeTint="BF"/>
        <w:left w:val="single" w:sz="8" w:space="0" w:color="FEFFFF" w:themeColor="accent6" w:themeTint="BF"/>
        <w:bottom w:val="single" w:sz="8" w:space="0" w:color="FEFFFF" w:themeColor="accent6" w:themeTint="BF"/>
        <w:right w:val="single" w:sz="8" w:space="0" w:color="FEFFFF" w:themeColor="accent6" w:themeTint="BF"/>
        <w:insideH w:val="single" w:sz="8" w:space="0" w:color="FEFFFF" w:themeColor="accent6" w:themeTint="BF"/>
        <w:insideV w:val="single" w:sz="8" w:space="0" w:color="FEFFFF" w:themeColor="accent6" w:themeTint="BF"/>
      </w:tblBorders>
    </w:tblPr>
    <w:tcPr>
      <w:shd w:val="clear" w:color="auto" w:fill="FEFF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FF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FFF" w:themeFill="accent6" w:themeFillTint="7F"/>
      </w:tcPr>
    </w:tblStylePr>
    <w:tblStylePr w:type="band1Horz">
      <w:tblPr/>
      <w:tcPr>
        <w:shd w:val="clear" w:color="auto" w:fill="FEFF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2222"/>
    <w:pPr>
      <w:spacing w:after="0"/>
    </w:pPr>
    <w:rPr>
      <w:rFonts w:asciiTheme="majorHAnsi" w:eastAsiaTheme="majorEastAsia" w:hAnsiTheme="majorHAnsi" w:cstheme="majorBidi"/>
      <w:color w:val="20436D" w:themeColor="text1"/>
    </w:rPr>
    <w:tblPr>
      <w:tblStyleRowBandSize w:val="1"/>
      <w:tblStyleColBandSize w:val="1"/>
      <w:tblBorders>
        <w:top w:val="single" w:sz="8" w:space="0" w:color="20436D" w:themeColor="text1"/>
        <w:left w:val="single" w:sz="8" w:space="0" w:color="20436D" w:themeColor="text1"/>
        <w:bottom w:val="single" w:sz="8" w:space="0" w:color="20436D" w:themeColor="text1"/>
        <w:right w:val="single" w:sz="8" w:space="0" w:color="20436D" w:themeColor="text1"/>
        <w:insideH w:val="single" w:sz="8" w:space="0" w:color="20436D" w:themeColor="text1"/>
        <w:insideV w:val="single" w:sz="8" w:space="0" w:color="20436D" w:themeColor="text1"/>
      </w:tblBorders>
    </w:tblPr>
    <w:tcPr>
      <w:shd w:val="clear" w:color="auto" w:fill="B8CEEA" w:themeFill="text1" w:themeFillTint="3F"/>
    </w:tcPr>
    <w:tblStylePr w:type="firstRow">
      <w:rPr>
        <w:b/>
        <w:bCs/>
        <w:color w:val="20436D" w:themeColor="text1"/>
      </w:rPr>
      <w:tblPr/>
      <w:tcPr>
        <w:shd w:val="clear" w:color="auto" w:fill="E2EBF6" w:themeFill="text1" w:themeFillTint="19"/>
      </w:tcPr>
    </w:tblStylePr>
    <w:tblStylePr w:type="lastRow">
      <w:rPr>
        <w:b/>
        <w:bCs/>
        <w:color w:val="20436D" w:themeColor="text1"/>
      </w:rPr>
      <w:tblPr/>
      <w:tcPr>
        <w:tcBorders>
          <w:top w:val="single" w:sz="12" w:space="0" w:color="20436D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0436D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0436D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D8EE" w:themeFill="text1" w:themeFillTint="33"/>
      </w:tcPr>
    </w:tblStylePr>
    <w:tblStylePr w:type="band1Vert">
      <w:tblPr/>
      <w:tcPr>
        <w:shd w:val="clear" w:color="auto" w:fill="709ED5" w:themeFill="text1" w:themeFillTint="7F"/>
      </w:tcPr>
    </w:tblStylePr>
    <w:tblStylePr w:type="band1Horz">
      <w:tblPr/>
      <w:tcPr>
        <w:tcBorders>
          <w:insideH w:val="single" w:sz="6" w:space="0" w:color="20436D" w:themeColor="text1"/>
          <w:insideV w:val="single" w:sz="6" w:space="0" w:color="20436D" w:themeColor="text1"/>
        </w:tcBorders>
        <w:shd w:val="clear" w:color="auto" w:fill="709ED5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2222"/>
    <w:pPr>
      <w:spacing w:after="0"/>
    </w:pPr>
    <w:rPr>
      <w:rFonts w:asciiTheme="majorHAnsi" w:eastAsiaTheme="majorEastAsia" w:hAnsiTheme="majorHAnsi" w:cstheme="majorBidi"/>
      <w:color w:val="20436D" w:themeColor="text1"/>
    </w:rPr>
    <w:tblPr>
      <w:tblStyleRowBandSize w:val="1"/>
      <w:tblStyleColBandSize w:val="1"/>
      <w:tblBorders>
        <w:top w:val="single" w:sz="8" w:space="0" w:color="5394BA" w:themeColor="accent1"/>
        <w:left w:val="single" w:sz="8" w:space="0" w:color="5394BA" w:themeColor="accent1"/>
        <w:bottom w:val="single" w:sz="8" w:space="0" w:color="5394BA" w:themeColor="accent1"/>
        <w:right w:val="single" w:sz="8" w:space="0" w:color="5394BA" w:themeColor="accent1"/>
        <w:insideH w:val="single" w:sz="8" w:space="0" w:color="5394BA" w:themeColor="accent1"/>
        <w:insideV w:val="single" w:sz="8" w:space="0" w:color="5394BA" w:themeColor="accent1"/>
      </w:tblBorders>
    </w:tblPr>
    <w:tcPr>
      <w:shd w:val="clear" w:color="auto" w:fill="D4E4EE" w:themeFill="accent1" w:themeFillTint="3F"/>
    </w:tcPr>
    <w:tblStylePr w:type="firstRow">
      <w:rPr>
        <w:b/>
        <w:bCs/>
        <w:color w:val="20436D" w:themeColor="text1"/>
      </w:rPr>
      <w:tblPr/>
      <w:tcPr>
        <w:shd w:val="clear" w:color="auto" w:fill="EEF4F8" w:themeFill="accent1" w:themeFillTint="19"/>
      </w:tcPr>
    </w:tblStylePr>
    <w:tblStylePr w:type="lastRow">
      <w:rPr>
        <w:b/>
        <w:bCs/>
        <w:color w:val="20436D" w:themeColor="text1"/>
      </w:rPr>
      <w:tblPr/>
      <w:tcPr>
        <w:tcBorders>
          <w:top w:val="single" w:sz="12" w:space="0" w:color="20436D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0436D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0436D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9F1" w:themeFill="accent1" w:themeFillTint="33"/>
      </w:tcPr>
    </w:tblStylePr>
    <w:tblStylePr w:type="band1Vert">
      <w:tblPr/>
      <w:tcPr>
        <w:shd w:val="clear" w:color="auto" w:fill="A9C9DC" w:themeFill="accent1" w:themeFillTint="7F"/>
      </w:tcPr>
    </w:tblStylePr>
    <w:tblStylePr w:type="band1Horz">
      <w:tblPr/>
      <w:tcPr>
        <w:tcBorders>
          <w:insideH w:val="single" w:sz="6" w:space="0" w:color="5394BA" w:themeColor="accent1"/>
          <w:insideV w:val="single" w:sz="6" w:space="0" w:color="5394BA" w:themeColor="accent1"/>
        </w:tcBorders>
        <w:shd w:val="clear" w:color="auto" w:fill="A9C9D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2222"/>
    <w:pPr>
      <w:spacing w:after="0"/>
    </w:pPr>
    <w:rPr>
      <w:rFonts w:asciiTheme="majorHAnsi" w:eastAsiaTheme="majorEastAsia" w:hAnsiTheme="majorHAnsi" w:cstheme="majorBidi"/>
      <w:color w:val="20436D" w:themeColor="text1"/>
    </w:rPr>
    <w:tblPr>
      <w:tblStyleRowBandSize w:val="1"/>
      <w:tblStyleColBandSize w:val="1"/>
      <w:tblBorders>
        <w:top w:val="single" w:sz="8" w:space="0" w:color="4C9664" w:themeColor="accent2"/>
        <w:left w:val="single" w:sz="8" w:space="0" w:color="4C9664" w:themeColor="accent2"/>
        <w:bottom w:val="single" w:sz="8" w:space="0" w:color="4C9664" w:themeColor="accent2"/>
        <w:right w:val="single" w:sz="8" w:space="0" w:color="4C9664" w:themeColor="accent2"/>
        <w:insideH w:val="single" w:sz="8" w:space="0" w:color="4C9664" w:themeColor="accent2"/>
        <w:insideV w:val="single" w:sz="8" w:space="0" w:color="4C9664" w:themeColor="accent2"/>
      </w:tblBorders>
    </w:tblPr>
    <w:tcPr>
      <w:shd w:val="clear" w:color="auto" w:fill="D0E7D7" w:themeFill="accent2" w:themeFillTint="3F"/>
    </w:tcPr>
    <w:tblStylePr w:type="firstRow">
      <w:rPr>
        <w:b/>
        <w:bCs/>
        <w:color w:val="20436D" w:themeColor="text1"/>
      </w:rPr>
      <w:tblPr/>
      <w:tcPr>
        <w:shd w:val="clear" w:color="auto" w:fill="ECF5EF" w:themeFill="accent2" w:themeFillTint="19"/>
      </w:tcPr>
    </w:tblStylePr>
    <w:tblStylePr w:type="lastRow">
      <w:rPr>
        <w:b/>
        <w:bCs/>
        <w:color w:val="20436D" w:themeColor="text1"/>
      </w:rPr>
      <w:tblPr/>
      <w:tcPr>
        <w:tcBorders>
          <w:top w:val="single" w:sz="12" w:space="0" w:color="20436D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0436D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0436D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BDF" w:themeFill="accent2" w:themeFillTint="33"/>
      </w:tcPr>
    </w:tblStylePr>
    <w:tblStylePr w:type="band1Vert">
      <w:tblPr/>
      <w:tcPr>
        <w:shd w:val="clear" w:color="auto" w:fill="A1CFAF" w:themeFill="accent2" w:themeFillTint="7F"/>
      </w:tcPr>
    </w:tblStylePr>
    <w:tblStylePr w:type="band1Horz">
      <w:tblPr/>
      <w:tcPr>
        <w:tcBorders>
          <w:insideH w:val="single" w:sz="6" w:space="0" w:color="4C9664" w:themeColor="accent2"/>
          <w:insideV w:val="single" w:sz="6" w:space="0" w:color="4C9664" w:themeColor="accent2"/>
        </w:tcBorders>
        <w:shd w:val="clear" w:color="auto" w:fill="A1CFA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2222"/>
    <w:pPr>
      <w:spacing w:after="0"/>
    </w:pPr>
    <w:rPr>
      <w:rFonts w:asciiTheme="majorHAnsi" w:eastAsiaTheme="majorEastAsia" w:hAnsiTheme="majorHAnsi" w:cstheme="majorBidi"/>
      <w:color w:val="20436D" w:themeColor="text1"/>
    </w:rPr>
    <w:tblPr>
      <w:tblStyleRowBandSize w:val="1"/>
      <w:tblStyleColBandSize w:val="1"/>
      <w:tblBorders>
        <w:top w:val="single" w:sz="8" w:space="0" w:color="7FBB67" w:themeColor="accent3"/>
        <w:left w:val="single" w:sz="8" w:space="0" w:color="7FBB67" w:themeColor="accent3"/>
        <w:bottom w:val="single" w:sz="8" w:space="0" w:color="7FBB67" w:themeColor="accent3"/>
        <w:right w:val="single" w:sz="8" w:space="0" w:color="7FBB67" w:themeColor="accent3"/>
        <w:insideH w:val="single" w:sz="8" w:space="0" w:color="7FBB67" w:themeColor="accent3"/>
        <w:insideV w:val="single" w:sz="8" w:space="0" w:color="7FBB67" w:themeColor="accent3"/>
      </w:tblBorders>
    </w:tblPr>
    <w:tcPr>
      <w:shd w:val="clear" w:color="auto" w:fill="DFEED9" w:themeFill="accent3" w:themeFillTint="3F"/>
    </w:tcPr>
    <w:tblStylePr w:type="firstRow">
      <w:rPr>
        <w:b/>
        <w:bCs/>
        <w:color w:val="20436D" w:themeColor="text1"/>
      </w:rPr>
      <w:tblPr/>
      <w:tcPr>
        <w:shd w:val="clear" w:color="auto" w:fill="F2F8F0" w:themeFill="accent3" w:themeFillTint="19"/>
      </w:tcPr>
    </w:tblStylePr>
    <w:tblStylePr w:type="lastRow">
      <w:rPr>
        <w:b/>
        <w:bCs/>
        <w:color w:val="20436D" w:themeColor="text1"/>
      </w:rPr>
      <w:tblPr/>
      <w:tcPr>
        <w:tcBorders>
          <w:top w:val="single" w:sz="12" w:space="0" w:color="20436D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0436D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0436D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1E0" w:themeFill="accent3" w:themeFillTint="33"/>
      </w:tcPr>
    </w:tblStylePr>
    <w:tblStylePr w:type="band1Vert">
      <w:tblPr/>
      <w:tcPr>
        <w:shd w:val="clear" w:color="auto" w:fill="BFDDB3" w:themeFill="accent3" w:themeFillTint="7F"/>
      </w:tcPr>
    </w:tblStylePr>
    <w:tblStylePr w:type="band1Horz">
      <w:tblPr/>
      <w:tcPr>
        <w:tcBorders>
          <w:insideH w:val="single" w:sz="6" w:space="0" w:color="7FBB67" w:themeColor="accent3"/>
          <w:insideV w:val="single" w:sz="6" w:space="0" w:color="7FBB67" w:themeColor="accent3"/>
        </w:tcBorders>
        <w:shd w:val="clear" w:color="auto" w:fill="BFDDB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2222"/>
    <w:pPr>
      <w:spacing w:after="0"/>
    </w:pPr>
    <w:rPr>
      <w:rFonts w:asciiTheme="majorHAnsi" w:eastAsiaTheme="majorEastAsia" w:hAnsiTheme="majorHAnsi" w:cstheme="majorBidi"/>
      <w:color w:val="20436D" w:themeColor="text1"/>
    </w:rPr>
    <w:tblPr>
      <w:tblStyleRowBandSize w:val="1"/>
      <w:tblStyleColBandSize w:val="1"/>
      <w:tblBorders>
        <w:top w:val="single" w:sz="8" w:space="0" w:color="F1B54E" w:themeColor="accent4"/>
        <w:left w:val="single" w:sz="8" w:space="0" w:color="F1B54E" w:themeColor="accent4"/>
        <w:bottom w:val="single" w:sz="8" w:space="0" w:color="F1B54E" w:themeColor="accent4"/>
        <w:right w:val="single" w:sz="8" w:space="0" w:color="F1B54E" w:themeColor="accent4"/>
        <w:insideH w:val="single" w:sz="8" w:space="0" w:color="F1B54E" w:themeColor="accent4"/>
        <w:insideV w:val="single" w:sz="8" w:space="0" w:color="F1B54E" w:themeColor="accent4"/>
      </w:tblBorders>
    </w:tblPr>
    <w:tcPr>
      <w:shd w:val="clear" w:color="auto" w:fill="FBECD3" w:themeFill="accent4" w:themeFillTint="3F"/>
    </w:tcPr>
    <w:tblStylePr w:type="firstRow">
      <w:rPr>
        <w:b/>
        <w:bCs/>
        <w:color w:val="20436D" w:themeColor="text1"/>
      </w:rPr>
      <w:tblPr/>
      <w:tcPr>
        <w:shd w:val="clear" w:color="auto" w:fill="FDF7ED" w:themeFill="accent4" w:themeFillTint="19"/>
      </w:tcPr>
    </w:tblStylePr>
    <w:tblStylePr w:type="lastRow">
      <w:rPr>
        <w:b/>
        <w:bCs/>
        <w:color w:val="20436D" w:themeColor="text1"/>
      </w:rPr>
      <w:tblPr/>
      <w:tcPr>
        <w:tcBorders>
          <w:top w:val="single" w:sz="12" w:space="0" w:color="20436D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0436D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0436D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0DB" w:themeFill="accent4" w:themeFillTint="33"/>
      </w:tcPr>
    </w:tblStylePr>
    <w:tblStylePr w:type="band1Vert">
      <w:tblPr/>
      <w:tcPr>
        <w:shd w:val="clear" w:color="auto" w:fill="F8DAA6" w:themeFill="accent4" w:themeFillTint="7F"/>
      </w:tcPr>
    </w:tblStylePr>
    <w:tblStylePr w:type="band1Horz">
      <w:tblPr/>
      <w:tcPr>
        <w:tcBorders>
          <w:insideH w:val="single" w:sz="6" w:space="0" w:color="F1B54E" w:themeColor="accent4"/>
          <w:insideV w:val="single" w:sz="6" w:space="0" w:color="F1B54E" w:themeColor="accent4"/>
        </w:tcBorders>
        <w:shd w:val="clear" w:color="auto" w:fill="F8DAA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2222"/>
    <w:pPr>
      <w:spacing w:after="0"/>
    </w:pPr>
    <w:rPr>
      <w:rFonts w:asciiTheme="majorHAnsi" w:eastAsiaTheme="majorEastAsia" w:hAnsiTheme="majorHAnsi" w:cstheme="majorBidi"/>
      <w:color w:val="20436D" w:themeColor="text1"/>
    </w:rPr>
    <w:tblPr>
      <w:tblStyleRowBandSize w:val="1"/>
      <w:tblStyleColBandSize w:val="1"/>
      <w:tblBorders>
        <w:top w:val="single" w:sz="8" w:space="0" w:color="E48048" w:themeColor="accent5"/>
        <w:left w:val="single" w:sz="8" w:space="0" w:color="E48048" w:themeColor="accent5"/>
        <w:bottom w:val="single" w:sz="8" w:space="0" w:color="E48048" w:themeColor="accent5"/>
        <w:right w:val="single" w:sz="8" w:space="0" w:color="E48048" w:themeColor="accent5"/>
        <w:insideH w:val="single" w:sz="8" w:space="0" w:color="E48048" w:themeColor="accent5"/>
        <w:insideV w:val="single" w:sz="8" w:space="0" w:color="E48048" w:themeColor="accent5"/>
      </w:tblBorders>
    </w:tblPr>
    <w:tcPr>
      <w:shd w:val="clear" w:color="auto" w:fill="F8DFD1" w:themeFill="accent5" w:themeFillTint="3F"/>
    </w:tcPr>
    <w:tblStylePr w:type="firstRow">
      <w:rPr>
        <w:b/>
        <w:bCs/>
        <w:color w:val="20436D" w:themeColor="text1"/>
      </w:rPr>
      <w:tblPr/>
      <w:tcPr>
        <w:shd w:val="clear" w:color="auto" w:fill="FCF2EC" w:themeFill="accent5" w:themeFillTint="19"/>
      </w:tcPr>
    </w:tblStylePr>
    <w:tblStylePr w:type="lastRow">
      <w:rPr>
        <w:b/>
        <w:bCs/>
        <w:color w:val="20436D" w:themeColor="text1"/>
      </w:rPr>
      <w:tblPr/>
      <w:tcPr>
        <w:tcBorders>
          <w:top w:val="single" w:sz="12" w:space="0" w:color="20436D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0436D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0436D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5DA" w:themeFill="accent5" w:themeFillTint="33"/>
      </w:tcPr>
    </w:tblStylePr>
    <w:tblStylePr w:type="band1Vert">
      <w:tblPr/>
      <w:tcPr>
        <w:shd w:val="clear" w:color="auto" w:fill="F1BFA3" w:themeFill="accent5" w:themeFillTint="7F"/>
      </w:tcPr>
    </w:tblStylePr>
    <w:tblStylePr w:type="band1Horz">
      <w:tblPr/>
      <w:tcPr>
        <w:tcBorders>
          <w:insideH w:val="single" w:sz="6" w:space="0" w:color="E48048" w:themeColor="accent5"/>
          <w:insideV w:val="single" w:sz="6" w:space="0" w:color="E48048" w:themeColor="accent5"/>
        </w:tcBorders>
        <w:shd w:val="clear" w:color="auto" w:fill="F1BFA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2222"/>
    <w:pPr>
      <w:spacing w:after="0"/>
    </w:pPr>
    <w:rPr>
      <w:rFonts w:asciiTheme="majorHAnsi" w:eastAsiaTheme="majorEastAsia" w:hAnsiTheme="majorHAnsi" w:cstheme="majorBidi"/>
      <w:color w:val="20436D" w:themeColor="text1"/>
    </w:rPr>
    <w:tblPr>
      <w:tblStyleRowBandSize w:val="1"/>
      <w:tblStyleColBandSize w:val="1"/>
      <w:tblBorders>
        <w:top w:val="single" w:sz="8" w:space="0" w:color="FEFFFF" w:themeColor="accent6"/>
        <w:left w:val="single" w:sz="8" w:space="0" w:color="FEFFFF" w:themeColor="accent6"/>
        <w:bottom w:val="single" w:sz="8" w:space="0" w:color="FEFFFF" w:themeColor="accent6"/>
        <w:right w:val="single" w:sz="8" w:space="0" w:color="FEFFFF" w:themeColor="accent6"/>
        <w:insideH w:val="single" w:sz="8" w:space="0" w:color="FEFFFF" w:themeColor="accent6"/>
        <w:insideV w:val="single" w:sz="8" w:space="0" w:color="FEFFFF" w:themeColor="accent6"/>
      </w:tblBorders>
    </w:tblPr>
    <w:tcPr>
      <w:shd w:val="clear" w:color="auto" w:fill="FEFFFF" w:themeFill="accent6" w:themeFillTint="3F"/>
    </w:tcPr>
    <w:tblStylePr w:type="firstRow">
      <w:rPr>
        <w:b/>
        <w:bCs/>
        <w:color w:val="20436D" w:themeColor="text1"/>
      </w:rPr>
      <w:tblPr/>
      <w:tcPr>
        <w:shd w:val="clear" w:color="auto" w:fill="FEFFFF" w:themeFill="accent6" w:themeFillTint="19"/>
      </w:tcPr>
    </w:tblStylePr>
    <w:tblStylePr w:type="lastRow">
      <w:rPr>
        <w:b/>
        <w:bCs/>
        <w:color w:val="20436D" w:themeColor="text1"/>
      </w:rPr>
      <w:tblPr/>
      <w:tcPr>
        <w:tcBorders>
          <w:top w:val="single" w:sz="12" w:space="0" w:color="20436D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0436D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0436D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FFF" w:themeFill="accent6" w:themeFillTint="33"/>
      </w:tcPr>
    </w:tblStylePr>
    <w:tblStylePr w:type="band1Vert">
      <w:tblPr/>
      <w:tcPr>
        <w:shd w:val="clear" w:color="auto" w:fill="FEFFFF" w:themeFill="accent6" w:themeFillTint="7F"/>
      </w:tcPr>
    </w:tblStylePr>
    <w:tblStylePr w:type="band1Horz">
      <w:tblPr/>
      <w:tcPr>
        <w:tcBorders>
          <w:insideH w:val="single" w:sz="6" w:space="0" w:color="FEFFFF" w:themeColor="accent6"/>
          <w:insideV w:val="single" w:sz="6" w:space="0" w:color="FEFFFF" w:themeColor="accent6"/>
        </w:tcBorders>
        <w:shd w:val="clear" w:color="auto" w:fill="FEFF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8CEEA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0436D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0436D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0436D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0436D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09ED5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09ED5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E4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3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3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C9D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C9DC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7D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C966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C966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C966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C966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CFA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CFA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ED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BB6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BB6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BB6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BB6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DDB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DDB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CD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4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4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B54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B54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DAA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DAA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FD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804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804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4804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4804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BFA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BFA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F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FFF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FFF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FFF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FFF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FF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FF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72222"/>
    <w:pPr>
      <w:spacing w:after="0"/>
    </w:pPr>
    <w:rPr>
      <w:color w:val="20436D" w:themeColor="text1"/>
    </w:rPr>
    <w:tblPr>
      <w:tblStyleRowBandSize w:val="1"/>
      <w:tblStyleColBandSize w:val="1"/>
      <w:tblBorders>
        <w:top w:val="single" w:sz="8" w:space="0" w:color="20436D" w:themeColor="text1"/>
        <w:bottom w:val="single" w:sz="8" w:space="0" w:color="20436D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0436D" w:themeColor="text1"/>
        </w:tcBorders>
      </w:tcPr>
    </w:tblStylePr>
    <w:tblStylePr w:type="lastRow">
      <w:rPr>
        <w:b/>
        <w:bCs/>
        <w:color w:val="60615F" w:themeColor="text2"/>
      </w:rPr>
      <w:tblPr/>
      <w:tcPr>
        <w:tcBorders>
          <w:top w:val="single" w:sz="8" w:space="0" w:color="20436D" w:themeColor="text1"/>
          <w:bottom w:val="single" w:sz="8" w:space="0" w:color="20436D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0436D" w:themeColor="text1"/>
          <w:bottom w:val="single" w:sz="8" w:space="0" w:color="20436D" w:themeColor="text1"/>
        </w:tcBorders>
      </w:tcPr>
    </w:tblStylePr>
    <w:tblStylePr w:type="band1Vert">
      <w:tblPr/>
      <w:tcPr>
        <w:shd w:val="clear" w:color="auto" w:fill="B8CEEA" w:themeFill="text1" w:themeFillTint="3F"/>
      </w:tcPr>
    </w:tblStylePr>
    <w:tblStylePr w:type="band1Horz">
      <w:tblPr/>
      <w:tcPr>
        <w:shd w:val="clear" w:color="auto" w:fill="B8CEEA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72222"/>
    <w:pPr>
      <w:spacing w:after="0"/>
    </w:pPr>
    <w:rPr>
      <w:color w:val="20436D" w:themeColor="text1"/>
    </w:rPr>
    <w:tblPr>
      <w:tblStyleRowBandSize w:val="1"/>
      <w:tblStyleColBandSize w:val="1"/>
      <w:tblBorders>
        <w:top w:val="single" w:sz="8" w:space="0" w:color="5394BA" w:themeColor="accent1"/>
        <w:bottom w:val="single" w:sz="8" w:space="0" w:color="53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394BA" w:themeColor="accent1"/>
        </w:tcBorders>
      </w:tcPr>
    </w:tblStylePr>
    <w:tblStylePr w:type="lastRow">
      <w:rPr>
        <w:b/>
        <w:bCs/>
        <w:color w:val="60615F" w:themeColor="text2"/>
      </w:rPr>
      <w:tblPr/>
      <w:tcPr>
        <w:tcBorders>
          <w:top w:val="single" w:sz="8" w:space="0" w:color="5394BA" w:themeColor="accent1"/>
          <w:bottom w:val="single" w:sz="8" w:space="0" w:color="53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394BA" w:themeColor="accent1"/>
          <w:bottom w:val="single" w:sz="8" w:space="0" w:color="5394BA" w:themeColor="accent1"/>
        </w:tcBorders>
      </w:tcPr>
    </w:tblStylePr>
    <w:tblStylePr w:type="band1Vert">
      <w:tblPr/>
      <w:tcPr>
        <w:shd w:val="clear" w:color="auto" w:fill="D4E4EE" w:themeFill="accent1" w:themeFillTint="3F"/>
      </w:tcPr>
    </w:tblStylePr>
    <w:tblStylePr w:type="band1Horz">
      <w:tblPr/>
      <w:tcPr>
        <w:shd w:val="clear" w:color="auto" w:fill="D4E4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2222"/>
    <w:pPr>
      <w:spacing w:after="0"/>
    </w:pPr>
    <w:rPr>
      <w:color w:val="20436D" w:themeColor="text1"/>
    </w:rPr>
    <w:tblPr>
      <w:tblStyleRowBandSize w:val="1"/>
      <w:tblStyleColBandSize w:val="1"/>
      <w:tblBorders>
        <w:top w:val="single" w:sz="8" w:space="0" w:color="4C9664" w:themeColor="accent2"/>
        <w:bottom w:val="single" w:sz="8" w:space="0" w:color="4C966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C9664" w:themeColor="accent2"/>
        </w:tcBorders>
      </w:tcPr>
    </w:tblStylePr>
    <w:tblStylePr w:type="lastRow">
      <w:rPr>
        <w:b/>
        <w:bCs/>
        <w:color w:val="60615F" w:themeColor="text2"/>
      </w:rPr>
      <w:tblPr/>
      <w:tcPr>
        <w:tcBorders>
          <w:top w:val="single" w:sz="8" w:space="0" w:color="4C9664" w:themeColor="accent2"/>
          <w:bottom w:val="single" w:sz="8" w:space="0" w:color="4C966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C9664" w:themeColor="accent2"/>
          <w:bottom w:val="single" w:sz="8" w:space="0" w:color="4C9664" w:themeColor="accent2"/>
        </w:tcBorders>
      </w:tcPr>
    </w:tblStylePr>
    <w:tblStylePr w:type="band1Vert">
      <w:tblPr/>
      <w:tcPr>
        <w:shd w:val="clear" w:color="auto" w:fill="D0E7D7" w:themeFill="accent2" w:themeFillTint="3F"/>
      </w:tcPr>
    </w:tblStylePr>
    <w:tblStylePr w:type="band1Horz">
      <w:tblPr/>
      <w:tcPr>
        <w:shd w:val="clear" w:color="auto" w:fill="D0E7D7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2222"/>
    <w:pPr>
      <w:spacing w:after="0"/>
    </w:pPr>
    <w:rPr>
      <w:color w:val="20436D" w:themeColor="text1"/>
    </w:rPr>
    <w:tblPr>
      <w:tblStyleRowBandSize w:val="1"/>
      <w:tblStyleColBandSize w:val="1"/>
      <w:tblBorders>
        <w:top w:val="single" w:sz="8" w:space="0" w:color="7FBB67" w:themeColor="accent3"/>
        <w:bottom w:val="single" w:sz="8" w:space="0" w:color="7FBB6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BB67" w:themeColor="accent3"/>
        </w:tcBorders>
      </w:tcPr>
    </w:tblStylePr>
    <w:tblStylePr w:type="lastRow">
      <w:rPr>
        <w:b/>
        <w:bCs/>
        <w:color w:val="60615F" w:themeColor="text2"/>
      </w:rPr>
      <w:tblPr/>
      <w:tcPr>
        <w:tcBorders>
          <w:top w:val="single" w:sz="8" w:space="0" w:color="7FBB67" w:themeColor="accent3"/>
          <w:bottom w:val="single" w:sz="8" w:space="0" w:color="7FBB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BB67" w:themeColor="accent3"/>
          <w:bottom w:val="single" w:sz="8" w:space="0" w:color="7FBB67" w:themeColor="accent3"/>
        </w:tcBorders>
      </w:tcPr>
    </w:tblStylePr>
    <w:tblStylePr w:type="band1Vert">
      <w:tblPr/>
      <w:tcPr>
        <w:shd w:val="clear" w:color="auto" w:fill="DFEED9" w:themeFill="accent3" w:themeFillTint="3F"/>
      </w:tcPr>
    </w:tblStylePr>
    <w:tblStylePr w:type="band1Horz">
      <w:tblPr/>
      <w:tcPr>
        <w:shd w:val="clear" w:color="auto" w:fill="DFEED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2222"/>
    <w:pPr>
      <w:spacing w:after="0"/>
    </w:pPr>
    <w:rPr>
      <w:color w:val="20436D" w:themeColor="text1"/>
    </w:rPr>
    <w:tblPr>
      <w:tblStyleRowBandSize w:val="1"/>
      <w:tblStyleColBandSize w:val="1"/>
      <w:tblBorders>
        <w:top w:val="single" w:sz="8" w:space="0" w:color="F1B54E" w:themeColor="accent4"/>
        <w:bottom w:val="single" w:sz="8" w:space="0" w:color="F1B54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B54E" w:themeColor="accent4"/>
        </w:tcBorders>
      </w:tcPr>
    </w:tblStylePr>
    <w:tblStylePr w:type="lastRow">
      <w:rPr>
        <w:b/>
        <w:bCs/>
        <w:color w:val="60615F" w:themeColor="text2"/>
      </w:rPr>
      <w:tblPr/>
      <w:tcPr>
        <w:tcBorders>
          <w:top w:val="single" w:sz="8" w:space="0" w:color="F1B54E" w:themeColor="accent4"/>
          <w:bottom w:val="single" w:sz="8" w:space="0" w:color="F1B54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B54E" w:themeColor="accent4"/>
          <w:bottom w:val="single" w:sz="8" w:space="0" w:color="F1B54E" w:themeColor="accent4"/>
        </w:tcBorders>
      </w:tcPr>
    </w:tblStylePr>
    <w:tblStylePr w:type="band1Vert">
      <w:tblPr/>
      <w:tcPr>
        <w:shd w:val="clear" w:color="auto" w:fill="FBECD3" w:themeFill="accent4" w:themeFillTint="3F"/>
      </w:tcPr>
    </w:tblStylePr>
    <w:tblStylePr w:type="band1Horz">
      <w:tblPr/>
      <w:tcPr>
        <w:shd w:val="clear" w:color="auto" w:fill="FBECD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2222"/>
    <w:pPr>
      <w:spacing w:after="0"/>
    </w:pPr>
    <w:rPr>
      <w:color w:val="20436D" w:themeColor="text1"/>
    </w:rPr>
    <w:tblPr>
      <w:tblStyleRowBandSize w:val="1"/>
      <w:tblStyleColBandSize w:val="1"/>
      <w:tblBorders>
        <w:top w:val="single" w:sz="8" w:space="0" w:color="E48048" w:themeColor="accent5"/>
        <w:bottom w:val="single" w:sz="8" w:space="0" w:color="E4804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48048" w:themeColor="accent5"/>
        </w:tcBorders>
      </w:tcPr>
    </w:tblStylePr>
    <w:tblStylePr w:type="lastRow">
      <w:rPr>
        <w:b/>
        <w:bCs/>
        <w:color w:val="60615F" w:themeColor="text2"/>
      </w:rPr>
      <w:tblPr/>
      <w:tcPr>
        <w:tcBorders>
          <w:top w:val="single" w:sz="8" w:space="0" w:color="E48048" w:themeColor="accent5"/>
          <w:bottom w:val="single" w:sz="8" w:space="0" w:color="E4804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48048" w:themeColor="accent5"/>
          <w:bottom w:val="single" w:sz="8" w:space="0" w:color="E48048" w:themeColor="accent5"/>
        </w:tcBorders>
      </w:tcPr>
    </w:tblStylePr>
    <w:tblStylePr w:type="band1Vert">
      <w:tblPr/>
      <w:tcPr>
        <w:shd w:val="clear" w:color="auto" w:fill="F8DFD1" w:themeFill="accent5" w:themeFillTint="3F"/>
      </w:tcPr>
    </w:tblStylePr>
    <w:tblStylePr w:type="band1Horz">
      <w:tblPr/>
      <w:tcPr>
        <w:shd w:val="clear" w:color="auto" w:fill="F8DFD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2222"/>
    <w:pPr>
      <w:spacing w:after="0"/>
    </w:pPr>
    <w:rPr>
      <w:color w:val="20436D" w:themeColor="text1"/>
    </w:rPr>
    <w:tblPr>
      <w:tblStyleRowBandSize w:val="1"/>
      <w:tblStyleColBandSize w:val="1"/>
      <w:tblBorders>
        <w:top w:val="single" w:sz="8" w:space="0" w:color="FEFFFF" w:themeColor="accent6"/>
        <w:bottom w:val="single" w:sz="8" w:space="0" w:color="FEFFF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FFFF" w:themeColor="accent6"/>
        </w:tcBorders>
      </w:tcPr>
    </w:tblStylePr>
    <w:tblStylePr w:type="lastRow">
      <w:rPr>
        <w:b/>
        <w:bCs/>
        <w:color w:val="60615F" w:themeColor="text2"/>
      </w:rPr>
      <w:tblPr/>
      <w:tcPr>
        <w:tcBorders>
          <w:top w:val="single" w:sz="8" w:space="0" w:color="FEFFFF" w:themeColor="accent6"/>
          <w:bottom w:val="single" w:sz="8" w:space="0" w:color="FE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FFFF" w:themeColor="accent6"/>
          <w:bottom w:val="single" w:sz="8" w:space="0" w:color="FEFFFF" w:themeColor="accent6"/>
        </w:tcBorders>
      </w:tcPr>
    </w:tblStylePr>
    <w:tblStylePr w:type="band1Vert">
      <w:tblPr/>
      <w:tcPr>
        <w:shd w:val="clear" w:color="auto" w:fill="FEFFFF" w:themeFill="accent6" w:themeFillTint="3F"/>
      </w:tcPr>
    </w:tblStylePr>
    <w:tblStylePr w:type="band1Horz">
      <w:tblPr/>
      <w:tcPr>
        <w:shd w:val="clear" w:color="auto" w:fill="FEFF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2222"/>
    <w:pPr>
      <w:spacing w:after="0"/>
    </w:pPr>
    <w:rPr>
      <w:rFonts w:asciiTheme="majorHAnsi" w:eastAsiaTheme="majorEastAsia" w:hAnsiTheme="majorHAnsi" w:cstheme="majorBidi"/>
      <w:color w:val="20436D" w:themeColor="text1"/>
    </w:rPr>
    <w:tblPr>
      <w:tblStyleRowBandSize w:val="1"/>
      <w:tblStyleColBandSize w:val="1"/>
      <w:tblBorders>
        <w:top w:val="single" w:sz="8" w:space="0" w:color="20436D" w:themeColor="text1"/>
        <w:left w:val="single" w:sz="8" w:space="0" w:color="20436D" w:themeColor="text1"/>
        <w:bottom w:val="single" w:sz="8" w:space="0" w:color="20436D" w:themeColor="text1"/>
        <w:right w:val="single" w:sz="8" w:space="0" w:color="20436D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0436D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0436D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0436D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CEEA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8CEEA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2222"/>
    <w:pPr>
      <w:spacing w:after="0"/>
    </w:pPr>
    <w:rPr>
      <w:rFonts w:asciiTheme="majorHAnsi" w:eastAsiaTheme="majorEastAsia" w:hAnsiTheme="majorHAnsi" w:cstheme="majorBidi"/>
      <w:color w:val="20436D" w:themeColor="text1"/>
    </w:rPr>
    <w:tblPr>
      <w:tblStyleRowBandSize w:val="1"/>
      <w:tblStyleColBandSize w:val="1"/>
      <w:tblBorders>
        <w:top w:val="single" w:sz="8" w:space="0" w:color="5394BA" w:themeColor="accent1"/>
        <w:left w:val="single" w:sz="8" w:space="0" w:color="5394BA" w:themeColor="accent1"/>
        <w:bottom w:val="single" w:sz="8" w:space="0" w:color="5394BA" w:themeColor="accent1"/>
        <w:right w:val="single" w:sz="8" w:space="0" w:color="53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E4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E4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2222"/>
    <w:pPr>
      <w:spacing w:after="0"/>
    </w:pPr>
    <w:rPr>
      <w:rFonts w:asciiTheme="majorHAnsi" w:eastAsiaTheme="majorEastAsia" w:hAnsiTheme="majorHAnsi" w:cstheme="majorBidi"/>
      <w:color w:val="20436D" w:themeColor="text1"/>
    </w:rPr>
    <w:tblPr>
      <w:tblStyleRowBandSize w:val="1"/>
      <w:tblStyleColBandSize w:val="1"/>
      <w:tblBorders>
        <w:top w:val="single" w:sz="8" w:space="0" w:color="4C9664" w:themeColor="accent2"/>
        <w:left w:val="single" w:sz="8" w:space="0" w:color="4C9664" w:themeColor="accent2"/>
        <w:bottom w:val="single" w:sz="8" w:space="0" w:color="4C9664" w:themeColor="accent2"/>
        <w:right w:val="single" w:sz="8" w:space="0" w:color="4C966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C966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C966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C966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7D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7D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2222"/>
    <w:pPr>
      <w:spacing w:after="0"/>
    </w:pPr>
    <w:rPr>
      <w:rFonts w:asciiTheme="majorHAnsi" w:eastAsiaTheme="majorEastAsia" w:hAnsiTheme="majorHAnsi" w:cstheme="majorBidi"/>
      <w:color w:val="20436D" w:themeColor="text1"/>
    </w:rPr>
    <w:tblPr>
      <w:tblStyleRowBandSize w:val="1"/>
      <w:tblStyleColBandSize w:val="1"/>
      <w:tblBorders>
        <w:top w:val="single" w:sz="8" w:space="0" w:color="7FBB67" w:themeColor="accent3"/>
        <w:left w:val="single" w:sz="8" w:space="0" w:color="7FBB67" w:themeColor="accent3"/>
        <w:bottom w:val="single" w:sz="8" w:space="0" w:color="7FBB67" w:themeColor="accent3"/>
        <w:right w:val="single" w:sz="8" w:space="0" w:color="7FBB6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BB6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BB6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BB6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ED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ED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2222"/>
    <w:pPr>
      <w:spacing w:after="0"/>
    </w:pPr>
    <w:rPr>
      <w:rFonts w:asciiTheme="majorHAnsi" w:eastAsiaTheme="majorEastAsia" w:hAnsiTheme="majorHAnsi" w:cstheme="majorBidi"/>
      <w:color w:val="20436D" w:themeColor="text1"/>
    </w:rPr>
    <w:tblPr>
      <w:tblStyleRowBandSize w:val="1"/>
      <w:tblStyleColBandSize w:val="1"/>
      <w:tblBorders>
        <w:top w:val="single" w:sz="8" w:space="0" w:color="F1B54E" w:themeColor="accent4"/>
        <w:left w:val="single" w:sz="8" w:space="0" w:color="F1B54E" w:themeColor="accent4"/>
        <w:bottom w:val="single" w:sz="8" w:space="0" w:color="F1B54E" w:themeColor="accent4"/>
        <w:right w:val="single" w:sz="8" w:space="0" w:color="F1B54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B54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B54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B54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D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CD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2222"/>
    <w:pPr>
      <w:spacing w:after="0"/>
    </w:pPr>
    <w:rPr>
      <w:rFonts w:asciiTheme="majorHAnsi" w:eastAsiaTheme="majorEastAsia" w:hAnsiTheme="majorHAnsi" w:cstheme="majorBidi"/>
      <w:color w:val="20436D" w:themeColor="text1"/>
    </w:rPr>
    <w:tblPr>
      <w:tblStyleRowBandSize w:val="1"/>
      <w:tblStyleColBandSize w:val="1"/>
      <w:tblBorders>
        <w:top w:val="single" w:sz="8" w:space="0" w:color="E48048" w:themeColor="accent5"/>
        <w:left w:val="single" w:sz="8" w:space="0" w:color="E48048" w:themeColor="accent5"/>
        <w:bottom w:val="single" w:sz="8" w:space="0" w:color="E48048" w:themeColor="accent5"/>
        <w:right w:val="single" w:sz="8" w:space="0" w:color="E4804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4804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4804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4804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FD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FD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2222"/>
    <w:pPr>
      <w:spacing w:after="0"/>
    </w:pPr>
    <w:rPr>
      <w:rFonts w:asciiTheme="majorHAnsi" w:eastAsiaTheme="majorEastAsia" w:hAnsiTheme="majorHAnsi" w:cstheme="majorBidi"/>
      <w:color w:val="20436D" w:themeColor="text1"/>
    </w:rPr>
    <w:tblPr>
      <w:tblStyleRowBandSize w:val="1"/>
      <w:tblStyleColBandSize w:val="1"/>
      <w:tblBorders>
        <w:top w:val="single" w:sz="8" w:space="0" w:color="FEFFFF" w:themeColor="accent6"/>
        <w:left w:val="single" w:sz="8" w:space="0" w:color="FEFFFF" w:themeColor="accent6"/>
        <w:bottom w:val="single" w:sz="8" w:space="0" w:color="FEFFFF" w:themeColor="accent6"/>
        <w:right w:val="single" w:sz="8" w:space="0" w:color="FEFFF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FFF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FFF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F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F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356EB4" w:themeColor="text1" w:themeTint="BF"/>
        <w:left w:val="single" w:sz="8" w:space="0" w:color="356EB4" w:themeColor="text1" w:themeTint="BF"/>
        <w:bottom w:val="single" w:sz="8" w:space="0" w:color="356EB4" w:themeColor="text1" w:themeTint="BF"/>
        <w:right w:val="single" w:sz="8" w:space="0" w:color="356EB4" w:themeColor="text1" w:themeTint="BF"/>
        <w:insideH w:val="single" w:sz="8" w:space="0" w:color="356EB4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56EB4" w:themeColor="text1" w:themeTint="BF"/>
          <w:left w:val="single" w:sz="8" w:space="0" w:color="356EB4" w:themeColor="text1" w:themeTint="BF"/>
          <w:bottom w:val="single" w:sz="8" w:space="0" w:color="356EB4" w:themeColor="text1" w:themeTint="BF"/>
          <w:right w:val="single" w:sz="8" w:space="0" w:color="356EB4" w:themeColor="text1" w:themeTint="BF"/>
          <w:insideH w:val="nil"/>
          <w:insideV w:val="nil"/>
        </w:tcBorders>
        <w:shd w:val="clear" w:color="auto" w:fill="20436D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56EB4" w:themeColor="text1" w:themeTint="BF"/>
          <w:left w:val="single" w:sz="8" w:space="0" w:color="356EB4" w:themeColor="text1" w:themeTint="BF"/>
          <w:bottom w:val="single" w:sz="8" w:space="0" w:color="356EB4" w:themeColor="text1" w:themeTint="BF"/>
          <w:right w:val="single" w:sz="8" w:space="0" w:color="356EB4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CEEA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8CEEA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7EAECB" w:themeColor="accent1" w:themeTint="BF"/>
        <w:left w:val="single" w:sz="8" w:space="0" w:color="7EAECB" w:themeColor="accent1" w:themeTint="BF"/>
        <w:bottom w:val="single" w:sz="8" w:space="0" w:color="7EAECB" w:themeColor="accent1" w:themeTint="BF"/>
        <w:right w:val="single" w:sz="8" w:space="0" w:color="7EAECB" w:themeColor="accent1" w:themeTint="BF"/>
        <w:insideH w:val="single" w:sz="8" w:space="0" w:color="7EAEC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EAECB" w:themeColor="accent1" w:themeTint="BF"/>
          <w:left w:val="single" w:sz="8" w:space="0" w:color="7EAECB" w:themeColor="accent1" w:themeTint="BF"/>
          <w:bottom w:val="single" w:sz="8" w:space="0" w:color="7EAECB" w:themeColor="accent1" w:themeTint="BF"/>
          <w:right w:val="single" w:sz="8" w:space="0" w:color="7EAECB" w:themeColor="accent1" w:themeTint="BF"/>
          <w:insideH w:val="nil"/>
          <w:insideV w:val="nil"/>
        </w:tcBorders>
        <w:shd w:val="clear" w:color="auto" w:fill="53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AECB" w:themeColor="accent1" w:themeTint="BF"/>
          <w:left w:val="single" w:sz="8" w:space="0" w:color="7EAECB" w:themeColor="accent1" w:themeTint="BF"/>
          <w:bottom w:val="single" w:sz="8" w:space="0" w:color="7EAECB" w:themeColor="accent1" w:themeTint="BF"/>
          <w:right w:val="single" w:sz="8" w:space="0" w:color="7EAEC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4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E4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71B788" w:themeColor="accent2" w:themeTint="BF"/>
        <w:left w:val="single" w:sz="8" w:space="0" w:color="71B788" w:themeColor="accent2" w:themeTint="BF"/>
        <w:bottom w:val="single" w:sz="8" w:space="0" w:color="71B788" w:themeColor="accent2" w:themeTint="BF"/>
        <w:right w:val="single" w:sz="8" w:space="0" w:color="71B788" w:themeColor="accent2" w:themeTint="BF"/>
        <w:insideH w:val="single" w:sz="8" w:space="0" w:color="71B78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B788" w:themeColor="accent2" w:themeTint="BF"/>
          <w:left w:val="single" w:sz="8" w:space="0" w:color="71B788" w:themeColor="accent2" w:themeTint="BF"/>
          <w:bottom w:val="single" w:sz="8" w:space="0" w:color="71B788" w:themeColor="accent2" w:themeTint="BF"/>
          <w:right w:val="single" w:sz="8" w:space="0" w:color="71B788" w:themeColor="accent2" w:themeTint="BF"/>
          <w:insideH w:val="nil"/>
          <w:insideV w:val="nil"/>
        </w:tcBorders>
        <w:shd w:val="clear" w:color="auto" w:fill="4C966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B788" w:themeColor="accent2" w:themeTint="BF"/>
          <w:left w:val="single" w:sz="8" w:space="0" w:color="71B788" w:themeColor="accent2" w:themeTint="BF"/>
          <w:bottom w:val="single" w:sz="8" w:space="0" w:color="71B788" w:themeColor="accent2" w:themeTint="BF"/>
          <w:right w:val="single" w:sz="8" w:space="0" w:color="71B78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7D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7D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9ECC8D" w:themeColor="accent3" w:themeTint="BF"/>
        <w:left w:val="single" w:sz="8" w:space="0" w:color="9ECC8D" w:themeColor="accent3" w:themeTint="BF"/>
        <w:bottom w:val="single" w:sz="8" w:space="0" w:color="9ECC8D" w:themeColor="accent3" w:themeTint="BF"/>
        <w:right w:val="single" w:sz="8" w:space="0" w:color="9ECC8D" w:themeColor="accent3" w:themeTint="BF"/>
        <w:insideH w:val="single" w:sz="8" w:space="0" w:color="9ECC8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CC8D" w:themeColor="accent3" w:themeTint="BF"/>
          <w:left w:val="single" w:sz="8" w:space="0" w:color="9ECC8D" w:themeColor="accent3" w:themeTint="BF"/>
          <w:bottom w:val="single" w:sz="8" w:space="0" w:color="9ECC8D" w:themeColor="accent3" w:themeTint="BF"/>
          <w:right w:val="single" w:sz="8" w:space="0" w:color="9ECC8D" w:themeColor="accent3" w:themeTint="BF"/>
          <w:insideH w:val="nil"/>
          <w:insideV w:val="nil"/>
        </w:tcBorders>
        <w:shd w:val="clear" w:color="auto" w:fill="7FBB6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CC8D" w:themeColor="accent3" w:themeTint="BF"/>
          <w:left w:val="single" w:sz="8" w:space="0" w:color="9ECC8D" w:themeColor="accent3" w:themeTint="BF"/>
          <w:bottom w:val="single" w:sz="8" w:space="0" w:color="9ECC8D" w:themeColor="accent3" w:themeTint="BF"/>
          <w:right w:val="single" w:sz="8" w:space="0" w:color="9ECC8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D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ED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4C77A" w:themeColor="accent4" w:themeTint="BF"/>
        <w:left w:val="single" w:sz="8" w:space="0" w:color="F4C77A" w:themeColor="accent4" w:themeTint="BF"/>
        <w:bottom w:val="single" w:sz="8" w:space="0" w:color="F4C77A" w:themeColor="accent4" w:themeTint="BF"/>
        <w:right w:val="single" w:sz="8" w:space="0" w:color="F4C77A" w:themeColor="accent4" w:themeTint="BF"/>
        <w:insideH w:val="single" w:sz="8" w:space="0" w:color="F4C77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C77A" w:themeColor="accent4" w:themeTint="BF"/>
          <w:left w:val="single" w:sz="8" w:space="0" w:color="F4C77A" w:themeColor="accent4" w:themeTint="BF"/>
          <w:bottom w:val="single" w:sz="8" w:space="0" w:color="F4C77A" w:themeColor="accent4" w:themeTint="BF"/>
          <w:right w:val="single" w:sz="8" w:space="0" w:color="F4C77A" w:themeColor="accent4" w:themeTint="BF"/>
          <w:insideH w:val="nil"/>
          <w:insideV w:val="nil"/>
        </w:tcBorders>
        <w:shd w:val="clear" w:color="auto" w:fill="F1B54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C77A" w:themeColor="accent4" w:themeTint="BF"/>
          <w:left w:val="single" w:sz="8" w:space="0" w:color="F4C77A" w:themeColor="accent4" w:themeTint="BF"/>
          <w:bottom w:val="single" w:sz="8" w:space="0" w:color="F4C77A" w:themeColor="accent4" w:themeTint="BF"/>
          <w:right w:val="single" w:sz="8" w:space="0" w:color="F4C77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CD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CD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EA9F75" w:themeColor="accent5" w:themeTint="BF"/>
        <w:left w:val="single" w:sz="8" w:space="0" w:color="EA9F75" w:themeColor="accent5" w:themeTint="BF"/>
        <w:bottom w:val="single" w:sz="8" w:space="0" w:color="EA9F75" w:themeColor="accent5" w:themeTint="BF"/>
        <w:right w:val="single" w:sz="8" w:space="0" w:color="EA9F75" w:themeColor="accent5" w:themeTint="BF"/>
        <w:insideH w:val="single" w:sz="8" w:space="0" w:color="EA9F7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9F75" w:themeColor="accent5" w:themeTint="BF"/>
          <w:left w:val="single" w:sz="8" w:space="0" w:color="EA9F75" w:themeColor="accent5" w:themeTint="BF"/>
          <w:bottom w:val="single" w:sz="8" w:space="0" w:color="EA9F75" w:themeColor="accent5" w:themeTint="BF"/>
          <w:right w:val="single" w:sz="8" w:space="0" w:color="EA9F75" w:themeColor="accent5" w:themeTint="BF"/>
          <w:insideH w:val="nil"/>
          <w:insideV w:val="nil"/>
        </w:tcBorders>
        <w:shd w:val="clear" w:color="auto" w:fill="E4804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9F75" w:themeColor="accent5" w:themeTint="BF"/>
          <w:left w:val="single" w:sz="8" w:space="0" w:color="EA9F75" w:themeColor="accent5" w:themeTint="BF"/>
          <w:bottom w:val="single" w:sz="8" w:space="0" w:color="EA9F75" w:themeColor="accent5" w:themeTint="BF"/>
          <w:right w:val="single" w:sz="8" w:space="0" w:color="EA9F7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FD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FD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EFFFF" w:themeColor="accent6" w:themeTint="BF"/>
        <w:left w:val="single" w:sz="8" w:space="0" w:color="FEFFFF" w:themeColor="accent6" w:themeTint="BF"/>
        <w:bottom w:val="single" w:sz="8" w:space="0" w:color="FEFFFF" w:themeColor="accent6" w:themeTint="BF"/>
        <w:right w:val="single" w:sz="8" w:space="0" w:color="FEFFFF" w:themeColor="accent6" w:themeTint="BF"/>
        <w:insideH w:val="single" w:sz="8" w:space="0" w:color="FE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FFFF" w:themeColor="accent6" w:themeTint="BF"/>
          <w:left w:val="single" w:sz="8" w:space="0" w:color="FEFFFF" w:themeColor="accent6" w:themeTint="BF"/>
          <w:bottom w:val="single" w:sz="8" w:space="0" w:color="FEFFFF" w:themeColor="accent6" w:themeTint="BF"/>
          <w:right w:val="single" w:sz="8" w:space="0" w:color="FEFFFF" w:themeColor="accent6" w:themeTint="BF"/>
          <w:insideH w:val="nil"/>
          <w:insideV w:val="nil"/>
        </w:tcBorders>
        <w:shd w:val="clear" w:color="auto" w:fill="FE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FFFF" w:themeColor="accent6" w:themeTint="BF"/>
          <w:left w:val="single" w:sz="8" w:space="0" w:color="FEFFFF" w:themeColor="accent6" w:themeTint="BF"/>
          <w:bottom w:val="single" w:sz="8" w:space="0" w:color="FEFFFF" w:themeColor="accent6" w:themeTint="BF"/>
          <w:right w:val="single" w:sz="8" w:space="0" w:color="FE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0436D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36D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0436D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3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C966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966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C966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BB6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BB6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BB6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B54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B54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B54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4804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804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4804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FFF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FFF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NoSpacing">
    <w:name w:val="No Spacing"/>
    <w:uiPriority w:val="1"/>
    <w:semiHidden/>
    <w:unhideWhenUsed/>
    <w:qFormat/>
    <w:rsid w:val="00572222"/>
    <w:pPr>
      <w:spacing w:after="0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NormalWeb">
    <w:name w:val="Normal (Web)"/>
    <w:basedOn w:val="Normal"/>
    <w:uiPriority w:val="99"/>
    <w:semiHidden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222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2222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PageNumber">
    <w:name w:val="page number"/>
    <w:basedOn w:val="DefaultParagraphFont"/>
    <w:uiPriority w:val="99"/>
    <w:semiHidden/>
    <w:unhideWhenUsed/>
    <w:rsid w:val="00572222"/>
    <w:rPr>
      <w:sz w:val="22"/>
    </w:rPr>
  </w:style>
  <w:style w:type="table" w:styleId="PlainTable1">
    <w:name w:val="Plain Table 1"/>
    <w:basedOn w:val="TableNormal"/>
    <w:uiPriority w:val="40"/>
    <w:rsid w:val="00572222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1"/>
    <w:rsid w:val="00572222"/>
    <w:pPr>
      <w:spacing w:after="0"/>
    </w:pPr>
    <w:tblPr>
      <w:tblStyleRowBandSize w:val="1"/>
      <w:tblStyleColBandSize w:val="1"/>
      <w:tblBorders>
        <w:top w:val="single" w:sz="4" w:space="0" w:color="6F9DD5" w:themeColor="text1" w:themeTint="80"/>
        <w:bottom w:val="single" w:sz="4" w:space="0" w:color="6F9DD5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6F9DD5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6F9DD5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6F9DD5" w:themeColor="text1" w:themeTint="80"/>
          <w:right w:val="single" w:sz="4" w:space="0" w:color="6F9DD5" w:themeColor="text1" w:themeTint="80"/>
        </w:tcBorders>
      </w:tcPr>
    </w:tblStylePr>
    <w:tblStylePr w:type="band2Vert">
      <w:tblPr/>
      <w:tcPr>
        <w:tcBorders>
          <w:left w:val="single" w:sz="4" w:space="0" w:color="6F9DD5" w:themeColor="text1" w:themeTint="80"/>
          <w:right w:val="single" w:sz="4" w:space="0" w:color="6F9DD5" w:themeColor="text1" w:themeTint="80"/>
        </w:tcBorders>
      </w:tcPr>
    </w:tblStylePr>
    <w:tblStylePr w:type="band1Horz">
      <w:tblPr/>
      <w:tcPr>
        <w:tcBorders>
          <w:top w:val="single" w:sz="4" w:space="0" w:color="6F9DD5" w:themeColor="text1" w:themeTint="80"/>
          <w:bottom w:val="single" w:sz="4" w:space="0" w:color="6F9DD5" w:themeColor="text1" w:themeTint="80"/>
        </w:tcBorders>
      </w:tcPr>
    </w:tblStylePr>
  </w:style>
  <w:style w:type="table" w:styleId="PlainTable3">
    <w:name w:val="Plain Table 3"/>
    <w:basedOn w:val="TableNormal"/>
    <w:uiPriority w:val="42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6F9DD5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6F9DD5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3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4"/>
    <w:rsid w:val="00572222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F9DD5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F9DD5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F9DD5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F9DD5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72222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356EB4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2222"/>
    <w:rPr>
      <w:i/>
      <w:iCs/>
      <w:color w:val="356EB4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Strong">
    <w:name w:val="Strong"/>
    <w:basedOn w:val="DefaultParagraphFont"/>
    <w:uiPriority w:val="19"/>
    <w:semiHidden/>
    <w:qFormat/>
    <w:rsid w:val="00572222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72222"/>
    <w:pPr>
      <w:numPr>
        <w:ilvl w:val="1"/>
      </w:numPr>
      <w:spacing w:after="160"/>
    </w:pPr>
    <w:rPr>
      <w:color w:val="4681C8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2222"/>
    <w:rPr>
      <w:rFonts w:eastAsiaTheme="minorEastAsia"/>
      <w:color w:val="4681C8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SubtleEmphasis">
    <w:name w:val="Subtle Emphasis"/>
    <w:basedOn w:val="DefaultParagraphFont"/>
    <w:uiPriority w:val="19"/>
    <w:semiHidden/>
    <w:qFormat/>
    <w:rsid w:val="00572222"/>
    <w:rPr>
      <w:i/>
      <w:iCs/>
      <w:color w:val="356EB4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qFormat/>
    <w:rsid w:val="00572222"/>
    <w:rPr>
      <w:smallCaps/>
      <w:color w:val="4681C8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5"/>
    <w:rsid w:val="00572222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222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72222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572222"/>
    <w:pPr>
      <w:spacing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TOAHeading">
    <w:name w:val="toa heading"/>
    <w:basedOn w:val="Normal"/>
    <w:next w:val="Normal"/>
    <w:uiPriority w:val="99"/>
    <w:semiHidden/>
    <w:unhideWhenUsed/>
    <w:rsid w:val="00572222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722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722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7222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7222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222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222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222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222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222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396F8F" w:themeColor="accent1" w:themeShade="BF"/>
    </w:rPr>
  </w:style>
  <w:style w:type="paragraph" w:customStyle="1" w:styleId="Footer-Continuation">
    <w:name w:val="Footer - Continuation"/>
    <w:basedOn w:val="Normal"/>
    <w:uiPriority w:val="99"/>
    <w:rsid w:val="00BC0F0A"/>
    <w:pPr>
      <w:spacing w:after="120"/>
      <w:ind w:right="-720"/>
      <w:contextualSpacing/>
      <w:jc w:val="right"/>
    </w:pPr>
    <w:rPr>
      <w:rFonts w:asciiTheme="majorHAnsi" w:hAnsiTheme="majorHAnsi"/>
      <w:color w:val="264B32" w:themeColor="accent2" w:themeShade="80"/>
    </w:rPr>
  </w:style>
  <w:style w:type="paragraph" w:customStyle="1" w:styleId="BasicParagraph">
    <w:name w:val="[Basic Paragraph]"/>
    <w:basedOn w:val="Normal"/>
    <w:uiPriority w:val="99"/>
    <w:rsid w:val="00780939"/>
    <w:pPr>
      <w:keepNext/>
      <w:suppressAutoHyphens/>
      <w:autoSpaceDE w:val="0"/>
      <w:autoSpaceDN w:val="0"/>
      <w:adjustRightInd w:val="0"/>
      <w:spacing w:after="0" w:line="360" w:lineRule="atLeast"/>
      <w:textAlignment w:val="center"/>
    </w:pPr>
    <w:rPr>
      <w:rFonts w:ascii="Stag Sans Light" w:hAnsi="Stag Sans Light" w:cs="Stag Sans Light"/>
      <w:color w:val="000000"/>
      <w:sz w:val="24"/>
      <w:szCs w:val="24"/>
    </w:rPr>
  </w:style>
  <w:style w:type="paragraph" w:customStyle="1" w:styleId="Title2">
    <w:name w:val="Title 2"/>
    <w:qFormat/>
    <w:rsid w:val="00883D82"/>
    <w:pPr>
      <w:spacing w:before="120" w:line="1240" w:lineRule="exact"/>
    </w:pPr>
    <w:rPr>
      <w:rFonts w:ascii="Montserrat ExtraBold" w:eastAsiaTheme="majorEastAsia" w:hAnsi="Montserrat ExtraBold" w:cs="Times New Roman (Headings CS)"/>
      <w:b/>
      <w:bCs/>
      <w:color w:val="20436D" w:themeColor="text1"/>
      <w:spacing w:val="-60"/>
      <w:sz w:val="132"/>
      <w:szCs w:val="132"/>
    </w:rPr>
  </w:style>
  <w:style w:type="paragraph" w:customStyle="1" w:styleId="Title1">
    <w:name w:val="Title 1"/>
    <w:qFormat/>
    <w:rsid w:val="00883D82"/>
    <w:rPr>
      <w:rFonts w:ascii="Montserrat Light" w:eastAsiaTheme="majorEastAsia" w:hAnsi="Montserrat Light" w:cs="Times New Roman (Headings CS)"/>
      <w:color w:val="5394BA" w:themeColor="accent1"/>
      <w:spacing w:val="-10"/>
      <w:sz w:val="52"/>
      <w:szCs w:val="52"/>
    </w:rPr>
  </w:style>
  <w:style w:type="paragraph" w:customStyle="1" w:styleId="bodyonea">
    <w:name w:val="body one_a"/>
    <w:basedOn w:val="Normal"/>
    <w:uiPriority w:val="99"/>
    <w:rsid w:val="00246E5B"/>
    <w:pPr>
      <w:suppressAutoHyphens/>
      <w:autoSpaceDE w:val="0"/>
      <w:autoSpaceDN w:val="0"/>
      <w:adjustRightInd w:val="0"/>
      <w:spacing w:after="180" w:line="320" w:lineRule="atLeast"/>
      <w:textAlignment w:val="center"/>
    </w:pPr>
    <w:rPr>
      <w:rFonts w:ascii="Montserrat" w:eastAsiaTheme="minorHAnsi" w:hAnsi="Montserrat" w:cs="Montserrat"/>
      <w:color w:val="000000"/>
      <w:spacing w:val="0"/>
      <w:sz w:val="20"/>
      <w:szCs w:val="20"/>
    </w:rPr>
  </w:style>
  <w:style w:type="paragraph" w:customStyle="1" w:styleId="headonea">
    <w:name w:val="head one_a"/>
    <w:basedOn w:val="Normal"/>
    <w:uiPriority w:val="99"/>
    <w:rsid w:val="00156677"/>
    <w:pPr>
      <w:keepNext/>
      <w:suppressAutoHyphens/>
      <w:autoSpaceDE w:val="0"/>
      <w:autoSpaceDN w:val="0"/>
      <w:adjustRightInd w:val="0"/>
      <w:spacing w:before="280" w:after="60" w:line="420" w:lineRule="atLeast"/>
      <w:textAlignment w:val="center"/>
    </w:pPr>
    <w:rPr>
      <w:rFonts w:ascii="Montserrat ExtraBold" w:eastAsiaTheme="minorHAnsi" w:hAnsi="Montserrat ExtraBold" w:cs="Montserrat ExtraBold"/>
      <w:b/>
      <w:bCs/>
      <w:color w:val="1F446D"/>
      <w:spacing w:val="-11"/>
      <w:w w:val="103"/>
      <w:sz w:val="36"/>
      <w:szCs w:val="36"/>
    </w:rPr>
  </w:style>
  <w:style w:type="paragraph" w:customStyle="1" w:styleId="quoteb">
    <w:name w:val="quote_b"/>
    <w:basedOn w:val="Normal"/>
    <w:uiPriority w:val="99"/>
    <w:rsid w:val="003A3B05"/>
    <w:pPr>
      <w:keepNext/>
      <w:suppressAutoHyphens/>
      <w:autoSpaceDE w:val="0"/>
      <w:autoSpaceDN w:val="0"/>
      <w:adjustRightInd w:val="0"/>
      <w:spacing w:after="0" w:line="320" w:lineRule="atLeast"/>
      <w:ind w:left="432" w:right="432"/>
      <w:jc w:val="center"/>
      <w:textAlignment w:val="center"/>
    </w:pPr>
    <w:rPr>
      <w:rFonts w:eastAsiaTheme="minorHAnsi" w:cs="Montserrat Light"/>
      <w:color w:val="FFFFFF"/>
      <w:spacing w:val="0"/>
      <w:w w:val="103"/>
      <w:sz w:val="24"/>
      <w:szCs w:val="24"/>
    </w:rPr>
  </w:style>
  <w:style w:type="paragraph" w:customStyle="1" w:styleId="quotesourceb">
    <w:name w:val="quote source_b"/>
    <w:basedOn w:val="Normal"/>
    <w:uiPriority w:val="99"/>
    <w:rsid w:val="00DE367D"/>
    <w:pPr>
      <w:keepNext/>
      <w:suppressAutoHyphens/>
      <w:autoSpaceDE w:val="0"/>
      <w:autoSpaceDN w:val="0"/>
      <w:adjustRightInd w:val="0"/>
      <w:spacing w:before="180" w:after="120" w:line="280" w:lineRule="atLeast"/>
      <w:ind w:left="480" w:right="480"/>
      <w:jc w:val="center"/>
      <w:textAlignment w:val="center"/>
    </w:pPr>
    <w:rPr>
      <w:rFonts w:ascii="Montserrat ExtraBold" w:eastAsiaTheme="minorHAnsi" w:hAnsi="Montserrat ExtraBold" w:cs="Montserrat ExtraBold"/>
      <w:b/>
      <w:bCs/>
      <w:color w:val="FFFFFF"/>
      <w:spacing w:val="-4"/>
      <w:w w:val="103"/>
      <w:sz w:val="20"/>
      <w:szCs w:val="20"/>
    </w:rPr>
  </w:style>
  <w:style w:type="paragraph" w:customStyle="1" w:styleId="bulletlistonea">
    <w:name w:val="bullet list one_a"/>
    <w:basedOn w:val="Normal"/>
    <w:uiPriority w:val="99"/>
    <w:rsid w:val="00E42A91"/>
    <w:pPr>
      <w:keepNext/>
      <w:suppressAutoHyphens/>
      <w:autoSpaceDE w:val="0"/>
      <w:autoSpaceDN w:val="0"/>
      <w:adjustRightInd w:val="0"/>
      <w:spacing w:after="120" w:line="280" w:lineRule="exact"/>
      <w:ind w:left="245" w:hanging="245"/>
      <w:textAlignment w:val="center"/>
    </w:pPr>
    <w:rPr>
      <w:rFonts w:ascii="Montserrat" w:eastAsiaTheme="minorHAnsi" w:hAnsi="Montserrat" w:cs="Montserrat"/>
      <w:color w:val="000000"/>
      <w:spacing w:val="0"/>
      <w:sz w:val="20"/>
      <w:szCs w:val="20"/>
    </w:rPr>
  </w:style>
  <w:style w:type="character" w:customStyle="1" w:styleId="bulletonea">
    <w:name w:val="bullet one_a"/>
    <w:uiPriority w:val="99"/>
    <w:rsid w:val="003A3B05"/>
    <w:rPr>
      <w:rFonts w:ascii="Montserrat Black" w:hAnsi="Montserrat Black"/>
      <w:b/>
      <w:bCs/>
      <w:color w:val="20436D" w:themeColor="text1"/>
      <w:position w:val="-2"/>
      <w:sz w:val="28"/>
      <w:szCs w:val="28"/>
    </w:rPr>
  </w:style>
  <w:style w:type="paragraph" w:customStyle="1" w:styleId="titlea">
    <w:name w:val="title_a"/>
    <w:basedOn w:val="Normal"/>
    <w:uiPriority w:val="99"/>
    <w:rsid w:val="00104F3F"/>
    <w:pPr>
      <w:keepNext/>
      <w:suppressAutoHyphens/>
      <w:autoSpaceDE w:val="0"/>
      <w:autoSpaceDN w:val="0"/>
      <w:adjustRightInd w:val="0"/>
      <w:spacing w:after="0" w:line="600" w:lineRule="atLeast"/>
      <w:textAlignment w:val="center"/>
    </w:pPr>
    <w:rPr>
      <w:rFonts w:ascii="Montserrat ExtraBold" w:eastAsiaTheme="minorHAnsi" w:hAnsi="Montserrat ExtraBold" w:cs="Montserrat ExtraBold"/>
      <w:b/>
      <w:bCs/>
      <w:color w:val="FFFFFF"/>
      <w:w w:val="102"/>
      <w:sz w:val="52"/>
      <w:szCs w:val="52"/>
    </w:rPr>
  </w:style>
  <w:style w:type="paragraph" w:customStyle="1" w:styleId="headtwoa">
    <w:name w:val="head two_a"/>
    <w:basedOn w:val="headonea"/>
    <w:uiPriority w:val="99"/>
    <w:rsid w:val="008C5843"/>
    <w:pPr>
      <w:spacing w:before="180" w:after="40" w:line="320" w:lineRule="atLeast"/>
    </w:pPr>
    <w:rPr>
      <w:color w:val="5594B9"/>
      <w:spacing w:val="-8"/>
      <w:sz w:val="28"/>
      <w:szCs w:val="28"/>
    </w:rPr>
  </w:style>
  <w:style w:type="paragraph" w:customStyle="1" w:styleId="bodytwoa">
    <w:name w:val="body two_a"/>
    <w:basedOn w:val="Normal"/>
    <w:uiPriority w:val="99"/>
    <w:rsid w:val="008C5843"/>
    <w:pPr>
      <w:suppressAutoHyphens/>
      <w:autoSpaceDE w:val="0"/>
      <w:autoSpaceDN w:val="0"/>
      <w:adjustRightInd w:val="0"/>
      <w:spacing w:after="120" w:line="240" w:lineRule="atLeast"/>
      <w:textAlignment w:val="center"/>
    </w:pPr>
    <w:rPr>
      <w:rFonts w:ascii="Montserrat" w:eastAsiaTheme="minorHAnsi" w:hAnsi="Montserrat" w:cs="Montserrat"/>
      <w:color w:val="000000"/>
      <w:spacing w:val="-2"/>
      <w:sz w:val="16"/>
      <w:szCs w:val="16"/>
    </w:rPr>
  </w:style>
  <w:style w:type="paragraph" w:customStyle="1" w:styleId="headthreea">
    <w:name w:val="head three_a"/>
    <w:basedOn w:val="headtwoa"/>
    <w:uiPriority w:val="99"/>
    <w:rsid w:val="008C5843"/>
    <w:pPr>
      <w:spacing w:line="280" w:lineRule="atLeast"/>
    </w:pPr>
    <w:rPr>
      <w:rFonts w:ascii="Montserrat" w:hAnsi="Montserrat" w:cs="Montserrat"/>
      <w:b w:val="0"/>
      <w:color w:val="1F446D"/>
      <w:spacing w:val="-5"/>
      <w:w w:val="102"/>
      <w:sz w:val="24"/>
      <w:szCs w:val="24"/>
    </w:rPr>
  </w:style>
  <w:style w:type="paragraph" w:customStyle="1" w:styleId="bulletlisttwoa">
    <w:name w:val="bullet list two_a"/>
    <w:basedOn w:val="bulletlistonea"/>
    <w:uiPriority w:val="99"/>
    <w:rsid w:val="006D2D1A"/>
    <w:pPr>
      <w:spacing w:after="80" w:line="180" w:lineRule="exact"/>
      <w:ind w:left="187" w:hanging="187"/>
    </w:pPr>
    <w:rPr>
      <w:color w:val="1F446D"/>
      <w:sz w:val="14"/>
      <w:szCs w:val="14"/>
    </w:rPr>
  </w:style>
  <w:style w:type="character" w:customStyle="1" w:styleId="bullettwoa">
    <w:name w:val="bullet two_a"/>
    <w:basedOn w:val="bulletonea"/>
    <w:uiPriority w:val="99"/>
    <w:rsid w:val="00BA7C04"/>
    <w:rPr>
      <w:rFonts w:ascii="Montserrat Black" w:hAnsi="Montserrat Black"/>
      <w:b w:val="0"/>
      <w:bCs w:val="0"/>
      <w:color w:val="000072"/>
      <w:position w:val="0"/>
      <w:sz w:val="20"/>
      <w:szCs w:val="20"/>
    </w:rPr>
  </w:style>
  <w:style w:type="paragraph" w:customStyle="1" w:styleId="headfoura">
    <w:name w:val="head four_a"/>
    <w:basedOn w:val="headthreea"/>
    <w:uiPriority w:val="99"/>
    <w:rsid w:val="006D2D1A"/>
    <w:pPr>
      <w:spacing w:before="80" w:after="20" w:line="200" w:lineRule="exact"/>
    </w:pPr>
    <w:rPr>
      <w:rFonts w:ascii="Montserrat ExtraBold" w:hAnsi="Montserrat ExtraBold" w:cs="Montserrat ExtraBold"/>
      <w:b/>
      <w:spacing w:val="-4"/>
      <w:w w:val="100"/>
      <w:sz w:val="18"/>
      <w:szCs w:val="18"/>
    </w:rPr>
  </w:style>
  <w:style w:type="paragraph" w:customStyle="1" w:styleId="NoParagraphStyle">
    <w:name w:val="[No Paragraph Style]"/>
    <w:rsid w:val="00E5063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bulletlisthighlight">
    <w:name w:val="bullet list highlight"/>
    <w:uiPriority w:val="99"/>
    <w:rsid w:val="009D6DC3"/>
    <w:rPr>
      <w:rFonts w:ascii="Montserrat ExtraBold" w:hAnsi="Montserrat ExtraBold"/>
      <w:b/>
      <w:bCs/>
      <w:color w:val="5594B9"/>
      <w:spacing w:val="-3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jpeg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image" Target="media/image15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dmin/Library/Containers/com.microsoft.Word/Data/Library/Application%20Support/Microsoft/Office/16.0/DTS/Search/%7bADAD0999-42A1-7649-A39A-771E8AF81B05%7dtf02803622_win32.dotx" TargetMode="External"/></Relationships>
</file>

<file path=word/theme/theme1.xml><?xml version="1.0" encoding="utf-8"?>
<a:theme xmlns:a="http://schemas.openxmlformats.org/drawingml/2006/main" name="Personal Letterhead">
  <a:themeElements>
    <a:clrScheme name="CSUMB Brand Colors">
      <a:dk1>
        <a:srgbClr val="20436D"/>
      </a:dk1>
      <a:lt1>
        <a:srgbClr val="FFFFFF"/>
      </a:lt1>
      <a:dk2>
        <a:srgbClr val="60615F"/>
      </a:dk2>
      <a:lt2>
        <a:srgbClr val="9F9E9B"/>
      </a:lt2>
      <a:accent1>
        <a:srgbClr val="5394BA"/>
      </a:accent1>
      <a:accent2>
        <a:srgbClr val="4C9664"/>
      </a:accent2>
      <a:accent3>
        <a:srgbClr val="7FBB67"/>
      </a:accent3>
      <a:accent4>
        <a:srgbClr val="F1B54E"/>
      </a:accent4>
      <a:accent5>
        <a:srgbClr val="E48048"/>
      </a:accent5>
      <a:accent6>
        <a:srgbClr val="FEFFFF"/>
      </a:accent6>
      <a:hlink>
        <a:srgbClr val="5394BA"/>
      </a:hlink>
      <a:folHlink>
        <a:srgbClr val="9F9D9B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2B971E-947E-4ADF-B26C-E8853C3707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52C20D-51FC-4930-9898-055FC3A1E1C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B6BE38FB-EC05-4212-B7EC-321D234590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{ADAD0999-42A1-7649-A39A-771E8AF81B05}tf02803622_win32.dotx</Template>
  <TotalTime>0</TotalTime>
  <Pages>2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2024-03-01T16:43:00Z</dcterms:created>
  <dcterms:modified xsi:type="dcterms:W3CDTF">2024-03-01T18:00:00Z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