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1667" w14:textId="28810CE5" w:rsidR="005B0D91" w:rsidRPr="000D702F" w:rsidRDefault="00B1230D" w:rsidP="0026730B">
      <w:pPr>
        <w:pStyle w:val="Title1b"/>
      </w:pPr>
      <w:r>
        <w:rPr>
          <w:noProof/>
        </w:rPr>
        <w:drawing>
          <wp:anchor distT="0" distB="0" distL="114300" distR="114300" simplePos="0" relativeHeight="251657210" behindDoc="1" locked="0" layoutInCell="1" allowOverlap="1" wp14:anchorId="304B6A4A" wp14:editId="119FA385">
            <wp:simplePos x="0" y="0"/>
            <wp:positionH relativeFrom="column">
              <wp:posOffset>-834390</wp:posOffset>
            </wp:positionH>
            <wp:positionV relativeFrom="page">
              <wp:posOffset>-19685</wp:posOffset>
            </wp:positionV>
            <wp:extent cx="7806690" cy="10106660"/>
            <wp:effectExtent l="0" t="0" r="3810" b="2540"/>
            <wp:wrapNone/>
            <wp:docPr id="12319330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933016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690" cy="101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168">
        <w:rPr>
          <w:noProof/>
        </w:rPr>
        <w:drawing>
          <wp:anchor distT="0" distB="0" distL="114300" distR="114300" simplePos="0" relativeHeight="251656185" behindDoc="1" locked="0" layoutInCell="1" allowOverlap="1" wp14:anchorId="5F4D008C" wp14:editId="79D86C94">
            <wp:simplePos x="0" y="0"/>
            <wp:positionH relativeFrom="column">
              <wp:posOffset>-320040</wp:posOffset>
            </wp:positionH>
            <wp:positionV relativeFrom="paragraph">
              <wp:posOffset>693420</wp:posOffset>
            </wp:positionV>
            <wp:extent cx="5806440" cy="5520690"/>
            <wp:effectExtent l="0" t="0" r="0" b="3810"/>
            <wp:wrapNone/>
            <wp:docPr id="381048330" name="Picture 6" descr="A group of people walking o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048330" name="Picture 6" descr="A group of people walking on a dirt road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" t="448" r="-21476" b="9170"/>
                    <a:stretch/>
                  </pic:blipFill>
                  <pic:spPr bwMode="auto">
                    <a:xfrm>
                      <a:off x="0" y="0"/>
                      <a:ext cx="5806440" cy="552069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02F" w:rsidRPr="002026D8">
        <w:rPr>
          <w:noProof/>
          <w:spacing w:val="-5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9F1D19" wp14:editId="471E45B8">
                <wp:simplePos x="0" y="0"/>
                <wp:positionH relativeFrom="column">
                  <wp:posOffset>4480560</wp:posOffset>
                </wp:positionH>
                <wp:positionV relativeFrom="paragraph">
                  <wp:posOffset>1600200</wp:posOffset>
                </wp:positionV>
                <wp:extent cx="1845310" cy="4419600"/>
                <wp:effectExtent l="0" t="0" r="8890" b="0"/>
                <wp:wrapNone/>
                <wp:docPr id="10612704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441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5D39B" w14:textId="6F94173B" w:rsidR="002026D8" w:rsidRPr="0026730B" w:rsidRDefault="000D702F" w:rsidP="0026730B">
                            <w:pPr>
                              <w:pStyle w:val="Heading1"/>
                            </w:pPr>
                            <w:r w:rsidRPr="0026730B">
                              <w:t>Community Health Engagement (CHE) Services</w:t>
                            </w:r>
                          </w:p>
                          <w:p w14:paraId="2972EFCD" w14:textId="77777777" w:rsidR="0026730B" w:rsidRDefault="0026730B" w:rsidP="0026730B">
                            <w:pPr>
                              <w:pStyle w:val="bulletedlist"/>
                            </w:pPr>
                            <w:r>
                              <w:rPr>
                                <w:rFonts w:ascii="Montserrat Black" w:hAnsi="Montserrat Black" w:cs="Montserrat Black"/>
                              </w:rPr>
                              <w:t>•</w:t>
                            </w:r>
                            <w:r>
                              <w:tab/>
                              <w:t>Vital documents: ID vouchers, birth certificate fee waivers, Social Security card applications</w:t>
                            </w:r>
                          </w:p>
                          <w:p w14:paraId="39665175" w14:textId="77777777" w:rsidR="0026730B" w:rsidRDefault="0026730B" w:rsidP="0026730B">
                            <w:pPr>
                              <w:pStyle w:val="bulletedlis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rFonts w:ascii="Montserrat Black" w:hAnsi="Montserrat Black" w:cs="Montserrat Black"/>
                              </w:rPr>
                              <w:t>•</w:t>
                            </w:r>
                            <w:r>
                              <w:rPr>
                                <w:spacing w:val="-2"/>
                              </w:rPr>
                              <w:tab/>
                              <w:t>CARS assessments/updates</w:t>
                            </w:r>
                          </w:p>
                          <w:p w14:paraId="254FC202" w14:textId="77777777" w:rsidR="0026730B" w:rsidRDefault="0026730B" w:rsidP="0026730B">
                            <w:pPr>
                              <w:pStyle w:val="bulletedlist"/>
                            </w:pPr>
                            <w:r>
                              <w:rPr>
                                <w:rFonts w:ascii="Montserrat Black" w:hAnsi="Montserrat Black" w:cs="Montserrat Black"/>
                              </w:rPr>
                              <w:t>•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CalFresh</w:t>
                            </w:r>
                            <w:proofErr w:type="spellEnd"/>
                            <w:r>
                              <w:t xml:space="preserve"> application</w:t>
                            </w:r>
                          </w:p>
                          <w:p w14:paraId="7FD28BA8" w14:textId="77777777" w:rsidR="0026730B" w:rsidRDefault="0026730B" w:rsidP="0026730B">
                            <w:pPr>
                              <w:pStyle w:val="bulletedlis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ascii="Montserrat Black" w:hAnsi="Montserrat Black" w:cs="Montserrat Black"/>
                              </w:rPr>
                              <w:t>•</w:t>
                            </w:r>
                            <w:r>
                              <w:rPr>
                                <w:spacing w:val="-2"/>
                              </w:rPr>
                              <w:tab/>
                              <w:t xml:space="preserve">Help with obtaining income </w:t>
                            </w:r>
                            <w:r>
                              <w:t xml:space="preserve">(SSI, welfare benefits, </w:t>
                            </w:r>
                            <w:r>
                              <w:rPr>
                                <w:spacing w:val="-4"/>
                              </w:rPr>
                              <w:t>employment readiness, etc.)</w:t>
                            </w:r>
                          </w:p>
                          <w:p w14:paraId="4B44B06E" w14:textId="77777777" w:rsidR="0026730B" w:rsidRPr="0026730B" w:rsidRDefault="0026730B" w:rsidP="0026730B">
                            <w:pPr>
                              <w:pStyle w:val="bulletedlist"/>
                              <w:rPr>
                                <w:color w:val="FFFFFF" w:themeColor="background1"/>
                                <w:spacing w:val="2"/>
                              </w:rPr>
                            </w:pPr>
                            <w:r w:rsidRPr="0026730B">
                              <w:rPr>
                                <w:rFonts w:ascii="Montserrat Black" w:hAnsi="Montserrat Black" w:cs="Montserrat Black"/>
                                <w:color w:val="FFFFFF" w:themeColor="background1"/>
                              </w:rPr>
                              <w:t>•</w:t>
                            </w:r>
                            <w:r w:rsidRPr="0026730B">
                              <w:rPr>
                                <w:color w:val="FFFFFF" w:themeColor="background1"/>
                                <w:spacing w:val="2"/>
                              </w:rPr>
                              <w:tab/>
                              <w:t xml:space="preserve">Basic necessities (food, </w:t>
                            </w:r>
                            <w:r w:rsidRPr="0026730B">
                              <w:rPr>
                                <w:color w:val="FFFFFF" w:themeColor="background1"/>
                              </w:rPr>
                              <w:t>clothing, hygiene, menstrual</w:t>
                            </w:r>
                            <w:r w:rsidRPr="0026730B">
                              <w:rPr>
                                <w:color w:val="FFFFFF" w:themeColor="background1"/>
                                <w:spacing w:val="2"/>
                              </w:rPr>
                              <w:t xml:space="preserve"> products, etc.) depending on donations received</w:t>
                            </w:r>
                          </w:p>
                          <w:p w14:paraId="7687B938" w14:textId="2531444E" w:rsidR="002026D8" w:rsidRPr="0026730B" w:rsidRDefault="0026730B" w:rsidP="0026730B">
                            <w:pPr>
                              <w:pStyle w:val="bulletedlist"/>
                              <w:rPr>
                                <w:color w:val="FFFFFF" w:themeColor="background1"/>
                                <w:spacing w:val="-12"/>
                                <w:sz w:val="11"/>
                                <w:szCs w:val="14"/>
                              </w:rPr>
                            </w:pPr>
                            <w:r w:rsidRPr="0026730B">
                              <w:rPr>
                                <w:rFonts w:ascii="Montserrat Black" w:hAnsi="Montserrat Black" w:cs="Montserrat Black"/>
                                <w:color w:val="FFFFFF" w:themeColor="background1"/>
                              </w:rPr>
                              <w:t>•</w:t>
                            </w:r>
                            <w:r w:rsidRPr="0026730B">
                              <w:rPr>
                                <w:color w:val="FFFFFF" w:themeColor="background1"/>
                              </w:rPr>
                              <w:tab/>
                              <w:t xml:space="preserve">Referrals out to emergency </w:t>
                            </w:r>
                            <w:r w:rsidRPr="0026730B">
                              <w:rPr>
                                <w:color w:val="FFFFFF" w:themeColor="background1"/>
                                <w:spacing w:val="2"/>
                              </w:rPr>
                              <w:t xml:space="preserve">shelters, mental health </w:t>
                            </w:r>
                            <w:r w:rsidRPr="0026730B">
                              <w:rPr>
                                <w:color w:val="FFFFFF" w:themeColor="background1"/>
                              </w:rPr>
                              <w:t xml:space="preserve">services, </w:t>
                            </w:r>
                            <w:r w:rsidRPr="0026730B">
                              <w:rPr>
                                <w:color w:val="FFFFFF" w:themeColor="background1"/>
                                <w:spacing w:val="-2"/>
                              </w:rPr>
                              <w:t xml:space="preserve">substance use </w:t>
                            </w:r>
                            <w:r w:rsidRPr="0026730B">
                              <w:rPr>
                                <w:color w:val="FFFFFF" w:themeColor="background1"/>
                              </w:rPr>
                              <w:t>treatment/recovery,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F1D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2.8pt;margin-top:126pt;width:145.3pt;height:34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" filled="f" stroked="f" strokeweight=".5pt">
                <v:textbox inset="0,0,0,0">
                  <w:txbxContent>
                    <w:p w14:paraId="7B25D39B" w14:textId="6F94173B" w:rsidR="002026D8" w:rsidRPr="0026730B" w:rsidRDefault="000D702F" w:rsidP="0026730B">
                      <w:pPr>
                        <w:pStyle w:val="Heading1"/>
                      </w:pPr>
                      <w:r w:rsidRPr="0026730B">
                        <w:t>Community Health Engagement (CHE) Services</w:t>
                      </w:r>
                    </w:p>
                    <w:p w14:paraId="2972EFCD" w14:textId="77777777" w:rsidR="0026730B" w:rsidRDefault="0026730B" w:rsidP="0026730B">
                      <w:pPr>
                        <w:pStyle w:val="bulletedlist"/>
                      </w:pPr>
                      <w:r>
                        <w:rPr>
                          <w:rFonts w:ascii="Montserrat Black" w:hAnsi="Montserrat Black" w:cs="Montserrat Black"/>
                        </w:rPr>
                        <w:t>•</w:t>
                      </w:r>
                      <w:r>
                        <w:tab/>
                        <w:t>Vital documents: ID vouchers, birth certificate fee waivers, Social Security card applications</w:t>
                      </w:r>
                    </w:p>
                    <w:p w14:paraId="39665175" w14:textId="77777777" w:rsidR="0026730B" w:rsidRDefault="0026730B" w:rsidP="0026730B">
                      <w:pPr>
                        <w:pStyle w:val="bulletedlist"/>
                        <w:rPr>
                          <w:spacing w:val="-2"/>
                        </w:rPr>
                      </w:pPr>
                      <w:r>
                        <w:rPr>
                          <w:rFonts w:ascii="Montserrat Black" w:hAnsi="Montserrat Black" w:cs="Montserrat Black"/>
                        </w:rPr>
                        <w:t>•</w:t>
                      </w:r>
                      <w:r>
                        <w:rPr>
                          <w:spacing w:val="-2"/>
                        </w:rPr>
                        <w:tab/>
                        <w:t>CARS assessments/updates</w:t>
                      </w:r>
                    </w:p>
                    <w:p w14:paraId="254FC202" w14:textId="77777777" w:rsidR="0026730B" w:rsidRDefault="0026730B" w:rsidP="0026730B">
                      <w:pPr>
                        <w:pStyle w:val="bulletedlist"/>
                      </w:pPr>
                      <w:r>
                        <w:rPr>
                          <w:rFonts w:ascii="Montserrat Black" w:hAnsi="Montserrat Black" w:cs="Montserrat Black"/>
                        </w:rPr>
                        <w:t>•</w:t>
                      </w:r>
                      <w:r>
                        <w:tab/>
                      </w:r>
                      <w:proofErr w:type="spellStart"/>
                      <w:r>
                        <w:t>CalFresh</w:t>
                      </w:r>
                      <w:proofErr w:type="spellEnd"/>
                      <w:r>
                        <w:t xml:space="preserve"> application</w:t>
                      </w:r>
                    </w:p>
                    <w:p w14:paraId="7FD28BA8" w14:textId="77777777" w:rsidR="0026730B" w:rsidRDefault="0026730B" w:rsidP="0026730B">
                      <w:pPr>
                        <w:pStyle w:val="bulletedlist"/>
                        <w:rPr>
                          <w:spacing w:val="-4"/>
                        </w:rPr>
                      </w:pPr>
                      <w:r>
                        <w:rPr>
                          <w:rFonts w:ascii="Montserrat Black" w:hAnsi="Montserrat Black" w:cs="Montserrat Black"/>
                        </w:rPr>
                        <w:t>•</w:t>
                      </w:r>
                      <w:r>
                        <w:rPr>
                          <w:spacing w:val="-2"/>
                        </w:rPr>
                        <w:tab/>
                        <w:t xml:space="preserve">Help with obtaining income </w:t>
                      </w:r>
                      <w:r>
                        <w:t xml:space="preserve">(SSI, welfare benefits, </w:t>
                      </w:r>
                      <w:r>
                        <w:rPr>
                          <w:spacing w:val="-4"/>
                        </w:rPr>
                        <w:t>employment readiness, etc.)</w:t>
                      </w:r>
                    </w:p>
                    <w:p w14:paraId="4B44B06E" w14:textId="77777777" w:rsidR="0026730B" w:rsidRPr="0026730B" w:rsidRDefault="0026730B" w:rsidP="0026730B">
                      <w:pPr>
                        <w:pStyle w:val="bulletedlist"/>
                        <w:rPr>
                          <w:color w:val="FFFFFF" w:themeColor="background1"/>
                          <w:spacing w:val="2"/>
                        </w:rPr>
                      </w:pPr>
                      <w:r w:rsidRPr="0026730B">
                        <w:rPr>
                          <w:rFonts w:ascii="Montserrat Black" w:hAnsi="Montserrat Black" w:cs="Montserrat Black"/>
                          <w:color w:val="FFFFFF" w:themeColor="background1"/>
                        </w:rPr>
                        <w:t>•</w:t>
                      </w:r>
                      <w:r w:rsidRPr="0026730B">
                        <w:rPr>
                          <w:color w:val="FFFFFF" w:themeColor="background1"/>
                          <w:spacing w:val="2"/>
                        </w:rPr>
                        <w:tab/>
                        <w:t xml:space="preserve">Basic necessities (food, </w:t>
                      </w:r>
                      <w:r w:rsidRPr="0026730B">
                        <w:rPr>
                          <w:color w:val="FFFFFF" w:themeColor="background1"/>
                        </w:rPr>
                        <w:t>clothing, hygiene, menstrual</w:t>
                      </w:r>
                      <w:r w:rsidRPr="0026730B">
                        <w:rPr>
                          <w:color w:val="FFFFFF" w:themeColor="background1"/>
                          <w:spacing w:val="2"/>
                        </w:rPr>
                        <w:t xml:space="preserve"> products, etc.) depending on donations received</w:t>
                      </w:r>
                    </w:p>
                    <w:p w14:paraId="7687B938" w14:textId="2531444E" w:rsidR="002026D8" w:rsidRPr="0026730B" w:rsidRDefault="0026730B" w:rsidP="0026730B">
                      <w:pPr>
                        <w:pStyle w:val="bulletedlist"/>
                        <w:rPr>
                          <w:color w:val="FFFFFF" w:themeColor="background1"/>
                          <w:spacing w:val="-12"/>
                          <w:sz w:val="11"/>
                          <w:szCs w:val="14"/>
                        </w:rPr>
                      </w:pPr>
                      <w:r w:rsidRPr="0026730B">
                        <w:rPr>
                          <w:rFonts w:ascii="Montserrat Black" w:hAnsi="Montserrat Black" w:cs="Montserrat Black"/>
                          <w:color w:val="FFFFFF" w:themeColor="background1"/>
                        </w:rPr>
                        <w:t>•</w:t>
                      </w:r>
                      <w:r w:rsidRPr="0026730B">
                        <w:rPr>
                          <w:color w:val="FFFFFF" w:themeColor="background1"/>
                        </w:rPr>
                        <w:tab/>
                        <w:t xml:space="preserve">Referrals out to emergency </w:t>
                      </w:r>
                      <w:r w:rsidRPr="0026730B">
                        <w:rPr>
                          <w:color w:val="FFFFFF" w:themeColor="background1"/>
                          <w:spacing w:val="2"/>
                        </w:rPr>
                        <w:t xml:space="preserve">shelters, mental health </w:t>
                      </w:r>
                      <w:r w:rsidRPr="0026730B">
                        <w:rPr>
                          <w:color w:val="FFFFFF" w:themeColor="background1"/>
                        </w:rPr>
                        <w:t xml:space="preserve">services, </w:t>
                      </w:r>
                      <w:r w:rsidRPr="0026730B">
                        <w:rPr>
                          <w:color w:val="FFFFFF" w:themeColor="background1"/>
                          <w:spacing w:val="-2"/>
                        </w:rPr>
                        <w:t xml:space="preserve">substance use </w:t>
                      </w:r>
                      <w:r w:rsidRPr="0026730B">
                        <w:rPr>
                          <w:color w:val="FFFFFF" w:themeColor="background1"/>
                        </w:rPr>
                        <w:t>treatment/recovery, etc.</w:t>
                      </w:r>
                    </w:p>
                  </w:txbxContent>
                </v:textbox>
              </v:shape>
            </w:pict>
          </mc:Fallback>
        </mc:AlternateContent>
      </w:r>
      <w:r w:rsidR="000D702F" w:rsidRPr="000D702F">
        <w:t>C</w:t>
      </w:r>
      <w:r w:rsidR="000D702F" w:rsidRPr="0026730B">
        <w:t>ity of Soledad Outreach</w:t>
      </w:r>
    </w:p>
    <w:sectPr w:rsidR="005B0D91" w:rsidRPr="000D702F" w:rsidSect="00174A12">
      <w:footerReference w:type="default" r:id="rId13"/>
      <w:footerReference w:type="first" r:id="rId14"/>
      <w:pgSz w:w="12240" w:h="15840" w:code="1"/>
      <w:pgMar w:top="1296" w:right="1440" w:bottom="3168" w:left="1296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B670" w14:textId="77777777" w:rsidR="00174A12" w:rsidRDefault="00174A12">
      <w:pPr>
        <w:spacing w:after="0"/>
      </w:pPr>
      <w:r>
        <w:separator/>
      </w:r>
    </w:p>
    <w:p w14:paraId="5704B8E2" w14:textId="77777777" w:rsidR="00174A12" w:rsidRDefault="00174A12"/>
  </w:endnote>
  <w:endnote w:type="continuationSeparator" w:id="0">
    <w:p w14:paraId="025E3107" w14:textId="77777777" w:rsidR="00174A12" w:rsidRDefault="00174A12">
      <w:pPr>
        <w:spacing w:after="0"/>
      </w:pPr>
      <w:r>
        <w:continuationSeparator/>
      </w:r>
    </w:p>
    <w:p w14:paraId="728B81A0" w14:textId="77777777" w:rsidR="00174A12" w:rsidRDefault="00174A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tag Sans Light">
    <w:panose1 w:val="020B0303040000020004"/>
    <w:charset w:val="4D"/>
    <w:family w:val="swiss"/>
    <w:notTrueType/>
    <w:pitch w:val="variable"/>
    <w:sig w:usb0="00000007" w:usb1="00000000" w:usb2="00000000" w:usb3="00000000" w:csb0="0000009B" w:csb1="00000000"/>
  </w:font>
  <w:font w:name="Montserrat Black">
    <w:panose1 w:val="00000A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1E66" w14:textId="79BB57EC" w:rsidR="00A763AE" w:rsidRPr="006111B0" w:rsidRDefault="00A763AE" w:rsidP="00BD3F55">
    <w:pPr>
      <w:pStyle w:val="Footer-Continuation"/>
      <w:jc w:val="left"/>
      <w:rPr>
        <w:rFonts w:ascii="Montserrat" w:hAnsi="Montserrat"/>
        <w:b/>
        <w:bCs/>
        <w:color w:val="20446D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A139" w14:textId="2863B69E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1B5C" w14:textId="77777777" w:rsidR="00174A12" w:rsidRDefault="00174A12">
      <w:pPr>
        <w:spacing w:after="0"/>
      </w:pPr>
      <w:r>
        <w:separator/>
      </w:r>
    </w:p>
    <w:p w14:paraId="5F3C7DF3" w14:textId="77777777" w:rsidR="00174A12" w:rsidRDefault="00174A12"/>
  </w:footnote>
  <w:footnote w:type="continuationSeparator" w:id="0">
    <w:p w14:paraId="7E8B416B" w14:textId="77777777" w:rsidR="00174A12" w:rsidRDefault="00174A12">
      <w:pPr>
        <w:spacing w:after="0"/>
      </w:pPr>
      <w:r>
        <w:continuationSeparator/>
      </w:r>
    </w:p>
    <w:p w14:paraId="3F59AE8A" w14:textId="77777777" w:rsidR="00174A12" w:rsidRDefault="00174A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596C46"/>
    <w:multiLevelType w:val="hybridMultilevel"/>
    <w:tmpl w:val="19D6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404839">
    <w:abstractNumId w:val="9"/>
  </w:num>
  <w:num w:numId="2" w16cid:durableId="371883127">
    <w:abstractNumId w:val="7"/>
  </w:num>
  <w:num w:numId="3" w16cid:durableId="1895003835">
    <w:abstractNumId w:val="6"/>
  </w:num>
  <w:num w:numId="4" w16cid:durableId="1293974382">
    <w:abstractNumId w:val="5"/>
  </w:num>
  <w:num w:numId="5" w16cid:durableId="1824079981">
    <w:abstractNumId w:val="4"/>
  </w:num>
  <w:num w:numId="6" w16cid:durableId="1606814021">
    <w:abstractNumId w:val="8"/>
  </w:num>
  <w:num w:numId="7" w16cid:durableId="1483306302">
    <w:abstractNumId w:val="3"/>
  </w:num>
  <w:num w:numId="8" w16cid:durableId="1104960552">
    <w:abstractNumId w:val="2"/>
  </w:num>
  <w:num w:numId="9" w16cid:durableId="1631326208">
    <w:abstractNumId w:val="1"/>
  </w:num>
  <w:num w:numId="10" w16cid:durableId="1051684700">
    <w:abstractNumId w:val="0"/>
  </w:num>
  <w:num w:numId="11" w16cid:durableId="13623644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hideSpelling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15"/>
    <w:rsid w:val="000115CE"/>
    <w:rsid w:val="000828F4"/>
    <w:rsid w:val="000A27C4"/>
    <w:rsid w:val="000D702F"/>
    <w:rsid w:val="000E0C5E"/>
    <w:rsid w:val="000F51EC"/>
    <w:rsid w:val="000F7122"/>
    <w:rsid w:val="00174A12"/>
    <w:rsid w:val="001B689C"/>
    <w:rsid w:val="001C16CB"/>
    <w:rsid w:val="001D25AC"/>
    <w:rsid w:val="00200635"/>
    <w:rsid w:val="002026D8"/>
    <w:rsid w:val="00224612"/>
    <w:rsid w:val="0026730B"/>
    <w:rsid w:val="0035736D"/>
    <w:rsid w:val="0038000D"/>
    <w:rsid w:val="00385ACF"/>
    <w:rsid w:val="003D7829"/>
    <w:rsid w:val="003F1D1E"/>
    <w:rsid w:val="00467168"/>
    <w:rsid w:val="00477474"/>
    <w:rsid w:val="00480B7F"/>
    <w:rsid w:val="004A1893"/>
    <w:rsid w:val="004C4A44"/>
    <w:rsid w:val="005125BB"/>
    <w:rsid w:val="00516CE8"/>
    <w:rsid w:val="00522329"/>
    <w:rsid w:val="00537F9C"/>
    <w:rsid w:val="00542646"/>
    <w:rsid w:val="00572222"/>
    <w:rsid w:val="005A7215"/>
    <w:rsid w:val="005B0D91"/>
    <w:rsid w:val="005D3DA6"/>
    <w:rsid w:val="006111B0"/>
    <w:rsid w:val="00647DDB"/>
    <w:rsid w:val="0070172E"/>
    <w:rsid w:val="007060C4"/>
    <w:rsid w:val="00731ACA"/>
    <w:rsid w:val="00744EA9"/>
    <w:rsid w:val="00752FC4"/>
    <w:rsid w:val="00757E9C"/>
    <w:rsid w:val="00780939"/>
    <w:rsid w:val="007B4C91"/>
    <w:rsid w:val="007D70F7"/>
    <w:rsid w:val="00830C5F"/>
    <w:rsid w:val="00834A33"/>
    <w:rsid w:val="00883D82"/>
    <w:rsid w:val="00896EE1"/>
    <w:rsid w:val="008C1482"/>
    <w:rsid w:val="008C74DC"/>
    <w:rsid w:val="008D0AA7"/>
    <w:rsid w:val="00912A0A"/>
    <w:rsid w:val="009371EA"/>
    <w:rsid w:val="00A763AE"/>
    <w:rsid w:val="00B1230D"/>
    <w:rsid w:val="00B54ED9"/>
    <w:rsid w:val="00B63133"/>
    <w:rsid w:val="00B67FE2"/>
    <w:rsid w:val="00BC0F0A"/>
    <w:rsid w:val="00BD3F55"/>
    <w:rsid w:val="00BF44B2"/>
    <w:rsid w:val="00C11980"/>
    <w:rsid w:val="00C97AD3"/>
    <w:rsid w:val="00D04123"/>
    <w:rsid w:val="00DC7840"/>
    <w:rsid w:val="00DF00B0"/>
    <w:rsid w:val="00E6176B"/>
    <w:rsid w:val="00EB46F3"/>
    <w:rsid w:val="00EE1FE3"/>
    <w:rsid w:val="00F57580"/>
    <w:rsid w:val="00F65AEA"/>
    <w:rsid w:val="00F71D73"/>
    <w:rsid w:val="00F763B1"/>
    <w:rsid w:val="00FA402E"/>
    <w:rsid w:val="00FB49C2"/>
    <w:rsid w:val="00FC468C"/>
    <w:rsid w:val="00F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11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74847" w:themeColor="text2" w:themeShade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2E"/>
    <w:rPr>
      <w:rFonts w:ascii="Montserrat Light" w:hAnsi="Montserrat Light" w:cs="Times New Roman (Body CS)"/>
      <w:color w:val="4580C8" w:themeColor="text1" w:themeTint="A6"/>
      <w:spacing w:val="-5"/>
      <w:sz w:val="18"/>
    </w:rPr>
  </w:style>
  <w:style w:type="paragraph" w:styleId="Heading1">
    <w:name w:val="heading 1"/>
    <w:basedOn w:val="BodyNormal"/>
    <w:next w:val="BodyNormal"/>
    <w:link w:val="Heading1Char"/>
    <w:uiPriority w:val="9"/>
    <w:unhideWhenUsed/>
    <w:qFormat/>
    <w:rsid w:val="0026730B"/>
    <w:pPr>
      <w:keepNext/>
      <w:keepLines/>
      <w:spacing w:before="480" w:after="120" w:line="320" w:lineRule="exact"/>
      <w:outlineLvl w:val="0"/>
    </w:pPr>
    <w:rPr>
      <w:rFonts w:ascii="Montserrat ExtraBold" w:eastAsiaTheme="majorEastAsia" w:hAnsi="Montserrat ExtraBold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Heading1"/>
    <w:next w:val="BodyNormal"/>
    <w:link w:val="Heading2Char"/>
    <w:uiPriority w:val="9"/>
    <w:unhideWhenUsed/>
    <w:qFormat/>
    <w:rsid w:val="00542646"/>
    <w:pPr>
      <w:spacing w:before="200"/>
      <w:outlineLvl w:val="1"/>
    </w:pPr>
    <w:rPr>
      <w:rFonts w:ascii="Montserrat Medium" w:hAnsi="Montserrat Medium" w:cs="Times New Roman (Headings CS)"/>
      <w:b w:val="0"/>
      <w:bCs w:val="0"/>
      <w:color w:val="6C93B6"/>
      <w:spacing w:val="-10"/>
      <w:szCs w:val="26"/>
    </w:rPr>
  </w:style>
  <w:style w:type="paragraph" w:styleId="Heading3">
    <w:name w:val="heading 3"/>
    <w:basedOn w:val="Heading2"/>
    <w:next w:val="BodyNormal"/>
    <w:link w:val="Heading3Char"/>
    <w:uiPriority w:val="9"/>
    <w:unhideWhenUsed/>
    <w:qFormat/>
    <w:rsid w:val="00542646"/>
    <w:pPr>
      <w:spacing w:before="40"/>
      <w:outlineLvl w:val="2"/>
    </w:pPr>
    <w:rPr>
      <w:rFonts w:ascii="Montserrat Light" w:hAnsi="Montserrat Light"/>
      <w:spacing w:val="-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96F8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6F8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64A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64A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C5D98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C5D98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3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313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C0F0A"/>
    <w:pPr>
      <w:spacing w:after="0"/>
      <w:ind w:left="-720" w:right="-720"/>
      <w:jc w:val="center"/>
    </w:pPr>
    <w:rPr>
      <w:rFonts w:asciiTheme="majorHAnsi" w:hAnsiTheme="majorHAnsi"/>
      <w:color w:val="264B32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C0F0A"/>
    <w:rPr>
      <w:rFonts w:asciiTheme="majorHAnsi" w:hAnsiTheme="majorHAnsi"/>
      <w:color w:val="264B32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C3581D" w:themeColor="accent5" w:themeShade="BF"/>
      <w:sz w:val="22"/>
    </w:rPr>
  </w:style>
  <w:style w:type="paragraph" w:customStyle="1" w:styleId="CSUMBOffice">
    <w:name w:val="CSUMB Office"/>
    <w:basedOn w:val="Normal"/>
    <w:qFormat/>
    <w:rsid w:val="00B67FE2"/>
    <w:pPr>
      <w:spacing w:after="0" w:line="240" w:lineRule="exact"/>
      <w:jc w:val="right"/>
    </w:pPr>
    <w:rPr>
      <w:rFonts w:ascii="Montserrat SemiBold" w:hAnsi="Montserrat SemiBold"/>
      <w:b/>
      <w:bCs/>
      <w:color w:val="20446D"/>
      <w:sz w:val="14"/>
      <w:szCs w:val="14"/>
    </w:rPr>
  </w:style>
  <w:style w:type="paragraph" w:customStyle="1" w:styleId="CSUMBOfficeWebandEmail">
    <w:name w:val="CSUMB Office Web and Email"/>
    <w:basedOn w:val="Normal"/>
    <w:qFormat/>
    <w:rsid w:val="00B67FE2"/>
    <w:pPr>
      <w:spacing w:after="0" w:line="240" w:lineRule="exact"/>
      <w:jc w:val="right"/>
    </w:pPr>
    <w:rPr>
      <w:rFonts w:ascii="Montserrat" w:hAnsi="Montserrat"/>
      <w:color w:val="20446D"/>
      <w:sz w:val="14"/>
      <w:szCs w:val="14"/>
    </w:rPr>
  </w:style>
  <w:style w:type="paragraph" w:customStyle="1" w:styleId="BodyNormal">
    <w:name w:val="Body Normal"/>
    <w:basedOn w:val="Normal"/>
    <w:qFormat/>
    <w:rsid w:val="00B67FE2"/>
  </w:style>
  <w:style w:type="paragraph" w:customStyle="1" w:styleId="AuthorName">
    <w:name w:val="Author Name"/>
    <w:basedOn w:val="CSUMBOffice"/>
    <w:next w:val="AuthorTitle"/>
    <w:qFormat/>
    <w:rsid w:val="00542646"/>
    <w:pPr>
      <w:spacing w:before="600" w:line="320" w:lineRule="exact"/>
      <w:jc w:val="left"/>
    </w:pPr>
    <w:rPr>
      <w:rFonts w:ascii="Montserrat" w:hAnsi="Montserrat"/>
      <w:sz w:val="18"/>
      <w:szCs w:val="20"/>
    </w:rPr>
  </w:style>
  <w:style w:type="paragraph" w:customStyle="1" w:styleId="AuthorTitle">
    <w:name w:val="Author Title"/>
    <w:basedOn w:val="BodyNormal"/>
    <w:qFormat/>
    <w:rsid w:val="00542646"/>
    <w:pPr>
      <w:spacing w:line="320" w:lineRule="exact"/>
    </w:pPr>
    <w:rPr>
      <w:rFonts w:ascii="Montserrat" w:hAnsi="Montserrat"/>
      <w:color w:val="6C93B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6730B"/>
    <w:rPr>
      <w:rFonts w:ascii="Montserrat ExtraBold" w:eastAsiaTheme="majorEastAsia" w:hAnsi="Montserrat ExtraBold" w:cstheme="majorBidi"/>
      <w:b/>
      <w:bCs/>
      <w:color w:val="FFFFFF" w:themeColor="background1"/>
      <w:spacing w:val="-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2646"/>
    <w:rPr>
      <w:rFonts w:ascii="Montserrat Medium" w:eastAsiaTheme="majorEastAsia" w:hAnsi="Montserrat Medium" w:cs="Times New Roman (Headings CS)"/>
      <w:color w:val="6C93B6"/>
      <w:spacing w:val="-10"/>
      <w:sz w:val="28"/>
      <w:szCs w:val="26"/>
    </w:rPr>
  </w:style>
  <w:style w:type="table" w:styleId="TableGrid">
    <w:name w:val="Table Grid"/>
    <w:basedOn w:val="TableNormal"/>
    <w:uiPriority w:val="59"/>
    <w:rsid w:val="005125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5394BA" w:themeColor="accent1" w:frame="1"/>
        <w:left w:val="single" w:sz="2" w:space="10" w:color="5394BA" w:themeColor="accent1" w:frame="1"/>
        <w:bottom w:val="single" w:sz="2" w:space="10" w:color="5394BA" w:themeColor="accent1" w:frame="1"/>
        <w:right w:val="single" w:sz="2" w:space="10" w:color="5394BA" w:themeColor="accent1" w:frame="1"/>
      </w:pBdr>
      <w:ind w:left="1152" w:right="1152"/>
    </w:pPr>
    <w:rPr>
      <w:rFonts w:eastAsiaTheme="minorEastAsia"/>
      <w:i/>
      <w:iCs/>
      <w:color w:val="396F8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60615F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D8EE" w:themeFill="text1" w:themeFillTint="33"/>
    </w:tcPr>
    <w:tblStylePr w:type="firstRow">
      <w:rPr>
        <w:b/>
        <w:bCs/>
      </w:rPr>
      <w:tblPr/>
      <w:tcPr>
        <w:shd w:val="clear" w:color="auto" w:fill="8CB1DD" w:themeFill="text1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8CB1D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315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3151" w:themeFill="text1" w:themeFillShade="BF"/>
      </w:tcPr>
    </w:tblStylePr>
    <w:tblStylePr w:type="band1Vert">
      <w:tblPr/>
      <w:tcPr>
        <w:shd w:val="clear" w:color="auto" w:fill="709ED5" w:themeFill="text1" w:themeFillTint="7F"/>
      </w:tcPr>
    </w:tblStylePr>
    <w:tblStylePr w:type="band1Horz">
      <w:tblPr/>
      <w:tcPr>
        <w:shd w:val="clear" w:color="auto" w:fill="709ED5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9F1" w:themeFill="accent1" w:themeFillTint="33"/>
    </w:tcPr>
    <w:tblStylePr w:type="firstRow">
      <w:rPr>
        <w:b/>
        <w:bCs/>
      </w:rPr>
      <w:tblPr/>
      <w:tcPr>
        <w:shd w:val="clear" w:color="auto" w:fill="BAD3E3" w:themeFill="accent1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BAD3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96F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96F8F" w:themeFill="accent1" w:themeFillShade="BF"/>
      </w:tcPr>
    </w:tblStylePr>
    <w:tblStylePr w:type="band1Vert">
      <w:tblPr/>
      <w:tcPr>
        <w:shd w:val="clear" w:color="auto" w:fill="A9C9DC" w:themeFill="accent1" w:themeFillTint="7F"/>
      </w:tcPr>
    </w:tblStylePr>
    <w:tblStylePr w:type="band1Horz">
      <w:tblPr/>
      <w:tcPr>
        <w:shd w:val="clear" w:color="auto" w:fill="A9C9D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BDF" w:themeFill="accent2" w:themeFillTint="33"/>
    </w:tcPr>
    <w:tblStylePr w:type="firstRow">
      <w:rPr>
        <w:b/>
        <w:bCs/>
      </w:rPr>
      <w:tblPr/>
      <w:tcPr>
        <w:shd w:val="clear" w:color="auto" w:fill="B3D8BF" w:themeFill="accent2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B3D8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704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704A" w:themeFill="accent2" w:themeFillShade="BF"/>
      </w:tcPr>
    </w:tblStylePr>
    <w:tblStylePr w:type="band1Vert">
      <w:tblPr/>
      <w:tcPr>
        <w:shd w:val="clear" w:color="auto" w:fill="A1CFAF" w:themeFill="accent2" w:themeFillTint="7F"/>
      </w:tcPr>
    </w:tblStylePr>
    <w:tblStylePr w:type="band1Horz">
      <w:tblPr/>
      <w:tcPr>
        <w:shd w:val="clear" w:color="auto" w:fill="A1CFA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E0" w:themeFill="accent3" w:themeFillTint="33"/>
    </w:tcPr>
    <w:tblStylePr w:type="firstRow">
      <w:rPr>
        <w:b/>
        <w:bCs/>
      </w:rPr>
      <w:tblPr/>
      <w:tcPr>
        <w:shd w:val="clear" w:color="auto" w:fill="CBE3C2" w:themeFill="accent3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CBE3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A954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A9543" w:themeFill="accent3" w:themeFillShade="BF"/>
      </w:tcPr>
    </w:tblStylePr>
    <w:tblStylePr w:type="band1Vert">
      <w:tblPr/>
      <w:tcPr>
        <w:shd w:val="clear" w:color="auto" w:fill="BFDDB3" w:themeFill="accent3" w:themeFillTint="7F"/>
      </w:tcPr>
    </w:tblStylePr>
    <w:tblStylePr w:type="band1Horz">
      <w:tblPr/>
      <w:tcPr>
        <w:shd w:val="clear" w:color="auto" w:fill="BFDD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B" w:themeFill="accent4" w:themeFillTint="33"/>
    </w:tcPr>
    <w:tblStylePr w:type="firstRow">
      <w:rPr>
        <w:b/>
        <w:bCs/>
      </w:rPr>
      <w:tblPr/>
      <w:tcPr>
        <w:shd w:val="clear" w:color="auto" w:fill="F9E1B7" w:themeFill="accent4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F9E1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D921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D9211" w:themeFill="accent4" w:themeFillShade="BF"/>
      </w:tcPr>
    </w:tblStylePr>
    <w:tblStylePr w:type="band1Vert">
      <w:tblPr/>
      <w:tcPr>
        <w:shd w:val="clear" w:color="auto" w:fill="F8DAA6" w:themeFill="accent4" w:themeFillTint="7F"/>
      </w:tcPr>
    </w:tblStylePr>
    <w:tblStylePr w:type="band1Horz">
      <w:tblPr/>
      <w:tcPr>
        <w:shd w:val="clear" w:color="auto" w:fill="F8DAA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5DA" w:themeFill="accent5" w:themeFillTint="33"/>
    </w:tcPr>
    <w:tblStylePr w:type="firstRow">
      <w:rPr>
        <w:b/>
        <w:bCs/>
      </w:rPr>
      <w:tblPr/>
      <w:tcPr>
        <w:shd w:val="clear" w:color="auto" w:fill="F4CCB5" w:themeFill="accent5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F4CC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358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3581D" w:themeFill="accent5" w:themeFillShade="BF"/>
      </w:tcPr>
    </w:tblStylePr>
    <w:tblStylePr w:type="band1Vert">
      <w:tblPr/>
      <w:tcPr>
        <w:shd w:val="clear" w:color="auto" w:fill="F1BFA3" w:themeFill="accent5" w:themeFillTint="7F"/>
      </w:tcPr>
    </w:tblStylePr>
    <w:tblStylePr w:type="band1Horz">
      <w:tblPr/>
      <w:tcPr>
        <w:shd w:val="clear" w:color="auto" w:fill="F1BFA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FFF" w:themeFill="accent6" w:themeFillTint="33"/>
    </w:tcPr>
    <w:tblStylePr w:type="firstRow">
      <w:rPr>
        <w:b/>
        <w:bCs/>
      </w:rPr>
      <w:tblPr/>
      <w:tcPr>
        <w:shd w:val="clear" w:color="auto" w:fill="FEFFFF" w:themeFill="accent6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FE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EFF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EFFFF" w:themeFill="accent6" w:themeFillShade="BF"/>
      </w:tcPr>
    </w:tblStylePr>
    <w:tblStylePr w:type="band1Vert">
      <w:tblPr/>
      <w:tcPr>
        <w:shd w:val="clear" w:color="auto" w:fill="FEFFFF" w:themeFill="accent6" w:themeFillTint="7F"/>
      </w:tcPr>
    </w:tblStylePr>
    <w:tblStylePr w:type="band1Horz">
      <w:tblPr/>
      <w:tcPr>
        <w:shd w:val="clear" w:color="auto" w:fill="FE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E2EBF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774F" w:themeFill="accent2" w:themeFillShade="CC"/>
      </w:tcPr>
    </w:tblStylePr>
    <w:tblStylePr w:type="lastRow">
      <w:rPr>
        <w:b/>
        <w:bCs/>
        <w:color w:val="3C774F" w:themeColor="accent2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CEEA" w:themeFill="text1" w:themeFillTint="3F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EEF4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774F" w:themeFill="accent2" w:themeFillShade="CC"/>
      </w:tcPr>
    </w:tblStylePr>
    <w:tblStylePr w:type="lastRow">
      <w:rPr>
        <w:b/>
        <w:bCs/>
        <w:color w:val="3C774F" w:themeColor="accent2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4EE" w:themeFill="accent1" w:themeFillTint="3F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ECF5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774F" w:themeFill="accent2" w:themeFillShade="CC"/>
      </w:tcPr>
    </w:tblStylePr>
    <w:tblStylePr w:type="lastRow">
      <w:rPr>
        <w:b/>
        <w:bCs/>
        <w:color w:val="3C774F" w:themeColor="accent2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7D7" w:themeFill="accent2" w:themeFillTint="3F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F2F8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9C12" w:themeFill="accent4" w:themeFillShade="CC"/>
      </w:tcPr>
    </w:tblStylePr>
    <w:tblStylePr w:type="lastRow">
      <w:rPr>
        <w:b/>
        <w:bCs/>
        <w:color w:val="EC9C12" w:themeColor="accent4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D9" w:themeFill="accent3" w:themeFillTint="3F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FDF7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A047" w:themeFill="accent3" w:themeFillShade="CC"/>
      </w:tcPr>
    </w:tblStylePr>
    <w:tblStylePr w:type="lastRow">
      <w:rPr>
        <w:b/>
        <w:bCs/>
        <w:color w:val="60A047" w:themeColor="accent3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D3" w:themeFill="accent4" w:themeFillTint="3F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FCF2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FFFF" w:themeFill="accent6" w:themeFillShade="CC"/>
      </w:tcPr>
    </w:tblStylePr>
    <w:tblStylePr w:type="lastRow">
      <w:rPr>
        <w:b/>
        <w:bCs/>
        <w:color w:val="98FFFF" w:themeColor="accent6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FD1" w:themeFill="accent5" w:themeFillTint="3F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FE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15E1F" w:themeFill="accent5" w:themeFillShade="CC"/>
      </w:tcPr>
    </w:tblStylePr>
    <w:tblStylePr w:type="lastRow">
      <w:rPr>
        <w:b/>
        <w:bCs/>
        <w:color w:val="D15E1F" w:themeColor="accent5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FFF" w:themeFill="accent6" w:themeFillTint="3F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4C9664" w:themeColor="accent2"/>
        <w:left w:val="single" w:sz="4" w:space="0" w:color="20436D" w:themeColor="text1"/>
        <w:bottom w:val="single" w:sz="4" w:space="0" w:color="20436D" w:themeColor="text1"/>
        <w:right w:val="single" w:sz="4" w:space="0" w:color="20436D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BF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6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74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741" w:themeColor="text1" w:themeShade="99"/>
          <w:insideV w:val="nil"/>
        </w:tcBorders>
        <w:shd w:val="clear" w:color="auto" w:fill="13274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151" w:themeFill="text1" w:themeFillShade="BF"/>
      </w:tcPr>
    </w:tblStylePr>
    <w:tblStylePr w:type="band1Vert">
      <w:tblPr/>
      <w:tcPr>
        <w:shd w:val="clear" w:color="auto" w:fill="8CB1DD" w:themeFill="text1" w:themeFillTint="66"/>
      </w:tcPr>
    </w:tblStylePr>
    <w:tblStylePr w:type="band1Horz">
      <w:tblPr/>
      <w:tcPr>
        <w:shd w:val="clear" w:color="auto" w:fill="709ED5" w:themeFill="text1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4C9664" w:themeColor="accent2"/>
        <w:left w:val="single" w:sz="4" w:space="0" w:color="5394BA" w:themeColor="accent1"/>
        <w:bottom w:val="single" w:sz="4" w:space="0" w:color="5394BA" w:themeColor="accent1"/>
        <w:right w:val="single" w:sz="4" w:space="0" w:color="53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6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97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973" w:themeColor="accent1" w:themeShade="99"/>
          <w:insideV w:val="nil"/>
        </w:tcBorders>
        <w:shd w:val="clear" w:color="auto" w:fill="2E597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973" w:themeFill="accent1" w:themeFillShade="99"/>
      </w:tcPr>
    </w:tblStylePr>
    <w:tblStylePr w:type="band1Vert">
      <w:tblPr/>
      <w:tcPr>
        <w:shd w:val="clear" w:color="auto" w:fill="BAD3E3" w:themeFill="accent1" w:themeFillTint="66"/>
      </w:tcPr>
    </w:tblStylePr>
    <w:tblStylePr w:type="band1Horz">
      <w:tblPr/>
      <w:tcPr>
        <w:shd w:val="clear" w:color="auto" w:fill="A9C9DC" w:themeFill="accent1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4C9664" w:themeColor="accent2"/>
        <w:left w:val="single" w:sz="4" w:space="0" w:color="4C9664" w:themeColor="accent2"/>
        <w:bottom w:val="single" w:sz="4" w:space="0" w:color="4C9664" w:themeColor="accent2"/>
        <w:right w:val="single" w:sz="4" w:space="0" w:color="4C966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6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593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593B" w:themeColor="accent2" w:themeShade="99"/>
          <w:insideV w:val="nil"/>
        </w:tcBorders>
        <w:shd w:val="clear" w:color="auto" w:fill="2D593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93B" w:themeFill="accent2" w:themeFillShade="99"/>
      </w:tcPr>
    </w:tblStylePr>
    <w:tblStylePr w:type="band1Vert">
      <w:tblPr/>
      <w:tcPr>
        <w:shd w:val="clear" w:color="auto" w:fill="B3D8BF" w:themeFill="accent2" w:themeFillTint="66"/>
      </w:tcPr>
    </w:tblStylePr>
    <w:tblStylePr w:type="band1Horz">
      <w:tblPr/>
      <w:tcPr>
        <w:shd w:val="clear" w:color="auto" w:fill="A1CFAF" w:themeFill="accent2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F1B54E" w:themeColor="accent4"/>
        <w:left w:val="single" w:sz="4" w:space="0" w:color="7FBB67" w:themeColor="accent3"/>
        <w:bottom w:val="single" w:sz="4" w:space="0" w:color="7FBB67" w:themeColor="accent3"/>
        <w:right w:val="single" w:sz="4" w:space="0" w:color="7FBB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4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78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7835" w:themeColor="accent3" w:themeShade="99"/>
          <w:insideV w:val="nil"/>
        </w:tcBorders>
        <w:shd w:val="clear" w:color="auto" w:fill="4878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835" w:themeFill="accent3" w:themeFillShade="99"/>
      </w:tcPr>
    </w:tblStylePr>
    <w:tblStylePr w:type="band1Vert">
      <w:tblPr/>
      <w:tcPr>
        <w:shd w:val="clear" w:color="auto" w:fill="CBE3C2" w:themeFill="accent3" w:themeFillTint="66"/>
      </w:tcPr>
    </w:tblStylePr>
    <w:tblStylePr w:type="band1Horz">
      <w:tblPr/>
      <w:tcPr>
        <w:shd w:val="clear" w:color="auto" w:fill="BFDD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7FBB67" w:themeColor="accent3"/>
        <w:left w:val="single" w:sz="4" w:space="0" w:color="F1B54E" w:themeColor="accent4"/>
        <w:bottom w:val="single" w:sz="4" w:space="0" w:color="F1B54E" w:themeColor="accent4"/>
        <w:right w:val="single" w:sz="4" w:space="0" w:color="F1B54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BB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5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50E" w:themeColor="accent4" w:themeShade="99"/>
          <w:insideV w:val="nil"/>
        </w:tcBorders>
        <w:shd w:val="clear" w:color="auto" w:fill="B175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50E" w:themeFill="accent4" w:themeFillShade="99"/>
      </w:tcPr>
    </w:tblStylePr>
    <w:tblStylePr w:type="band1Vert">
      <w:tblPr/>
      <w:tcPr>
        <w:shd w:val="clear" w:color="auto" w:fill="F9E1B7" w:themeFill="accent4" w:themeFillTint="66"/>
      </w:tcPr>
    </w:tblStylePr>
    <w:tblStylePr w:type="band1Horz">
      <w:tblPr/>
      <w:tcPr>
        <w:shd w:val="clear" w:color="auto" w:fill="F8DAA6" w:themeFill="accent4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FEFFFF" w:themeColor="accent6"/>
        <w:left w:val="single" w:sz="4" w:space="0" w:color="E48048" w:themeColor="accent5"/>
        <w:bottom w:val="single" w:sz="4" w:space="0" w:color="E48048" w:themeColor="accent5"/>
        <w:right w:val="single" w:sz="4" w:space="0" w:color="E4804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6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617" w:themeColor="accent5" w:themeShade="99"/>
          <w:insideV w:val="nil"/>
        </w:tcBorders>
        <w:shd w:val="clear" w:color="auto" w:fill="9C46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617" w:themeFill="accent5" w:themeFillShade="99"/>
      </w:tcPr>
    </w:tblStylePr>
    <w:tblStylePr w:type="band1Vert">
      <w:tblPr/>
      <w:tcPr>
        <w:shd w:val="clear" w:color="auto" w:fill="F4CCB5" w:themeFill="accent5" w:themeFillTint="66"/>
      </w:tcPr>
    </w:tblStylePr>
    <w:tblStylePr w:type="band1Horz">
      <w:tblPr/>
      <w:tcPr>
        <w:shd w:val="clear" w:color="auto" w:fill="F1BFA3" w:themeFill="accent5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E48048" w:themeColor="accent5"/>
        <w:left w:val="single" w:sz="4" w:space="0" w:color="FEFFFF" w:themeColor="accent6"/>
        <w:bottom w:val="single" w:sz="4" w:space="0" w:color="FEFFFF" w:themeColor="accent6"/>
        <w:right w:val="single" w:sz="4" w:space="0" w:color="FE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804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FFF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FFFF" w:themeColor="accent6" w:themeShade="99"/>
          <w:insideV w:val="nil"/>
        </w:tcBorders>
        <w:shd w:val="clear" w:color="auto" w:fill="32FFF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FFFF" w:themeFill="accent6" w:themeFillShade="99"/>
      </w:tcPr>
    </w:tblStylePr>
    <w:tblStylePr w:type="band1Vert">
      <w:tblPr/>
      <w:tcPr>
        <w:shd w:val="clear" w:color="auto" w:fill="FEFFFF" w:themeFill="accent6" w:themeFillTint="66"/>
      </w:tcPr>
    </w:tblStylePr>
    <w:tblStylePr w:type="band1Horz">
      <w:tblPr/>
      <w:tcPr>
        <w:shd w:val="clear" w:color="auto" w:fill="FEFFFF" w:themeFill="accent6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0436D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1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15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15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15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15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3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A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6F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6F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F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F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C96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4A3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704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704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04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04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BB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63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954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954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954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954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B54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1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921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921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921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921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4804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358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358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58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58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FDF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FF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FF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FF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FFF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64B32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8CB1DD" w:themeColor="text1" w:themeTint="66"/>
        <w:left w:val="single" w:sz="4" w:space="0" w:color="8CB1DD" w:themeColor="text1" w:themeTint="66"/>
        <w:bottom w:val="single" w:sz="4" w:space="0" w:color="8CB1DD" w:themeColor="text1" w:themeTint="66"/>
        <w:right w:val="single" w:sz="4" w:space="0" w:color="8CB1DD" w:themeColor="text1" w:themeTint="66"/>
        <w:insideH w:val="single" w:sz="4" w:space="0" w:color="8CB1DD" w:themeColor="text1" w:themeTint="66"/>
        <w:insideV w:val="single" w:sz="4" w:space="0" w:color="8CB1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38A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8A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AD3E3" w:themeColor="accent1" w:themeTint="66"/>
        <w:left w:val="single" w:sz="4" w:space="0" w:color="BAD3E3" w:themeColor="accent1" w:themeTint="66"/>
        <w:bottom w:val="single" w:sz="4" w:space="0" w:color="BAD3E3" w:themeColor="accent1" w:themeTint="66"/>
        <w:right w:val="single" w:sz="4" w:space="0" w:color="BAD3E3" w:themeColor="accent1" w:themeTint="66"/>
        <w:insideH w:val="single" w:sz="4" w:space="0" w:color="BAD3E3" w:themeColor="accent1" w:themeTint="66"/>
        <w:insideV w:val="single" w:sz="4" w:space="0" w:color="BAD3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7BE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BE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3D8BF" w:themeColor="accent2" w:themeTint="66"/>
        <w:left w:val="single" w:sz="4" w:space="0" w:color="B3D8BF" w:themeColor="accent2" w:themeTint="66"/>
        <w:bottom w:val="single" w:sz="4" w:space="0" w:color="B3D8BF" w:themeColor="accent2" w:themeTint="66"/>
        <w:right w:val="single" w:sz="4" w:space="0" w:color="B3D8BF" w:themeColor="accent2" w:themeTint="66"/>
        <w:insideH w:val="single" w:sz="4" w:space="0" w:color="B3D8BF" w:themeColor="accent2" w:themeTint="66"/>
        <w:insideV w:val="single" w:sz="4" w:space="0" w:color="B3D8B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DC5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5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CBE3C2" w:themeColor="accent3" w:themeTint="66"/>
        <w:left w:val="single" w:sz="4" w:space="0" w:color="CBE3C2" w:themeColor="accent3" w:themeTint="66"/>
        <w:bottom w:val="single" w:sz="4" w:space="0" w:color="CBE3C2" w:themeColor="accent3" w:themeTint="66"/>
        <w:right w:val="single" w:sz="4" w:space="0" w:color="CBE3C2" w:themeColor="accent3" w:themeTint="66"/>
        <w:insideH w:val="single" w:sz="4" w:space="0" w:color="CBE3C2" w:themeColor="accent3" w:themeTint="66"/>
        <w:insideV w:val="single" w:sz="4" w:space="0" w:color="CBE3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1D6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D6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E1B7" w:themeColor="accent4" w:themeTint="66"/>
        <w:left w:val="single" w:sz="4" w:space="0" w:color="F9E1B7" w:themeColor="accent4" w:themeTint="66"/>
        <w:bottom w:val="single" w:sz="4" w:space="0" w:color="F9E1B7" w:themeColor="accent4" w:themeTint="66"/>
        <w:right w:val="single" w:sz="4" w:space="0" w:color="F9E1B7" w:themeColor="accent4" w:themeTint="66"/>
        <w:insideH w:val="single" w:sz="4" w:space="0" w:color="F9E1B7" w:themeColor="accent4" w:themeTint="66"/>
        <w:insideV w:val="single" w:sz="4" w:space="0" w:color="F9E1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9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4CCB5" w:themeColor="accent5" w:themeTint="66"/>
        <w:left w:val="single" w:sz="4" w:space="0" w:color="F4CCB5" w:themeColor="accent5" w:themeTint="66"/>
        <w:bottom w:val="single" w:sz="4" w:space="0" w:color="F4CCB5" w:themeColor="accent5" w:themeTint="66"/>
        <w:right w:val="single" w:sz="4" w:space="0" w:color="F4CCB5" w:themeColor="accent5" w:themeTint="66"/>
        <w:insideH w:val="single" w:sz="4" w:space="0" w:color="F4CCB5" w:themeColor="accent5" w:themeTint="66"/>
        <w:insideV w:val="single" w:sz="4" w:space="0" w:color="F4CC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B2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B2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66"/>
        <w:left w:val="single" w:sz="4" w:space="0" w:color="FEFFFF" w:themeColor="accent6" w:themeTint="66"/>
        <w:bottom w:val="single" w:sz="4" w:space="0" w:color="FEFFFF" w:themeColor="accent6" w:themeTint="66"/>
        <w:right w:val="single" w:sz="4" w:space="0" w:color="FEFFFF" w:themeColor="accent6" w:themeTint="66"/>
        <w:insideH w:val="single" w:sz="4" w:space="0" w:color="FEFFFF" w:themeColor="accent6" w:themeTint="66"/>
        <w:insideV w:val="single" w:sz="4" w:space="0" w:color="FE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538ACC" w:themeColor="text1" w:themeTint="99"/>
        <w:bottom w:val="single" w:sz="2" w:space="0" w:color="538ACC" w:themeColor="text1" w:themeTint="99"/>
        <w:insideH w:val="single" w:sz="2" w:space="0" w:color="538ACC" w:themeColor="text1" w:themeTint="99"/>
        <w:insideV w:val="single" w:sz="2" w:space="0" w:color="538A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38A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38A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97BED5" w:themeColor="accent1" w:themeTint="99"/>
        <w:bottom w:val="single" w:sz="2" w:space="0" w:color="97BED5" w:themeColor="accent1" w:themeTint="99"/>
        <w:insideH w:val="single" w:sz="2" w:space="0" w:color="97BED5" w:themeColor="accent1" w:themeTint="99"/>
        <w:insideV w:val="single" w:sz="2" w:space="0" w:color="97BED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BED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BED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8DC59F" w:themeColor="accent2" w:themeTint="99"/>
        <w:bottom w:val="single" w:sz="2" w:space="0" w:color="8DC59F" w:themeColor="accent2" w:themeTint="99"/>
        <w:insideH w:val="single" w:sz="2" w:space="0" w:color="8DC59F" w:themeColor="accent2" w:themeTint="99"/>
        <w:insideV w:val="single" w:sz="2" w:space="0" w:color="8DC59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59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59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B1D6A3" w:themeColor="accent3" w:themeTint="99"/>
        <w:bottom w:val="single" w:sz="2" w:space="0" w:color="B1D6A3" w:themeColor="accent3" w:themeTint="99"/>
        <w:insideH w:val="single" w:sz="2" w:space="0" w:color="B1D6A3" w:themeColor="accent3" w:themeTint="99"/>
        <w:insideV w:val="single" w:sz="2" w:space="0" w:color="B1D6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D6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D6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6D294" w:themeColor="accent4" w:themeTint="99"/>
        <w:bottom w:val="single" w:sz="2" w:space="0" w:color="F6D294" w:themeColor="accent4" w:themeTint="99"/>
        <w:insideH w:val="single" w:sz="2" w:space="0" w:color="F6D294" w:themeColor="accent4" w:themeTint="99"/>
        <w:insideV w:val="single" w:sz="2" w:space="0" w:color="F6D29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9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9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EEB291" w:themeColor="accent5" w:themeTint="99"/>
        <w:bottom w:val="single" w:sz="2" w:space="0" w:color="EEB291" w:themeColor="accent5" w:themeTint="99"/>
        <w:insideH w:val="single" w:sz="2" w:space="0" w:color="EEB291" w:themeColor="accent5" w:themeTint="99"/>
        <w:insideV w:val="single" w:sz="2" w:space="0" w:color="EEB2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B2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B2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EFFFF" w:themeColor="accent6" w:themeTint="99"/>
        <w:bottom w:val="single" w:sz="2" w:space="0" w:color="FEFFFF" w:themeColor="accent6" w:themeTint="99"/>
        <w:insideH w:val="single" w:sz="2" w:space="0" w:color="FEFFFF" w:themeColor="accent6" w:themeTint="99"/>
        <w:insideV w:val="single" w:sz="2" w:space="0" w:color="FE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  <w:insideV w:val="single" w:sz="4" w:space="0" w:color="538AC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  <w:tblStylePr w:type="neCell">
      <w:tblPr/>
      <w:tcPr>
        <w:tcBorders>
          <w:bottom w:val="single" w:sz="4" w:space="0" w:color="538ACC" w:themeColor="text1" w:themeTint="99"/>
        </w:tcBorders>
      </w:tcPr>
    </w:tblStylePr>
    <w:tblStylePr w:type="nwCell">
      <w:tblPr/>
      <w:tcPr>
        <w:tcBorders>
          <w:bottom w:val="single" w:sz="4" w:space="0" w:color="538ACC" w:themeColor="text1" w:themeTint="99"/>
        </w:tcBorders>
      </w:tcPr>
    </w:tblStylePr>
    <w:tblStylePr w:type="seCell">
      <w:tblPr/>
      <w:tcPr>
        <w:tcBorders>
          <w:top w:val="single" w:sz="4" w:space="0" w:color="538ACC" w:themeColor="text1" w:themeTint="99"/>
        </w:tcBorders>
      </w:tcPr>
    </w:tblStylePr>
    <w:tblStylePr w:type="swCell">
      <w:tblPr/>
      <w:tcPr>
        <w:tcBorders>
          <w:top w:val="single" w:sz="4" w:space="0" w:color="538ACC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  <w:insideV w:val="single" w:sz="4" w:space="0" w:color="97BED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  <w:tblStylePr w:type="neCell">
      <w:tblPr/>
      <w:tcPr>
        <w:tcBorders>
          <w:bottom w:val="single" w:sz="4" w:space="0" w:color="97BED5" w:themeColor="accent1" w:themeTint="99"/>
        </w:tcBorders>
      </w:tcPr>
    </w:tblStylePr>
    <w:tblStylePr w:type="nwCell">
      <w:tblPr/>
      <w:tcPr>
        <w:tcBorders>
          <w:bottom w:val="single" w:sz="4" w:space="0" w:color="97BED5" w:themeColor="accent1" w:themeTint="99"/>
        </w:tcBorders>
      </w:tcPr>
    </w:tblStylePr>
    <w:tblStylePr w:type="seCell">
      <w:tblPr/>
      <w:tcPr>
        <w:tcBorders>
          <w:top w:val="single" w:sz="4" w:space="0" w:color="97BED5" w:themeColor="accent1" w:themeTint="99"/>
        </w:tcBorders>
      </w:tcPr>
    </w:tblStylePr>
    <w:tblStylePr w:type="swCell">
      <w:tblPr/>
      <w:tcPr>
        <w:tcBorders>
          <w:top w:val="single" w:sz="4" w:space="0" w:color="97BED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  <w:insideV w:val="single" w:sz="4" w:space="0" w:color="8DC59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  <w:tblStylePr w:type="neCell">
      <w:tblPr/>
      <w:tcPr>
        <w:tcBorders>
          <w:bottom w:val="single" w:sz="4" w:space="0" w:color="8DC59F" w:themeColor="accent2" w:themeTint="99"/>
        </w:tcBorders>
      </w:tcPr>
    </w:tblStylePr>
    <w:tblStylePr w:type="nwCell">
      <w:tblPr/>
      <w:tcPr>
        <w:tcBorders>
          <w:bottom w:val="single" w:sz="4" w:space="0" w:color="8DC59F" w:themeColor="accent2" w:themeTint="99"/>
        </w:tcBorders>
      </w:tcPr>
    </w:tblStylePr>
    <w:tblStylePr w:type="seCell">
      <w:tblPr/>
      <w:tcPr>
        <w:tcBorders>
          <w:top w:val="single" w:sz="4" w:space="0" w:color="8DC59F" w:themeColor="accent2" w:themeTint="99"/>
        </w:tcBorders>
      </w:tcPr>
    </w:tblStylePr>
    <w:tblStylePr w:type="swCell">
      <w:tblPr/>
      <w:tcPr>
        <w:tcBorders>
          <w:top w:val="single" w:sz="4" w:space="0" w:color="8DC59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  <w:insideV w:val="single" w:sz="4" w:space="0" w:color="B1D6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  <w:tblStylePr w:type="neCell">
      <w:tblPr/>
      <w:tcPr>
        <w:tcBorders>
          <w:bottom w:val="single" w:sz="4" w:space="0" w:color="B1D6A3" w:themeColor="accent3" w:themeTint="99"/>
        </w:tcBorders>
      </w:tcPr>
    </w:tblStylePr>
    <w:tblStylePr w:type="nwCell">
      <w:tblPr/>
      <w:tcPr>
        <w:tcBorders>
          <w:bottom w:val="single" w:sz="4" w:space="0" w:color="B1D6A3" w:themeColor="accent3" w:themeTint="99"/>
        </w:tcBorders>
      </w:tcPr>
    </w:tblStylePr>
    <w:tblStylePr w:type="seCell">
      <w:tblPr/>
      <w:tcPr>
        <w:tcBorders>
          <w:top w:val="single" w:sz="4" w:space="0" w:color="B1D6A3" w:themeColor="accent3" w:themeTint="99"/>
        </w:tcBorders>
      </w:tcPr>
    </w:tblStylePr>
    <w:tblStylePr w:type="swCell">
      <w:tblPr/>
      <w:tcPr>
        <w:tcBorders>
          <w:top w:val="single" w:sz="4" w:space="0" w:color="B1D6A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  <w:insideV w:val="single" w:sz="4" w:space="0" w:color="F6D29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  <w:tblStylePr w:type="neCell">
      <w:tblPr/>
      <w:tcPr>
        <w:tcBorders>
          <w:bottom w:val="single" w:sz="4" w:space="0" w:color="F6D294" w:themeColor="accent4" w:themeTint="99"/>
        </w:tcBorders>
      </w:tcPr>
    </w:tblStylePr>
    <w:tblStylePr w:type="nwCell">
      <w:tblPr/>
      <w:tcPr>
        <w:tcBorders>
          <w:bottom w:val="single" w:sz="4" w:space="0" w:color="F6D294" w:themeColor="accent4" w:themeTint="99"/>
        </w:tcBorders>
      </w:tcPr>
    </w:tblStylePr>
    <w:tblStylePr w:type="seCell">
      <w:tblPr/>
      <w:tcPr>
        <w:tcBorders>
          <w:top w:val="single" w:sz="4" w:space="0" w:color="F6D294" w:themeColor="accent4" w:themeTint="99"/>
        </w:tcBorders>
      </w:tcPr>
    </w:tblStylePr>
    <w:tblStylePr w:type="swCell">
      <w:tblPr/>
      <w:tcPr>
        <w:tcBorders>
          <w:top w:val="single" w:sz="4" w:space="0" w:color="F6D29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  <w:insideV w:val="single" w:sz="4" w:space="0" w:color="EEB2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  <w:tblStylePr w:type="neCell">
      <w:tblPr/>
      <w:tcPr>
        <w:tcBorders>
          <w:bottom w:val="single" w:sz="4" w:space="0" w:color="EEB291" w:themeColor="accent5" w:themeTint="99"/>
        </w:tcBorders>
      </w:tcPr>
    </w:tblStylePr>
    <w:tblStylePr w:type="nwCell">
      <w:tblPr/>
      <w:tcPr>
        <w:tcBorders>
          <w:bottom w:val="single" w:sz="4" w:space="0" w:color="EEB291" w:themeColor="accent5" w:themeTint="99"/>
        </w:tcBorders>
      </w:tcPr>
    </w:tblStylePr>
    <w:tblStylePr w:type="seCell">
      <w:tblPr/>
      <w:tcPr>
        <w:tcBorders>
          <w:top w:val="single" w:sz="4" w:space="0" w:color="EEB291" w:themeColor="accent5" w:themeTint="99"/>
        </w:tcBorders>
      </w:tcPr>
    </w:tblStylePr>
    <w:tblStylePr w:type="swCell">
      <w:tblPr/>
      <w:tcPr>
        <w:tcBorders>
          <w:top w:val="single" w:sz="4" w:space="0" w:color="EEB29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  <w:insideV w:val="single" w:sz="4" w:space="0" w:color="FE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  <w:tblStylePr w:type="neCell">
      <w:tblPr/>
      <w:tcPr>
        <w:tcBorders>
          <w:bottom w:val="single" w:sz="4" w:space="0" w:color="FEFFFF" w:themeColor="accent6" w:themeTint="99"/>
        </w:tcBorders>
      </w:tcPr>
    </w:tblStylePr>
    <w:tblStylePr w:type="nwCell">
      <w:tblPr/>
      <w:tcPr>
        <w:tcBorders>
          <w:bottom w:val="single" w:sz="4" w:space="0" w:color="FEFFFF" w:themeColor="accent6" w:themeTint="99"/>
        </w:tcBorders>
      </w:tcPr>
    </w:tblStylePr>
    <w:tblStylePr w:type="seCell">
      <w:tblPr/>
      <w:tcPr>
        <w:tcBorders>
          <w:top w:val="single" w:sz="4" w:space="0" w:color="FEFFFF" w:themeColor="accent6" w:themeTint="99"/>
        </w:tcBorders>
      </w:tcPr>
    </w:tblStylePr>
    <w:tblStylePr w:type="swCell">
      <w:tblPr/>
      <w:tcPr>
        <w:tcBorders>
          <w:top w:val="single" w:sz="4" w:space="0" w:color="FE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  <w:insideV w:val="single" w:sz="4" w:space="0" w:color="538AC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436D" w:themeColor="text1"/>
          <w:left w:val="single" w:sz="4" w:space="0" w:color="20436D" w:themeColor="text1"/>
          <w:bottom w:val="single" w:sz="4" w:space="0" w:color="20436D" w:themeColor="text1"/>
          <w:right w:val="single" w:sz="4" w:space="0" w:color="20436D" w:themeColor="text1"/>
          <w:insideH w:val="nil"/>
          <w:insideV w:val="nil"/>
        </w:tcBorders>
        <w:shd w:val="clear" w:color="auto" w:fill="20436D" w:themeFill="text1"/>
      </w:tcPr>
    </w:tblStylePr>
    <w:tblStylePr w:type="lastRow">
      <w:rPr>
        <w:b/>
        <w:bCs/>
      </w:rPr>
      <w:tblPr/>
      <w:tcPr>
        <w:tcBorders>
          <w:top w:val="double" w:sz="4" w:space="0" w:color="20436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  <w:insideV w:val="single" w:sz="4" w:space="0" w:color="97BED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94BA" w:themeColor="accent1"/>
          <w:left w:val="single" w:sz="4" w:space="0" w:color="5394BA" w:themeColor="accent1"/>
          <w:bottom w:val="single" w:sz="4" w:space="0" w:color="5394BA" w:themeColor="accent1"/>
          <w:right w:val="single" w:sz="4" w:space="0" w:color="5394BA" w:themeColor="accent1"/>
          <w:insideH w:val="nil"/>
          <w:insideV w:val="nil"/>
        </w:tcBorders>
        <w:shd w:val="clear" w:color="auto" w:fill="5394BA" w:themeFill="accent1"/>
      </w:tcPr>
    </w:tblStylePr>
    <w:tblStylePr w:type="lastRow">
      <w:rPr>
        <w:b/>
        <w:bCs/>
      </w:rPr>
      <w:tblPr/>
      <w:tcPr>
        <w:tcBorders>
          <w:top w:val="double" w:sz="4" w:space="0" w:color="53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  <w:insideV w:val="single" w:sz="4" w:space="0" w:color="8DC59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9664" w:themeColor="accent2"/>
          <w:left w:val="single" w:sz="4" w:space="0" w:color="4C9664" w:themeColor="accent2"/>
          <w:bottom w:val="single" w:sz="4" w:space="0" w:color="4C9664" w:themeColor="accent2"/>
          <w:right w:val="single" w:sz="4" w:space="0" w:color="4C9664" w:themeColor="accent2"/>
          <w:insideH w:val="nil"/>
          <w:insideV w:val="nil"/>
        </w:tcBorders>
        <w:shd w:val="clear" w:color="auto" w:fill="4C9664" w:themeFill="accent2"/>
      </w:tcPr>
    </w:tblStylePr>
    <w:tblStylePr w:type="lastRow">
      <w:rPr>
        <w:b/>
        <w:bCs/>
      </w:rPr>
      <w:tblPr/>
      <w:tcPr>
        <w:tcBorders>
          <w:top w:val="double" w:sz="4" w:space="0" w:color="4C96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  <w:insideV w:val="single" w:sz="4" w:space="0" w:color="B1D6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BB67" w:themeColor="accent3"/>
          <w:left w:val="single" w:sz="4" w:space="0" w:color="7FBB67" w:themeColor="accent3"/>
          <w:bottom w:val="single" w:sz="4" w:space="0" w:color="7FBB67" w:themeColor="accent3"/>
          <w:right w:val="single" w:sz="4" w:space="0" w:color="7FBB67" w:themeColor="accent3"/>
          <w:insideH w:val="nil"/>
          <w:insideV w:val="nil"/>
        </w:tcBorders>
        <w:shd w:val="clear" w:color="auto" w:fill="7FBB67" w:themeFill="accent3"/>
      </w:tcPr>
    </w:tblStylePr>
    <w:tblStylePr w:type="lastRow">
      <w:rPr>
        <w:b/>
        <w:bCs/>
      </w:rPr>
      <w:tblPr/>
      <w:tcPr>
        <w:tcBorders>
          <w:top w:val="double" w:sz="4" w:space="0" w:color="7FBB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  <w:insideV w:val="single" w:sz="4" w:space="0" w:color="F6D29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4E" w:themeColor="accent4"/>
          <w:left w:val="single" w:sz="4" w:space="0" w:color="F1B54E" w:themeColor="accent4"/>
          <w:bottom w:val="single" w:sz="4" w:space="0" w:color="F1B54E" w:themeColor="accent4"/>
          <w:right w:val="single" w:sz="4" w:space="0" w:color="F1B54E" w:themeColor="accent4"/>
          <w:insideH w:val="nil"/>
          <w:insideV w:val="nil"/>
        </w:tcBorders>
        <w:shd w:val="clear" w:color="auto" w:fill="F1B54E" w:themeFill="accent4"/>
      </w:tcPr>
    </w:tblStylePr>
    <w:tblStylePr w:type="lastRow">
      <w:rPr>
        <w:b/>
        <w:bCs/>
      </w:rPr>
      <w:tblPr/>
      <w:tcPr>
        <w:tcBorders>
          <w:top w:val="double" w:sz="4" w:space="0" w:color="F1B5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  <w:insideV w:val="single" w:sz="4" w:space="0" w:color="EEB2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048" w:themeColor="accent5"/>
          <w:left w:val="single" w:sz="4" w:space="0" w:color="E48048" w:themeColor="accent5"/>
          <w:bottom w:val="single" w:sz="4" w:space="0" w:color="E48048" w:themeColor="accent5"/>
          <w:right w:val="single" w:sz="4" w:space="0" w:color="E48048" w:themeColor="accent5"/>
          <w:insideH w:val="nil"/>
          <w:insideV w:val="nil"/>
        </w:tcBorders>
        <w:shd w:val="clear" w:color="auto" w:fill="E48048" w:themeFill="accent5"/>
      </w:tcPr>
    </w:tblStylePr>
    <w:tblStylePr w:type="lastRow">
      <w:rPr>
        <w:b/>
        <w:bCs/>
      </w:rPr>
      <w:tblPr/>
      <w:tcPr>
        <w:tcBorders>
          <w:top w:val="double" w:sz="4" w:space="0" w:color="E48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  <w:insideV w:val="single" w:sz="4" w:space="0" w:color="FE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FFFF" w:themeColor="accent6"/>
          <w:left w:val="single" w:sz="4" w:space="0" w:color="FEFFFF" w:themeColor="accent6"/>
          <w:bottom w:val="single" w:sz="4" w:space="0" w:color="FEFFFF" w:themeColor="accent6"/>
          <w:right w:val="single" w:sz="4" w:space="0" w:color="FEFFFF" w:themeColor="accent6"/>
          <w:insideH w:val="nil"/>
          <w:insideV w:val="nil"/>
        </w:tcBorders>
        <w:shd w:val="clear" w:color="auto" w:fill="FE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8E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436D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436D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0436D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0436D" w:themeFill="text1"/>
      </w:tcPr>
    </w:tblStylePr>
    <w:tblStylePr w:type="band1Vert">
      <w:tblPr/>
      <w:tcPr>
        <w:shd w:val="clear" w:color="auto" w:fill="8CB1DD" w:themeFill="text1" w:themeFillTint="66"/>
      </w:tcPr>
    </w:tblStylePr>
    <w:tblStylePr w:type="band1Horz">
      <w:tblPr/>
      <w:tcPr>
        <w:shd w:val="clear" w:color="auto" w:fill="8CB1DD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9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94BA" w:themeFill="accent1"/>
      </w:tcPr>
    </w:tblStylePr>
    <w:tblStylePr w:type="band1Vert">
      <w:tblPr/>
      <w:tcPr>
        <w:shd w:val="clear" w:color="auto" w:fill="BAD3E3" w:themeFill="accent1" w:themeFillTint="66"/>
      </w:tcPr>
    </w:tblStylePr>
    <w:tblStylePr w:type="band1Horz">
      <w:tblPr/>
      <w:tcPr>
        <w:shd w:val="clear" w:color="auto" w:fill="BAD3E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B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96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96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96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9664" w:themeFill="accent2"/>
      </w:tcPr>
    </w:tblStylePr>
    <w:tblStylePr w:type="band1Vert">
      <w:tblPr/>
      <w:tcPr>
        <w:shd w:val="clear" w:color="auto" w:fill="B3D8BF" w:themeFill="accent2" w:themeFillTint="66"/>
      </w:tcPr>
    </w:tblStylePr>
    <w:tblStylePr w:type="band1Horz">
      <w:tblPr/>
      <w:tcPr>
        <w:shd w:val="clear" w:color="auto" w:fill="B3D8B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BB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BB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BB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BB67" w:themeFill="accent3"/>
      </w:tcPr>
    </w:tblStylePr>
    <w:tblStylePr w:type="band1Vert">
      <w:tblPr/>
      <w:tcPr>
        <w:shd w:val="clear" w:color="auto" w:fill="CBE3C2" w:themeFill="accent3" w:themeFillTint="66"/>
      </w:tcPr>
    </w:tblStylePr>
    <w:tblStylePr w:type="band1Horz">
      <w:tblPr/>
      <w:tcPr>
        <w:shd w:val="clear" w:color="auto" w:fill="CBE3C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4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4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4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4E" w:themeFill="accent4"/>
      </w:tcPr>
    </w:tblStylePr>
    <w:tblStylePr w:type="band1Vert">
      <w:tblPr/>
      <w:tcPr>
        <w:shd w:val="clear" w:color="auto" w:fill="F9E1B7" w:themeFill="accent4" w:themeFillTint="66"/>
      </w:tcPr>
    </w:tblStylePr>
    <w:tblStylePr w:type="band1Horz">
      <w:tblPr/>
      <w:tcPr>
        <w:shd w:val="clear" w:color="auto" w:fill="F9E1B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5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04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04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04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048" w:themeFill="accent5"/>
      </w:tcPr>
    </w:tblStylePr>
    <w:tblStylePr w:type="band1Vert">
      <w:tblPr/>
      <w:tcPr>
        <w:shd w:val="clear" w:color="auto" w:fill="F4CCB5" w:themeFill="accent5" w:themeFillTint="66"/>
      </w:tcPr>
    </w:tblStylePr>
    <w:tblStylePr w:type="band1Horz">
      <w:tblPr/>
      <w:tcPr>
        <w:shd w:val="clear" w:color="auto" w:fill="F4CCB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FFFF" w:themeFill="accent6"/>
      </w:tcPr>
    </w:tblStylePr>
    <w:tblStylePr w:type="band1Vert">
      <w:tblPr/>
      <w:tcPr>
        <w:shd w:val="clear" w:color="auto" w:fill="FEFFFF" w:themeFill="accent6" w:themeFillTint="66"/>
      </w:tcPr>
    </w:tblStylePr>
    <w:tblStylePr w:type="band1Horz">
      <w:tblPr/>
      <w:tcPr>
        <w:shd w:val="clear" w:color="auto" w:fill="FE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  <w:insideV w:val="single" w:sz="4" w:space="0" w:color="538AC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538A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38A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  <w:insideV w:val="single" w:sz="4" w:space="0" w:color="97BED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7BE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BE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  <w:insideV w:val="single" w:sz="4" w:space="0" w:color="8DC59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DC5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5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  <w:insideV w:val="single" w:sz="4" w:space="0" w:color="B1D6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1D6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D6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  <w:insideV w:val="single" w:sz="4" w:space="0" w:color="F6D29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9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  <w:insideV w:val="single" w:sz="4" w:space="0" w:color="EEB2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B2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B2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  <w:insideV w:val="single" w:sz="4" w:space="0" w:color="FE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E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  <w:insideV w:val="single" w:sz="4" w:space="0" w:color="538AC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  <w:tblStylePr w:type="neCell">
      <w:tblPr/>
      <w:tcPr>
        <w:tcBorders>
          <w:bottom w:val="single" w:sz="4" w:space="0" w:color="538ACC" w:themeColor="text1" w:themeTint="99"/>
        </w:tcBorders>
      </w:tcPr>
    </w:tblStylePr>
    <w:tblStylePr w:type="nwCell">
      <w:tblPr/>
      <w:tcPr>
        <w:tcBorders>
          <w:bottom w:val="single" w:sz="4" w:space="0" w:color="538ACC" w:themeColor="text1" w:themeTint="99"/>
        </w:tcBorders>
      </w:tcPr>
    </w:tblStylePr>
    <w:tblStylePr w:type="seCell">
      <w:tblPr/>
      <w:tcPr>
        <w:tcBorders>
          <w:top w:val="single" w:sz="4" w:space="0" w:color="538ACC" w:themeColor="text1" w:themeTint="99"/>
        </w:tcBorders>
      </w:tcPr>
    </w:tblStylePr>
    <w:tblStylePr w:type="swCell">
      <w:tblPr/>
      <w:tcPr>
        <w:tcBorders>
          <w:top w:val="single" w:sz="4" w:space="0" w:color="538ACC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  <w:insideV w:val="single" w:sz="4" w:space="0" w:color="97BED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  <w:tblStylePr w:type="neCell">
      <w:tblPr/>
      <w:tcPr>
        <w:tcBorders>
          <w:bottom w:val="single" w:sz="4" w:space="0" w:color="97BED5" w:themeColor="accent1" w:themeTint="99"/>
        </w:tcBorders>
      </w:tcPr>
    </w:tblStylePr>
    <w:tblStylePr w:type="nwCell">
      <w:tblPr/>
      <w:tcPr>
        <w:tcBorders>
          <w:bottom w:val="single" w:sz="4" w:space="0" w:color="97BED5" w:themeColor="accent1" w:themeTint="99"/>
        </w:tcBorders>
      </w:tcPr>
    </w:tblStylePr>
    <w:tblStylePr w:type="seCell">
      <w:tblPr/>
      <w:tcPr>
        <w:tcBorders>
          <w:top w:val="single" w:sz="4" w:space="0" w:color="97BED5" w:themeColor="accent1" w:themeTint="99"/>
        </w:tcBorders>
      </w:tcPr>
    </w:tblStylePr>
    <w:tblStylePr w:type="swCell">
      <w:tblPr/>
      <w:tcPr>
        <w:tcBorders>
          <w:top w:val="single" w:sz="4" w:space="0" w:color="97BED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  <w:insideV w:val="single" w:sz="4" w:space="0" w:color="8DC59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  <w:tblStylePr w:type="neCell">
      <w:tblPr/>
      <w:tcPr>
        <w:tcBorders>
          <w:bottom w:val="single" w:sz="4" w:space="0" w:color="8DC59F" w:themeColor="accent2" w:themeTint="99"/>
        </w:tcBorders>
      </w:tcPr>
    </w:tblStylePr>
    <w:tblStylePr w:type="nwCell">
      <w:tblPr/>
      <w:tcPr>
        <w:tcBorders>
          <w:bottom w:val="single" w:sz="4" w:space="0" w:color="8DC59F" w:themeColor="accent2" w:themeTint="99"/>
        </w:tcBorders>
      </w:tcPr>
    </w:tblStylePr>
    <w:tblStylePr w:type="seCell">
      <w:tblPr/>
      <w:tcPr>
        <w:tcBorders>
          <w:top w:val="single" w:sz="4" w:space="0" w:color="8DC59F" w:themeColor="accent2" w:themeTint="99"/>
        </w:tcBorders>
      </w:tcPr>
    </w:tblStylePr>
    <w:tblStylePr w:type="swCell">
      <w:tblPr/>
      <w:tcPr>
        <w:tcBorders>
          <w:top w:val="single" w:sz="4" w:space="0" w:color="8DC59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  <w:insideV w:val="single" w:sz="4" w:space="0" w:color="B1D6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  <w:tblStylePr w:type="neCell">
      <w:tblPr/>
      <w:tcPr>
        <w:tcBorders>
          <w:bottom w:val="single" w:sz="4" w:space="0" w:color="B1D6A3" w:themeColor="accent3" w:themeTint="99"/>
        </w:tcBorders>
      </w:tcPr>
    </w:tblStylePr>
    <w:tblStylePr w:type="nwCell">
      <w:tblPr/>
      <w:tcPr>
        <w:tcBorders>
          <w:bottom w:val="single" w:sz="4" w:space="0" w:color="B1D6A3" w:themeColor="accent3" w:themeTint="99"/>
        </w:tcBorders>
      </w:tcPr>
    </w:tblStylePr>
    <w:tblStylePr w:type="seCell">
      <w:tblPr/>
      <w:tcPr>
        <w:tcBorders>
          <w:top w:val="single" w:sz="4" w:space="0" w:color="B1D6A3" w:themeColor="accent3" w:themeTint="99"/>
        </w:tcBorders>
      </w:tcPr>
    </w:tblStylePr>
    <w:tblStylePr w:type="swCell">
      <w:tblPr/>
      <w:tcPr>
        <w:tcBorders>
          <w:top w:val="single" w:sz="4" w:space="0" w:color="B1D6A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  <w:insideV w:val="single" w:sz="4" w:space="0" w:color="F6D29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  <w:tblStylePr w:type="neCell">
      <w:tblPr/>
      <w:tcPr>
        <w:tcBorders>
          <w:bottom w:val="single" w:sz="4" w:space="0" w:color="F6D294" w:themeColor="accent4" w:themeTint="99"/>
        </w:tcBorders>
      </w:tcPr>
    </w:tblStylePr>
    <w:tblStylePr w:type="nwCell">
      <w:tblPr/>
      <w:tcPr>
        <w:tcBorders>
          <w:bottom w:val="single" w:sz="4" w:space="0" w:color="F6D294" w:themeColor="accent4" w:themeTint="99"/>
        </w:tcBorders>
      </w:tcPr>
    </w:tblStylePr>
    <w:tblStylePr w:type="seCell">
      <w:tblPr/>
      <w:tcPr>
        <w:tcBorders>
          <w:top w:val="single" w:sz="4" w:space="0" w:color="F6D294" w:themeColor="accent4" w:themeTint="99"/>
        </w:tcBorders>
      </w:tcPr>
    </w:tblStylePr>
    <w:tblStylePr w:type="swCell">
      <w:tblPr/>
      <w:tcPr>
        <w:tcBorders>
          <w:top w:val="single" w:sz="4" w:space="0" w:color="F6D29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  <w:insideV w:val="single" w:sz="4" w:space="0" w:color="EEB2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  <w:tblStylePr w:type="neCell">
      <w:tblPr/>
      <w:tcPr>
        <w:tcBorders>
          <w:bottom w:val="single" w:sz="4" w:space="0" w:color="EEB291" w:themeColor="accent5" w:themeTint="99"/>
        </w:tcBorders>
      </w:tcPr>
    </w:tblStylePr>
    <w:tblStylePr w:type="nwCell">
      <w:tblPr/>
      <w:tcPr>
        <w:tcBorders>
          <w:bottom w:val="single" w:sz="4" w:space="0" w:color="EEB291" w:themeColor="accent5" w:themeTint="99"/>
        </w:tcBorders>
      </w:tcPr>
    </w:tblStylePr>
    <w:tblStylePr w:type="seCell">
      <w:tblPr/>
      <w:tcPr>
        <w:tcBorders>
          <w:top w:val="single" w:sz="4" w:space="0" w:color="EEB291" w:themeColor="accent5" w:themeTint="99"/>
        </w:tcBorders>
      </w:tcPr>
    </w:tblStylePr>
    <w:tblStylePr w:type="swCell">
      <w:tblPr/>
      <w:tcPr>
        <w:tcBorders>
          <w:top w:val="single" w:sz="4" w:space="0" w:color="EEB29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  <w:insideV w:val="single" w:sz="4" w:space="0" w:color="FE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  <w:tblStylePr w:type="neCell">
      <w:tblPr/>
      <w:tcPr>
        <w:tcBorders>
          <w:bottom w:val="single" w:sz="4" w:space="0" w:color="FEFFFF" w:themeColor="accent6" w:themeTint="99"/>
        </w:tcBorders>
      </w:tcPr>
    </w:tblStylePr>
    <w:tblStylePr w:type="nwCell">
      <w:tblPr/>
      <w:tcPr>
        <w:tcBorders>
          <w:bottom w:val="single" w:sz="4" w:space="0" w:color="FEFFFF" w:themeColor="accent6" w:themeTint="99"/>
        </w:tcBorders>
      </w:tcPr>
    </w:tblStylePr>
    <w:tblStylePr w:type="seCell">
      <w:tblPr/>
      <w:tcPr>
        <w:tcBorders>
          <w:top w:val="single" w:sz="4" w:space="0" w:color="FEFFFF" w:themeColor="accent6" w:themeTint="99"/>
        </w:tcBorders>
      </w:tcPr>
    </w:tblStylePr>
    <w:tblStylePr w:type="swCell">
      <w:tblPr/>
      <w:tcPr>
        <w:tcBorders>
          <w:top w:val="single" w:sz="4" w:space="0" w:color="FE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42646"/>
    <w:rPr>
      <w:rFonts w:ascii="Montserrat Light" w:eastAsiaTheme="majorEastAsia" w:hAnsi="Montserrat Light" w:cs="Times New Roman (Headings CS)"/>
      <w:color w:val="6C93B6"/>
      <w:spacing w:val="-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96F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96F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64A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64A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C5D98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C5D98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94610B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96F8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5394BA" w:themeColor="accent1"/>
        <w:bottom w:val="single" w:sz="4" w:space="10" w:color="5394BA" w:themeColor="accent1"/>
      </w:pBdr>
      <w:spacing w:before="360" w:after="360"/>
      <w:ind w:left="864" w:right="864"/>
      <w:jc w:val="center"/>
    </w:pPr>
    <w:rPr>
      <w:i/>
      <w:iCs/>
      <w:color w:val="396F8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96F8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96F8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436D" w:themeColor="text1"/>
        <w:left w:val="single" w:sz="8" w:space="0" w:color="20436D" w:themeColor="text1"/>
        <w:bottom w:val="single" w:sz="8" w:space="0" w:color="20436D" w:themeColor="text1"/>
        <w:right w:val="single" w:sz="8" w:space="0" w:color="20436D" w:themeColor="text1"/>
        <w:insideH w:val="single" w:sz="8" w:space="0" w:color="20436D" w:themeColor="text1"/>
        <w:insideV w:val="single" w:sz="8" w:space="0" w:color="20436D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18" w:space="0" w:color="20436D" w:themeColor="text1"/>
          <w:right w:val="single" w:sz="8" w:space="0" w:color="20436D" w:themeColor="text1"/>
          <w:insideH w:val="nil"/>
          <w:insideV w:val="single" w:sz="8" w:space="0" w:color="20436D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  <w:insideH w:val="nil"/>
          <w:insideV w:val="single" w:sz="8" w:space="0" w:color="20436D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</w:tcPr>
    </w:tblStylePr>
    <w:tblStylePr w:type="band1Vert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  <w:shd w:val="clear" w:color="auto" w:fill="B8CEEA" w:themeFill="text1" w:themeFillTint="3F"/>
      </w:tcPr>
    </w:tblStylePr>
    <w:tblStylePr w:type="band1Horz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  <w:insideV w:val="single" w:sz="8" w:space="0" w:color="20436D" w:themeColor="text1"/>
        </w:tcBorders>
        <w:shd w:val="clear" w:color="auto" w:fill="B8CEEA" w:themeFill="text1" w:themeFillTint="3F"/>
      </w:tcPr>
    </w:tblStylePr>
    <w:tblStylePr w:type="band2Horz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  <w:insideV w:val="single" w:sz="8" w:space="0" w:color="20436D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394BA" w:themeColor="accent1"/>
        <w:left w:val="single" w:sz="8" w:space="0" w:color="5394BA" w:themeColor="accent1"/>
        <w:bottom w:val="single" w:sz="8" w:space="0" w:color="5394BA" w:themeColor="accent1"/>
        <w:right w:val="single" w:sz="8" w:space="0" w:color="5394BA" w:themeColor="accent1"/>
        <w:insideH w:val="single" w:sz="8" w:space="0" w:color="5394BA" w:themeColor="accent1"/>
        <w:insideV w:val="single" w:sz="8" w:space="0" w:color="53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18" w:space="0" w:color="5394BA" w:themeColor="accent1"/>
          <w:right w:val="single" w:sz="8" w:space="0" w:color="5394BA" w:themeColor="accent1"/>
          <w:insideH w:val="nil"/>
          <w:insideV w:val="single" w:sz="8" w:space="0" w:color="53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  <w:insideH w:val="nil"/>
          <w:insideV w:val="single" w:sz="8" w:space="0" w:color="53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</w:tcPr>
    </w:tblStylePr>
    <w:tblStylePr w:type="band1Vert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  <w:shd w:val="clear" w:color="auto" w:fill="D4E4EE" w:themeFill="accent1" w:themeFillTint="3F"/>
      </w:tcPr>
    </w:tblStylePr>
    <w:tblStylePr w:type="band1Horz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  <w:insideV w:val="single" w:sz="8" w:space="0" w:color="5394BA" w:themeColor="accent1"/>
        </w:tcBorders>
        <w:shd w:val="clear" w:color="auto" w:fill="D4E4EE" w:themeFill="accent1" w:themeFillTint="3F"/>
      </w:tcPr>
    </w:tblStylePr>
    <w:tblStylePr w:type="band2Horz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  <w:insideV w:val="single" w:sz="8" w:space="0" w:color="53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4C9664" w:themeColor="accent2"/>
        <w:left w:val="single" w:sz="8" w:space="0" w:color="4C9664" w:themeColor="accent2"/>
        <w:bottom w:val="single" w:sz="8" w:space="0" w:color="4C9664" w:themeColor="accent2"/>
        <w:right w:val="single" w:sz="8" w:space="0" w:color="4C9664" w:themeColor="accent2"/>
        <w:insideH w:val="single" w:sz="8" w:space="0" w:color="4C9664" w:themeColor="accent2"/>
        <w:insideV w:val="single" w:sz="8" w:space="0" w:color="4C96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18" w:space="0" w:color="4C9664" w:themeColor="accent2"/>
          <w:right w:val="single" w:sz="8" w:space="0" w:color="4C9664" w:themeColor="accent2"/>
          <w:insideH w:val="nil"/>
          <w:insideV w:val="single" w:sz="8" w:space="0" w:color="4C96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  <w:insideH w:val="nil"/>
          <w:insideV w:val="single" w:sz="8" w:space="0" w:color="4C96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</w:tcPr>
    </w:tblStylePr>
    <w:tblStylePr w:type="band1Vert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  <w:shd w:val="clear" w:color="auto" w:fill="D0E7D7" w:themeFill="accent2" w:themeFillTint="3F"/>
      </w:tcPr>
    </w:tblStylePr>
    <w:tblStylePr w:type="band1Horz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  <w:insideV w:val="single" w:sz="8" w:space="0" w:color="4C9664" w:themeColor="accent2"/>
        </w:tcBorders>
        <w:shd w:val="clear" w:color="auto" w:fill="D0E7D7" w:themeFill="accent2" w:themeFillTint="3F"/>
      </w:tcPr>
    </w:tblStylePr>
    <w:tblStylePr w:type="band2Horz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  <w:insideV w:val="single" w:sz="8" w:space="0" w:color="4C966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FBB67" w:themeColor="accent3"/>
        <w:left w:val="single" w:sz="8" w:space="0" w:color="7FBB67" w:themeColor="accent3"/>
        <w:bottom w:val="single" w:sz="8" w:space="0" w:color="7FBB67" w:themeColor="accent3"/>
        <w:right w:val="single" w:sz="8" w:space="0" w:color="7FBB67" w:themeColor="accent3"/>
        <w:insideH w:val="single" w:sz="8" w:space="0" w:color="7FBB67" w:themeColor="accent3"/>
        <w:insideV w:val="single" w:sz="8" w:space="0" w:color="7FBB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18" w:space="0" w:color="7FBB67" w:themeColor="accent3"/>
          <w:right w:val="single" w:sz="8" w:space="0" w:color="7FBB67" w:themeColor="accent3"/>
          <w:insideH w:val="nil"/>
          <w:insideV w:val="single" w:sz="8" w:space="0" w:color="7FBB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  <w:insideH w:val="nil"/>
          <w:insideV w:val="single" w:sz="8" w:space="0" w:color="7FBB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</w:tcPr>
    </w:tblStylePr>
    <w:tblStylePr w:type="band1Vert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  <w:shd w:val="clear" w:color="auto" w:fill="DFEED9" w:themeFill="accent3" w:themeFillTint="3F"/>
      </w:tcPr>
    </w:tblStylePr>
    <w:tblStylePr w:type="band1Horz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  <w:insideV w:val="single" w:sz="8" w:space="0" w:color="7FBB67" w:themeColor="accent3"/>
        </w:tcBorders>
        <w:shd w:val="clear" w:color="auto" w:fill="DFEED9" w:themeFill="accent3" w:themeFillTint="3F"/>
      </w:tcPr>
    </w:tblStylePr>
    <w:tblStylePr w:type="band2Horz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  <w:insideV w:val="single" w:sz="8" w:space="0" w:color="7FBB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B54E" w:themeColor="accent4"/>
        <w:left w:val="single" w:sz="8" w:space="0" w:color="F1B54E" w:themeColor="accent4"/>
        <w:bottom w:val="single" w:sz="8" w:space="0" w:color="F1B54E" w:themeColor="accent4"/>
        <w:right w:val="single" w:sz="8" w:space="0" w:color="F1B54E" w:themeColor="accent4"/>
        <w:insideH w:val="single" w:sz="8" w:space="0" w:color="F1B54E" w:themeColor="accent4"/>
        <w:insideV w:val="single" w:sz="8" w:space="0" w:color="F1B54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18" w:space="0" w:color="F1B54E" w:themeColor="accent4"/>
          <w:right w:val="single" w:sz="8" w:space="0" w:color="F1B54E" w:themeColor="accent4"/>
          <w:insideH w:val="nil"/>
          <w:insideV w:val="single" w:sz="8" w:space="0" w:color="F1B54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  <w:insideH w:val="nil"/>
          <w:insideV w:val="single" w:sz="8" w:space="0" w:color="F1B54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</w:tcPr>
    </w:tblStylePr>
    <w:tblStylePr w:type="band1Vert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  <w:shd w:val="clear" w:color="auto" w:fill="FBECD3" w:themeFill="accent4" w:themeFillTint="3F"/>
      </w:tcPr>
    </w:tblStylePr>
    <w:tblStylePr w:type="band1Horz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  <w:insideV w:val="single" w:sz="8" w:space="0" w:color="F1B54E" w:themeColor="accent4"/>
        </w:tcBorders>
        <w:shd w:val="clear" w:color="auto" w:fill="FBECD3" w:themeFill="accent4" w:themeFillTint="3F"/>
      </w:tcPr>
    </w:tblStylePr>
    <w:tblStylePr w:type="band2Horz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  <w:insideV w:val="single" w:sz="8" w:space="0" w:color="F1B54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48048" w:themeColor="accent5"/>
        <w:left w:val="single" w:sz="8" w:space="0" w:color="E48048" w:themeColor="accent5"/>
        <w:bottom w:val="single" w:sz="8" w:space="0" w:color="E48048" w:themeColor="accent5"/>
        <w:right w:val="single" w:sz="8" w:space="0" w:color="E48048" w:themeColor="accent5"/>
        <w:insideH w:val="single" w:sz="8" w:space="0" w:color="E48048" w:themeColor="accent5"/>
        <w:insideV w:val="single" w:sz="8" w:space="0" w:color="E4804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18" w:space="0" w:color="E48048" w:themeColor="accent5"/>
          <w:right w:val="single" w:sz="8" w:space="0" w:color="E48048" w:themeColor="accent5"/>
          <w:insideH w:val="nil"/>
          <w:insideV w:val="single" w:sz="8" w:space="0" w:color="E4804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  <w:insideH w:val="nil"/>
          <w:insideV w:val="single" w:sz="8" w:space="0" w:color="E4804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</w:tcPr>
    </w:tblStylePr>
    <w:tblStylePr w:type="band1Vert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  <w:shd w:val="clear" w:color="auto" w:fill="F8DFD1" w:themeFill="accent5" w:themeFillTint="3F"/>
      </w:tcPr>
    </w:tblStylePr>
    <w:tblStylePr w:type="band1Horz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  <w:insideV w:val="single" w:sz="8" w:space="0" w:color="E48048" w:themeColor="accent5"/>
        </w:tcBorders>
        <w:shd w:val="clear" w:color="auto" w:fill="F8DFD1" w:themeFill="accent5" w:themeFillTint="3F"/>
      </w:tcPr>
    </w:tblStylePr>
    <w:tblStylePr w:type="band2Horz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  <w:insideV w:val="single" w:sz="8" w:space="0" w:color="E4804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EFFFF" w:themeColor="accent6"/>
        <w:left w:val="single" w:sz="8" w:space="0" w:color="FEFFFF" w:themeColor="accent6"/>
        <w:bottom w:val="single" w:sz="8" w:space="0" w:color="FEFFFF" w:themeColor="accent6"/>
        <w:right w:val="single" w:sz="8" w:space="0" w:color="FEFFFF" w:themeColor="accent6"/>
        <w:insideH w:val="single" w:sz="8" w:space="0" w:color="FEFFFF" w:themeColor="accent6"/>
        <w:insideV w:val="single" w:sz="8" w:space="0" w:color="FE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18" w:space="0" w:color="FEFFFF" w:themeColor="accent6"/>
          <w:right w:val="single" w:sz="8" w:space="0" w:color="FEFFFF" w:themeColor="accent6"/>
          <w:insideH w:val="nil"/>
          <w:insideV w:val="single" w:sz="8" w:space="0" w:color="FE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  <w:insideH w:val="nil"/>
          <w:insideV w:val="single" w:sz="8" w:space="0" w:color="FE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</w:tcPr>
    </w:tblStylePr>
    <w:tblStylePr w:type="band1Vert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  <w:shd w:val="clear" w:color="auto" w:fill="FEFFFF" w:themeFill="accent6" w:themeFillTint="3F"/>
      </w:tcPr>
    </w:tblStylePr>
    <w:tblStylePr w:type="band1Horz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  <w:insideV w:val="single" w:sz="8" w:space="0" w:color="FEFFFF" w:themeColor="accent6"/>
        </w:tcBorders>
        <w:shd w:val="clear" w:color="auto" w:fill="FEFFFF" w:themeFill="accent6" w:themeFillTint="3F"/>
      </w:tcPr>
    </w:tblStylePr>
    <w:tblStylePr w:type="band2Horz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  <w:insideV w:val="single" w:sz="8" w:space="0" w:color="FE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436D" w:themeColor="text1"/>
        <w:left w:val="single" w:sz="8" w:space="0" w:color="20436D" w:themeColor="text1"/>
        <w:bottom w:val="single" w:sz="8" w:space="0" w:color="20436D" w:themeColor="text1"/>
        <w:right w:val="single" w:sz="8" w:space="0" w:color="20436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436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</w:tcPr>
    </w:tblStylePr>
    <w:tblStylePr w:type="band1Horz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394BA" w:themeColor="accent1"/>
        <w:left w:val="single" w:sz="8" w:space="0" w:color="5394BA" w:themeColor="accent1"/>
        <w:bottom w:val="single" w:sz="8" w:space="0" w:color="5394BA" w:themeColor="accent1"/>
        <w:right w:val="single" w:sz="8" w:space="0" w:color="53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</w:tcPr>
    </w:tblStylePr>
    <w:tblStylePr w:type="band1Horz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4C9664" w:themeColor="accent2"/>
        <w:left w:val="single" w:sz="8" w:space="0" w:color="4C9664" w:themeColor="accent2"/>
        <w:bottom w:val="single" w:sz="8" w:space="0" w:color="4C9664" w:themeColor="accent2"/>
        <w:right w:val="single" w:sz="8" w:space="0" w:color="4C966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96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</w:tcPr>
    </w:tblStylePr>
    <w:tblStylePr w:type="band1Horz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FBB67" w:themeColor="accent3"/>
        <w:left w:val="single" w:sz="8" w:space="0" w:color="7FBB67" w:themeColor="accent3"/>
        <w:bottom w:val="single" w:sz="8" w:space="0" w:color="7FBB67" w:themeColor="accent3"/>
        <w:right w:val="single" w:sz="8" w:space="0" w:color="7FBB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BB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</w:tcPr>
    </w:tblStylePr>
    <w:tblStylePr w:type="band1Horz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B54E" w:themeColor="accent4"/>
        <w:left w:val="single" w:sz="8" w:space="0" w:color="F1B54E" w:themeColor="accent4"/>
        <w:bottom w:val="single" w:sz="8" w:space="0" w:color="F1B54E" w:themeColor="accent4"/>
        <w:right w:val="single" w:sz="8" w:space="0" w:color="F1B54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4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</w:tcPr>
    </w:tblStylePr>
    <w:tblStylePr w:type="band1Horz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48048" w:themeColor="accent5"/>
        <w:left w:val="single" w:sz="8" w:space="0" w:color="E48048" w:themeColor="accent5"/>
        <w:bottom w:val="single" w:sz="8" w:space="0" w:color="E48048" w:themeColor="accent5"/>
        <w:right w:val="single" w:sz="8" w:space="0" w:color="E4804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0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</w:tcPr>
    </w:tblStylePr>
    <w:tblStylePr w:type="band1Horz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EFFFF" w:themeColor="accent6"/>
        <w:left w:val="single" w:sz="8" w:space="0" w:color="FEFFFF" w:themeColor="accent6"/>
        <w:bottom w:val="single" w:sz="8" w:space="0" w:color="FEFFFF" w:themeColor="accent6"/>
        <w:right w:val="single" w:sz="8" w:space="0" w:color="FE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</w:tcPr>
    </w:tblStylePr>
    <w:tblStylePr w:type="band1Horz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/>
    </w:pPr>
    <w:rPr>
      <w:color w:val="183151" w:themeColor="text1" w:themeShade="BF"/>
    </w:rPr>
    <w:tblPr>
      <w:tblStyleRowBandSize w:val="1"/>
      <w:tblStyleColBandSize w:val="1"/>
      <w:tblBorders>
        <w:top w:val="single" w:sz="8" w:space="0" w:color="20436D" w:themeColor="text1"/>
        <w:bottom w:val="single" w:sz="8" w:space="0" w:color="20436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436D" w:themeColor="text1"/>
          <w:left w:val="nil"/>
          <w:bottom w:val="single" w:sz="8" w:space="0" w:color="20436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436D" w:themeColor="text1"/>
          <w:left w:val="nil"/>
          <w:bottom w:val="single" w:sz="8" w:space="0" w:color="20436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CEE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CEEA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  <w:tblBorders>
        <w:top w:val="single" w:sz="8" w:space="0" w:color="5394BA" w:themeColor="accent1"/>
        <w:bottom w:val="single" w:sz="8" w:space="0" w:color="53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94BA" w:themeColor="accent1"/>
          <w:left w:val="nil"/>
          <w:bottom w:val="single" w:sz="8" w:space="0" w:color="53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94BA" w:themeColor="accent1"/>
          <w:left w:val="nil"/>
          <w:bottom w:val="single" w:sz="8" w:space="0" w:color="53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4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4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  <w:tblBorders>
        <w:top w:val="single" w:sz="8" w:space="0" w:color="4C9664" w:themeColor="accent2"/>
        <w:bottom w:val="single" w:sz="8" w:space="0" w:color="4C96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9664" w:themeColor="accent2"/>
          <w:left w:val="nil"/>
          <w:bottom w:val="single" w:sz="8" w:space="0" w:color="4C96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9664" w:themeColor="accent2"/>
          <w:left w:val="nil"/>
          <w:bottom w:val="single" w:sz="8" w:space="0" w:color="4C96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7D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  <w:tblBorders>
        <w:top w:val="single" w:sz="8" w:space="0" w:color="7FBB67" w:themeColor="accent3"/>
        <w:bottom w:val="single" w:sz="8" w:space="0" w:color="7FBB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BB67" w:themeColor="accent3"/>
          <w:left w:val="nil"/>
          <w:bottom w:val="single" w:sz="8" w:space="0" w:color="7FBB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BB67" w:themeColor="accent3"/>
          <w:left w:val="nil"/>
          <w:bottom w:val="single" w:sz="8" w:space="0" w:color="7FBB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E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E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  <w:tblBorders>
        <w:top w:val="single" w:sz="8" w:space="0" w:color="F1B54E" w:themeColor="accent4"/>
        <w:bottom w:val="single" w:sz="8" w:space="0" w:color="F1B54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4E" w:themeColor="accent4"/>
          <w:left w:val="nil"/>
          <w:bottom w:val="single" w:sz="8" w:space="0" w:color="F1B54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4E" w:themeColor="accent4"/>
          <w:left w:val="nil"/>
          <w:bottom w:val="single" w:sz="8" w:space="0" w:color="F1B54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D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  <w:tblBorders>
        <w:top w:val="single" w:sz="8" w:space="0" w:color="E48048" w:themeColor="accent5"/>
        <w:bottom w:val="single" w:sz="8" w:space="0" w:color="E4804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048" w:themeColor="accent5"/>
          <w:left w:val="nil"/>
          <w:bottom w:val="single" w:sz="8" w:space="0" w:color="E4804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048" w:themeColor="accent5"/>
          <w:left w:val="nil"/>
          <w:bottom w:val="single" w:sz="8" w:space="0" w:color="E4804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F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FD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  <w:tblBorders>
        <w:top w:val="single" w:sz="8" w:space="0" w:color="FEFFFF" w:themeColor="accent6"/>
        <w:bottom w:val="single" w:sz="8" w:space="0" w:color="FE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FFFF" w:themeColor="accent6"/>
          <w:left w:val="nil"/>
          <w:bottom w:val="single" w:sz="8" w:space="0" w:color="FE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FFFF" w:themeColor="accent6"/>
          <w:left w:val="nil"/>
          <w:bottom w:val="single" w:sz="8" w:space="0" w:color="FE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38A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38A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BE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BE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5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5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D6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D6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9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B2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B2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538ACC" w:themeColor="text1" w:themeTint="99"/>
        <w:bottom w:val="single" w:sz="4" w:space="0" w:color="538ACC" w:themeColor="text1" w:themeTint="99"/>
        <w:insideH w:val="single" w:sz="4" w:space="0" w:color="538A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97BED5" w:themeColor="accent1" w:themeTint="99"/>
        <w:bottom w:val="single" w:sz="4" w:space="0" w:color="97BED5" w:themeColor="accent1" w:themeTint="99"/>
        <w:insideH w:val="single" w:sz="4" w:space="0" w:color="97BED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8DC59F" w:themeColor="accent2" w:themeTint="99"/>
        <w:bottom w:val="single" w:sz="4" w:space="0" w:color="8DC59F" w:themeColor="accent2" w:themeTint="99"/>
        <w:insideH w:val="single" w:sz="4" w:space="0" w:color="8DC59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B1D6A3" w:themeColor="accent3" w:themeTint="99"/>
        <w:bottom w:val="single" w:sz="4" w:space="0" w:color="B1D6A3" w:themeColor="accent3" w:themeTint="99"/>
        <w:insideH w:val="single" w:sz="4" w:space="0" w:color="B1D6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6D294" w:themeColor="accent4" w:themeTint="99"/>
        <w:bottom w:val="single" w:sz="4" w:space="0" w:color="F6D294" w:themeColor="accent4" w:themeTint="99"/>
        <w:insideH w:val="single" w:sz="4" w:space="0" w:color="F6D29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EEB291" w:themeColor="accent5" w:themeTint="99"/>
        <w:bottom w:val="single" w:sz="4" w:space="0" w:color="EEB291" w:themeColor="accent5" w:themeTint="99"/>
        <w:insideH w:val="single" w:sz="4" w:space="0" w:color="EEB2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99"/>
        <w:bottom w:val="single" w:sz="4" w:space="0" w:color="FEFFFF" w:themeColor="accent6" w:themeTint="99"/>
        <w:insideH w:val="single" w:sz="4" w:space="0" w:color="FE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20436D" w:themeColor="text1"/>
        <w:left w:val="single" w:sz="4" w:space="0" w:color="20436D" w:themeColor="text1"/>
        <w:bottom w:val="single" w:sz="4" w:space="0" w:color="20436D" w:themeColor="text1"/>
        <w:right w:val="single" w:sz="4" w:space="0" w:color="20436D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436D" w:themeFill="text1"/>
      </w:tcPr>
    </w:tblStylePr>
    <w:tblStylePr w:type="lastRow">
      <w:rPr>
        <w:b/>
        <w:bCs/>
      </w:rPr>
      <w:tblPr/>
      <w:tcPr>
        <w:tcBorders>
          <w:top w:val="double" w:sz="4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0436D" w:themeColor="text1"/>
          <w:right w:val="single" w:sz="4" w:space="0" w:color="20436D" w:themeColor="text1"/>
        </w:tcBorders>
      </w:tcPr>
    </w:tblStylePr>
    <w:tblStylePr w:type="band1Horz">
      <w:tblPr/>
      <w:tcPr>
        <w:tcBorders>
          <w:top w:val="single" w:sz="4" w:space="0" w:color="20436D" w:themeColor="text1"/>
          <w:bottom w:val="single" w:sz="4" w:space="0" w:color="20436D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436D" w:themeColor="text1"/>
          <w:left w:val="nil"/>
        </w:tcBorders>
      </w:tcPr>
    </w:tblStylePr>
    <w:tblStylePr w:type="swCell">
      <w:tblPr/>
      <w:tcPr>
        <w:tcBorders>
          <w:top w:val="double" w:sz="4" w:space="0" w:color="20436D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394BA" w:themeColor="accent1"/>
        <w:left w:val="single" w:sz="4" w:space="0" w:color="5394BA" w:themeColor="accent1"/>
        <w:bottom w:val="single" w:sz="4" w:space="0" w:color="5394BA" w:themeColor="accent1"/>
        <w:right w:val="single" w:sz="4" w:space="0" w:color="53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94BA" w:themeFill="accent1"/>
      </w:tcPr>
    </w:tblStylePr>
    <w:tblStylePr w:type="lastRow">
      <w:rPr>
        <w:b/>
        <w:bCs/>
      </w:rPr>
      <w:tblPr/>
      <w:tcPr>
        <w:tcBorders>
          <w:top w:val="double" w:sz="4" w:space="0" w:color="53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94BA" w:themeColor="accent1"/>
          <w:right w:val="single" w:sz="4" w:space="0" w:color="5394BA" w:themeColor="accent1"/>
        </w:tcBorders>
      </w:tcPr>
    </w:tblStylePr>
    <w:tblStylePr w:type="band1Horz">
      <w:tblPr/>
      <w:tcPr>
        <w:tcBorders>
          <w:top w:val="single" w:sz="4" w:space="0" w:color="5394BA" w:themeColor="accent1"/>
          <w:bottom w:val="single" w:sz="4" w:space="0" w:color="53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94BA" w:themeColor="accent1"/>
          <w:left w:val="nil"/>
        </w:tcBorders>
      </w:tcPr>
    </w:tblStylePr>
    <w:tblStylePr w:type="swCell">
      <w:tblPr/>
      <w:tcPr>
        <w:tcBorders>
          <w:top w:val="double" w:sz="4" w:space="0" w:color="53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4C9664" w:themeColor="accent2"/>
        <w:left w:val="single" w:sz="4" w:space="0" w:color="4C9664" w:themeColor="accent2"/>
        <w:bottom w:val="single" w:sz="4" w:space="0" w:color="4C9664" w:themeColor="accent2"/>
        <w:right w:val="single" w:sz="4" w:space="0" w:color="4C966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C9664" w:themeFill="accent2"/>
      </w:tcPr>
    </w:tblStylePr>
    <w:tblStylePr w:type="lastRow">
      <w:rPr>
        <w:b/>
        <w:bCs/>
      </w:rPr>
      <w:tblPr/>
      <w:tcPr>
        <w:tcBorders>
          <w:top w:val="double" w:sz="4" w:space="0" w:color="4C966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C9664" w:themeColor="accent2"/>
          <w:right w:val="single" w:sz="4" w:space="0" w:color="4C9664" w:themeColor="accent2"/>
        </w:tcBorders>
      </w:tcPr>
    </w:tblStylePr>
    <w:tblStylePr w:type="band1Horz">
      <w:tblPr/>
      <w:tcPr>
        <w:tcBorders>
          <w:top w:val="single" w:sz="4" w:space="0" w:color="4C9664" w:themeColor="accent2"/>
          <w:bottom w:val="single" w:sz="4" w:space="0" w:color="4C96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C9664" w:themeColor="accent2"/>
          <w:left w:val="nil"/>
        </w:tcBorders>
      </w:tcPr>
    </w:tblStylePr>
    <w:tblStylePr w:type="swCell">
      <w:tblPr/>
      <w:tcPr>
        <w:tcBorders>
          <w:top w:val="double" w:sz="4" w:space="0" w:color="4C966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FBB67" w:themeColor="accent3"/>
        <w:left w:val="single" w:sz="4" w:space="0" w:color="7FBB67" w:themeColor="accent3"/>
        <w:bottom w:val="single" w:sz="4" w:space="0" w:color="7FBB67" w:themeColor="accent3"/>
        <w:right w:val="single" w:sz="4" w:space="0" w:color="7FBB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BB67" w:themeFill="accent3"/>
      </w:tcPr>
    </w:tblStylePr>
    <w:tblStylePr w:type="lastRow">
      <w:rPr>
        <w:b/>
        <w:bCs/>
      </w:rPr>
      <w:tblPr/>
      <w:tcPr>
        <w:tcBorders>
          <w:top w:val="double" w:sz="4" w:space="0" w:color="7FBB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BB67" w:themeColor="accent3"/>
          <w:right w:val="single" w:sz="4" w:space="0" w:color="7FBB67" w:themeColor="accent3"/>
        </w:tcBorders>
      </w:tcPr>
    </w:tblStylePr>
    <w:tblStylePr w:type="band1Horz">
      <w:tblPr/>
      <w:tcPr>
        <w:tcBorders>
          <w:top w:val="single" w:sz="4" w:space="0" w:color="7FBB67" w:themeColor="accent3"/>
          <w:bottom w:val="single" w:sz="4" w:space="0" w:color="7FBB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BB67" w:themeColor="accent3"/>
          <w:left w:val="nil"/>
        </w:tcBorders>
      </w:tcPr>
    </w:tblStylePr>
    <w:tblStylePr w:type="swCell">
      <w:tblPr/>
      <w:tcPr>
        <w:tcBorders>
          <w:top w:val="double" w:sz="4" w:space="0" w:color="7FBB6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1B54E" w:themeColor="accent4"/>
        <w:left w:val="single" w:sz="4" w:space="0" w:color="F1B54E" w:themeColor="accent4"/>
        <w:bottom w:val="single" w:sz="4" w:space="0" w:color="F1B54E" w:themeColor="accent4"/>
        <w:right w:val="single" w:sz="4" w:space="0" w:color="F1B54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4E" w:themeFill="accent4"/>
      </w:tcPr>
    </w:tblStylePr>
    <w:tblStylePr w:type="lastRow">
      <w:rPr>
        <w:b/>
        <w:bCs/>
      </w:rPr>
      <w:tblPr/>
      <w:tcPr>
        <w:tcBorders>
          <w:top w:val="double" w:sz="4" w:space="0" w:color="F1B54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4E" w:themeColor="accent4"/>
          <w:right w:val="single" w:sz="4" w:space="0" w:color="F1B54E" w:themeColor="accent4"/>
        </w:tcBorders>
      </w:tcPr>
    </w:tblStylePr>
    <w:tblStylePr w:type="band1Horz">
      <w:tblPr/>
      <w:tcPr>
        <w:tcBorders>
          <w:top w:val="single" w:sz="4" w:space="0" w:color="F1B54E" w:themeColor="accent4"/>
          <w:bottom w:val="single" w:sz="4" w:space="0" w:color="F1B54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4E" w:themeColor="accent4"/>
          <w:left w:val="nil"/>
        </w:tcBorders>
      </w:tcPr>
    </w:tblStylePr>
    <w:tblStylePr w:type="swCell">
      <w:tblPr/>
      <w:tcPr>
        <w:tcBorders>
          <w:top w:val="double" w:sz="4" w:space="0" w:color="F1B54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48048" w:themeColor="accent5"/>
        <w:left w:val="single" w:sz="4" w:space="0" w:color="E48048" w:themeColor="accent5"/>
        <w:bottom w:val="single" w:sz="4" w:space="0" w:color="E48048" w:themeColor="accent5"/>
        <w:right w:val="single" w:sz="4" w:space="0" w:color="E4804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048" w:themeFill="accent5"/>
      </w:tcPr>
    </w:tblStylePr>
    <w:tblStylePr w:type="lastRow">
      <w:rPr>
        <w:b/>
        <w:bCs/>
      </w:rPr>
      <w:tblPr/>
      <w:tcPr>
        <w:tcBorders>
          <w:top w:val="double" w:sz="4" w:space="0" w:color="E4804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048" w:themeColor="accent5"/>
          <w:right w:val="single" w:sz="4" w:space="0" w:color="E48048" w:themeColor="accent5"/>
        </w:tcBorders>
      </w:tcPr>
    </w:tblStylePr>
    <w:tblStylePr w:type="band1Horz">
      <w:tblPr/>
      <w:tcPr>
        <w:tcBorders>
          <w:top w:val="single" w:sz="4" w:space="0" w:color="E48048" w:themeColor="accent5"/>
          <w:bottom w:val="single" w:sz="4" w:space="0" w:color="E4804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048" w:themeColor="accent5"/>
          <w:left w:val="nil"/>
        </w:tcBorders>
      </w:tcPr>
    </w:tblStylePr>
    <w:tblStylePr w:type="swCell">
      <w:tblPr/>
      <w:tcPr>
        <w:tcBorders>
          <w:top w:val="double" w:sz="4" w:space="0" w:color="E4804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/>
        <w:left w:val="single" w:sz="4" w:space="0" w:color="FEFFFF" w:themeColor="accent6"/>
        <w:bottom w:val="single" w:sz="4" w:space="0" w:color="FEFFFF" w:themeColor="accent6"/>
        <w:right w:val="single" w:sz="4" w:space="0" w:color="FE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FFFF" w:themeColor="accent6"/>
          <w:right w:val="single" w:sz="4" w:space="0" w:color="FEFFFF" w:themeColor="accent6"/>
        </w:tcBorders>
      </w:tcPr>
    </w:tblStylePr>
    <w:tblStylePr w:type="band1Horz">
      <w:tblPr/>
      <w:tcPr>
        <w:tcBorders>
          <w:top w:val="single" w:sz="4" w:space="0" w:color="FEFFFF" w:themeColor="accent6"/>
          <w:bottom w:val="single" w:sz="4" w:space="0" w:color="FE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FFFF" w:themeColor="accent6"/>
          <w:left w:val="nil"/>
        </w:tcBorders>
      </w:tcPr>
    </w:tblStylePr>
    <w:tblStylePr w:type="swCell">
      <w:tblPr/>
      <w:tcPr>
        <w:tcBorders>
          <w:top w:val="double" w:sz="4" w:space="0" w:color="FE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436D" w:themeColor="text1"/>
          <w:left w:val="single" w:sz="4" w:space="0" w:color="20436D" w:themeColor="text1"/>
          <w:bottom w:val="single" w:sz="4" w:space="0" w:color="20436D" w:themeColor="text1"/>
          <w:right w:val="single" w:sz="4" w:space="0" w:color="20436D" w:themeColor="text1"/>
          <w:insideH w:val="nil"/>
        </w:tcBorders>
        <w:shd w:val="clear" w:color="auto" w:fill="20436D" w:themeFill="text1"/>
      </w:tcPr>
    </w:tblStylePr>
    <w:tblStylePr w:type="lastRow">
      <w:rPr>
        <w:b/>
        <w:bCs/>
      </w:rPr>
      <w:tblPr/>
      <w:tcPr>
        <w:tcBorders>
          <w:top w:val="double" w:sz="4" w:space="0" w:color="538A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94BA" w:themeColor="accent1"/>
          <w:left w:val="single" w:sz="4" w:space="0" w:color="5394BA" w:themeColor="accent1"/>
          <w:bottom w:val="single" w:sz="4" w:space="0" w:color="5394BA" w:themeColor="accent1"/>
          <w:right w:val="single" w:sz="4" w:space="0" w:color="5394BA" w:themeColor="accent1"/>
          <w:insideH w:val="nil"/>
        </w:tcBorders>
        <w:shd w:val="clear" w:color="auto" w:fill="5394BA" w:themeFill="accent1"/>
      </w:tcPr>
    </w:tblStylePr>
    <w:tblStylePr w:type="lastRow">
      <w:rPr>
        <w:b/>
        <w:bCs/>
      </w:rPr>
      <w:tblPr/>
      <w:tcPr>
        <w:tcBorders>
          <w:top w:val="double" w:sz="4" w:space="0" w:color="97BE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9664" w:themeColor="accent2"/>
          <w:left w:val="single" w:sz="4" w:space="0" w:color="4C9664" w:themeColor="accent2"/>
          <w:bottom w:val="single" w:sz="4" w:space="0" w:color="4C9664" w:themeColor="accent2"/>
          <w:right w:val="single" w:sz="4" w:space="0" w:color="4C9664" w:themeColor="accent2"/>
          <w:insideH w:val="nil"/>
        </w:tcBorders>
        <w:shd w:val="clear" w:color="auto" w:fill="4C9664" w:themeFill="accent2"/>
      </w:tcPr>
    </w:tblStylePr>
    <w:tblStylePr w:type="lastRow">
      <w:rPr>
        <w:b/>
        <w:bCs/>
      </w:rPr>
      <w:tblPr/>
      <w:tcPr>
        <w:tcBorders>
          <w:top w:val="double" w:sz="4" w:space="0" w:color="8DC5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BB67" w:themeColor="accent3"/>
          <w:left w:val="single" w:sz="4" w:space="0" w:color="7FBB67" w:themeColor="accent3"/>
          <w:bottom w:val="single" w:sz="4" w:space="0" w:color="7FBB67" w:themeColor="accent3"/>
          <w:right w:val="single" w:sz="4" w:space="0" w:color="7FBB67" w:themeColor="accent3"/>
          <w:insideH w:val="nil"/>
        </w:tcBorders>
        <w:shd w:val="clear" w:color="auto" w:fill="7FBB67" w:themeFill="accent3"/>
      </w:tcPr>
    </w:tblStylePr>
    <w:tblStylePr w:type="lastRow">
      <w:rPr>
        <w:b/>
        <w:bCs/>
      </w:rPr>
      <w:tblPr/>
      <w:tcPr>
        <w:tcBorders>
          <w:top w:val="double" w:sz="4" w:space="0" w:color="B1D6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4E" w:themeColor="accent4"/>
          <w:left w:val="single" w:sz="4" w:space="0" w:color="F1B54E" w:themeColor="accent4"/>
          <w:bottom w:val="single" w:sz="4" w:space="0" w:color="F1B54E" w:themeColor="accent4"/>
          <w:right w:val="single" w:sz="4" w:space="0" w:color="F1B54E" w:themeColor="accent4"/>
          <w:insideH w:val="nil"/>
        </w:tcBorders>
        <w:shd w:val="clear" w:color="auto" w:fill="F1B54E" w:themeFill="accent4"/>
      </w:tcPr>
    </w:tblStylePr>
    <w:tblStylePr w:type="lastRow">
      <w:rPr>
        <w:b/>
        <w:bCs/>
      </w:rPr>
      <w:tblPr/>
      <w:tcPr>
        <w:tcBorders>
          <w:top w:val="double" w:sz="4" w:space="0" w:color="F6D2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048" w:themeColor="accent5"/>
          <w:left w:val="single" w:sz="4" w:space="0" w:color="E48048" w:themeColor="accent5"/>
          <w:bottom w:val="single" w:sz="4" w:space="0" w:color="E48048" w:themeColor="accent5"/>
          <w:right w:val="single" w:sz="4" w:space="0" w:color="E48048" w:themeColor="accent5"/>
          <w:insideH w:val="nil"/>
        </w:tcBorders>
        <w:shd w:val="clear" w:color="auto" w:fill="E48048" w:themeFill="accent5"/>
      </w:tcPr>
    </w:tblStylePr>
    <w:tblStylePr w:type="lastRow">
      <w:rPr>
        <w:b/>
        <w:bCs/>
      </w:rPr>
      <w:tblPr/>
      <w:tcPr>
        <w:tcBorders>
          <w:top w:val="double" w:sz="4" w:space="0" w:color="EEB2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FFFF" w:themeColor="accent6"/>
          <w:left w:val="single" w:sz="4" w:space="0" w:color="FEFFFF" w:themeColor="accent6"/>
          <w:bottom w:val="single" w:sz="4" w:space="0" w:color="FEFFFF" w:themeColor="accent6"/>
          <w:right w:val="single" w:sz="4" w:space="0" w:color="FEFFFF" w:themeColor="accent6"/>
          <w:insideH w:val="nil"/>
        </w:tcBorders>
        <w:shd w:val="clear" w:color="auto" w:fill="FE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0436D" w:themeColor="text1"/>
        <w:left w:val="single" w:sz="24" w:space="0" w:color="20436D" w:themeColor="text1"/>
        <w:bottom w:val="single" w:sz="24" w:space="0" w:color="20436D" w:themeColor="text1"/>
        <w:right w:val="single" w:sz="24" w:space="0" w:color="20436D" w:themeColor="text1"/>
      </w:tblBorders>
    </w:tblPr>
    <w:tcPr>
      <w:shd w:val="clear" w:color="auto" w:fill="20436D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94BA" w:themeColor="accent1"/>
        <w:left w:val="single" w:sz="24" w:space="0" w:color="5394BA" w:themeColor="accent1"/>
        <w:bottom w:val="single" w:sz="24" w:space="0" w:color="5394BA" w:themeColor="accent1"/>
        <w:right w:val="single" w:sz="24" w:space="0" w:color="5394BA" w:themeColor="accent1"/>
      </w:tblBorders>
    </w:tblPr>
    <w:tcPr>
      <w:shd w:val="clear" w:color="auto" w:fill="53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C9664" w:themeColor="accent2"/>
        <w:left w:val="single" w:sz="24" w:space="0" w:color="4C9664" w:themeColor="accent2"/>
        <w:bottom w:val="single" w:sz="24" w:space="0" w:color="4C9664" w:themeColor="accent2"/>
        <w:right w:val="single" w:sz="24" w:space="0" w:color="4C9664" w:themeColor="accent2"/>
      </w:tblBorders>
    </w:tblPr>
    <w:tcPr>
      <w:shd w:val="clear" w:color="auto" w:fill="4C966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BB67" w:themeColor="accent3"/>
        <w:left w:val="single" w:sz="24" w:space="0" w:color="7FBB67" w:themeColor="accent3"/>
        <w:bottom w:val="single" w:sz="24" w:space="0" w:color="7FBB67" w:themeColor="accent3"/>
        <w:right w:val="single" w:sz="24" w:space="0" w:color="7FBB67" w:themeColor="accent3"/>
      </w:tblBorders>
    </w:tblPr>
    <w:tcPr>
      <w:shd w:val="clear" w:color="auto" w:fill="7FBB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4E" w:themeColor="accent4"/>
        <w:left w:val="single" w:sz="24" w:space="0" w:color="F1B54E" w:themeColor="accent4"/>
        <w:bottom w:val="single" w:sz="24" w:space="0" w:color="F1B54E" w:themeColor="accent4"/>
        <w:right w:val="single" w:sz="24" w:space="0" w:color="F1B54E" w:themeColor="accent4"/>
      </w:tblBorders>
    </w:tblPr>
    <w:tcPr>
      <w:shd w:val="clear" w:color="auto" w:fill="F1B54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8048" w:themeColor="accent5"/>
        <w:left w:val="single" w:sz="24" w:space="0" w:color="E48048" w:themeColor="accent5"/>
        <w:bottom w:val="single" w:sz="24" w:space="0" w:color="E48048" w:themeColor="accent5"/>
        <w:right w:val="single" w:sz="24" w:space="0" w:color="E48048" w:themeColor="accent5"/>
      </w:tblBorders>
    </w:tblPr>
    <w:tcPr>
      <w:shd w:val="clear" w:color="auto" w:fill="E4804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FFFF" w:themeColor="accent6"/>
        <w:left w:val="single" w:sz="24" w:space="0" w:color="FEFFFF" w:themeColor="accent6"/>
        <w:bottom w:val="single" w:sz="24" w:space="0" w:color="FEFFFF" w:themeColor="accent6"/>
        <w:right w:val="single" w:sz="24" w:space="0" w:color="FEFFFF" w:themeColor="accent6"/>
      </w:tblBorders>
    </w:tblPr>
    <w:tcPr>
      <w:shd w:val="clear" w:color="auto" w:fill="FE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4" w:space="0" w:color="20436D" w:themeColor="text1"/>
        <w:bottom w:val="single" w:sz="4" w:space="0" w:color="20436D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0436D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0436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  <w:tblBorders>
        <w:top w:val="single" w:sz="4" w:space="0" w:color="5394BA" w:themeColor="accent1"/>
        <w:bottom w:val="single" w:sz="4" w:space="0" w:color="53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3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3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  <w:tblBorders>
        <w:top w:val="single" w:sz="4" w:space="0" w:color="4C9664" w:themeColor="accent2"/>
        <w:bottom w:val="single" w:sz="4" w:space="0" w:color="4C96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C96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C96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  <w:tblBorders>
        <w:top w:val="single" w:sz="4" w:space="0" w:color="7FBB67" w:themeColor="accent3"/>
        <w:bottom w:val="single" w:sz="4" w:space="0" w:color="7FBB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FBB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FBB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  <w:tblBorders>
        <w:top w:val="single" w:sz="4" w:space="0" w:color="F1B54E" w:themeColor="accent4"/>
        <w:bottom w:val="single" w:sz="4" w:space="0" w:color="F1B54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4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  <w:tblBorders>
        <w:top w:val="single" w:sz="4" w:space="0" w:color="E48048" w:themeColor="accent5"/>
        <w:bottom w:val="single" w:sz="4" w:space="0" w:color="E4804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4804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48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  <w:tblBorders>
        <w:top w:val="single" w:sz="4" w:space="0" w:color="FEFFFF" w:themeColor="accent6"/>
        <w:bottom w:val="single" w:sz="4" w:space="0" w:color="FE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E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0436D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0436D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0436D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0436D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C966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C966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C966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C966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BB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BB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BB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BB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4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4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4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4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04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04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04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04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356EB4" w:themeColor="text1" w:themeTint="BF"/>
        <w:left w:val="single" w:sz="8" w:space="0" w:color="356EB4" w:themeColor="text1" w:themeTint="BF"/>
        <w:bottom w:val="single" w:sz="8" w:space="0" w:color="356EB4" w:themeColor="text1" w:themeTint="BF"/>
        <w:right w:val="single" w:sz="8" w:space="0" w:color="356EB4" w:themeColor="text1" w:themeTint="BF"/>
        <w:insideH w:val="single" w:sz="8" w:space="0" w:color="356EB4" w:themeColor="text1" w:themeTint="BF"/>
        <w:insideV w:val="single" w:sz="8" w:space="0" w:color="356EB4" w:themeColor="text1" w:themeTint="BF"/>
      </w:tblBorders>
    </w:tblPr>
    <w:tcPr>
      <w:shd w:val="clear" w:color="auto" w:fill="B8CEEA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6EB4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9ED5" w:themeFill="text1" w:themeFillTint="7F"/>
      </w:tcPr>
    </w:tblStylePr>
    <w:tblStylePr w:type="band1Horz">
      <w:tblPr/>
      <w:tcPr>
        <w:shd w:val="clear" w:color="auto" w:fill="709ED5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EAECB" w:themeColor="accent1" w:themeTint="BF"/>
        <w:left w:val="single" w:sz="8" w:space="0" w:color="7EAECB" w:themeColor="accent1" w:themeTint="BF"/>
        <w:bottom w:val="single" w:sz="8" w:space="0" w:color="7EAECB" w:themeColor="accent1" w:themeTint="BF"/>
        <w:right w:val="single" w:sz="8" w:space="0" w:color="7EAECB" w:themeColor="accent1" w:themeTint="BF"/>
        <w:insideH w:val="single" w:sz="8" w:space="0" w:color="7EAECB" w:themeColor="accent1" w:themeTint="BF"/>
        <w:insideV w:val="single" w:sz="8" w:space="0" w:color="7EAECB" w:themeColor="accent1" w:themeTint="BF"/>
      </w:tblBorders>
    </w:tblPr>
    <w:tcPr>
      <w:shd w:val="clear" w:color="auto" w:fill="D4E4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AEC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C9DC" w:themeFill="accent1" w:themeFillTint="7F"/>
      </w:tcPr>
    </w:tblStylePr>
    <w:tblStylePr w:type="band1Horz">
      <w:tblPr/>
      <w:tcPr>
        <w:shd w:val="clear" w:color="auto" w:fill="A9C9D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1B788" w:themeColor="accent2" w:themeTint="BF"/>
        <w:left w:val="single" w:sz="8" w:space="0" w:color="71B788" w:themeColor="accent2" w:themeTint="BF"/>
        <w:bottom w:val="single" w:sz="8" w:space="0" w:color="71B788" w:themeColor="accent2" w:themeTint="BF"/>
        <w:right w:val="single" w:sz="8" w:space="0" w:color="71B788" w:themeColor="accent2" w:themeTint="BF"/>
        <w:insideH w:val="single" w:sz="8" w:space="0" w:color="71B788" w:themeColor="accent2" w:themeTint="BF"/>
        <w:insideV w:val="single" w:sz="8" w:space="0" w:color="71B788" w:themeColor="accent2" w:themeTint="BF"/>
      </w:tblBorders>
    </w:tblPr>
    <w:tcPr>
      <w:shd w:val="clear" w:color="auto" w:fill="D0E7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78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CFAF" w:themeFill="accent2" w:themeFillTint="7F"/>
      </w:tcPr>
    </w:tblStylePr>
    <w:tblStylePr w:type="band1Horz">
      <w:tblPr/>
      <w:tcPr>
        <w:shd w:val="clear" w:color="auto" w:fill="A1CFA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ECC8D" w:themeColor="accent3" w:themeTint="BF"/>
        <w:left w:val="single" w:sz="8" w:space="0" w:color="9ECC8D" w:themeColor="accent3" w:themeTint="BF"/>
        <w:bottom w:val="single" w:sz="8" w:space="0" w:color="9ECC8D" w:themeColor="accent3" w:themeTint="BF"/>
        <w:right w:val="single" w:sz="8" w:space="0" w:color="9ECC8D" w:themeColor="accent3" w:themeTint="BF"/>
        <w:insideH w:val="single" w:sz="8" w:space="0" w:color="9ECC8D" w:themeColor="accent3" w:themeTint="BF"/>
        <w:insideV w:val="single" w:sz="8" w:space="0" w:color="9ECC8D" w:themeColor="accent3" w:themeTint="BF"/>
      </w:tblBorders>
    </w:tblPr>
    <w:tcPr>
      <w:shd w:val="clear" w:color="auto" w:fill="DFEE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CC8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DB3" w:themeFill="accent3" w:themeFillTint="7F"/>
      </w:tcPr>
    </w:tblStylePr>
    <w:tblStylePr w:type="band1Horz">
      <w:tblPr/>
      <w:tcPr>
        <w:shd w:val="clear" w:color="auto" w:fill="BFDD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C77A" w:themeColor="accent4" w:themeTint="BF"/>
        <w:left w:val="single" w:sz="8" w:space="0" w:color="F4C77A" w:themeColor="accent4" w:themeTint="BF"/>
        <w:bottom w:val="single" w:sz="8" w:space="0" w:color="F4C77A" w:themeColor="accent4" w:themeTint="BF"/>
        <w:right w:val="single" w:sz="8" w:space="0" w:color="F4C77A" w:themeColor="accent4" w:themeTint="BF"/>
        <w:insideH w:val="single" w:sz="8" w:space="0" w:color="F4C77A" w:themeColor="accent4" w:themeTint="BF"/>
        <w:insideV w:val="single" w:sz="8" w:space="0" w:color="F4C77A" w:themeColor="accent4" w:themeTint="BF"/>
      </w:tblBorders>
    </w:tblPr>
    <w:tcPr>
      <w:shd w:val="clear" w:color="auto" w:fill="FBEC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7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A6" w:themeFill="accent4" w:themeFillTint="7F"/>
      </w:tcPr>
    </w:tblStylePr>
    <w:tblStylePr w:type="band1Horz">
      <w:tblPr/>
      <w:tcPr>
        <w:shd w:val="clear" w:color="auto" w:fill="F8DAA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A9F75" w:themeColor="accent5" w:themeTint="BF"/>
        <w:left w:val="single" w:sz="8" w:space="0" w:color="EA9F75" w:themeColor="accent5" w:themeTint="BF"/>
        <w:bottom w:val="single" w:sz="8" w:space="0" w:color="EA9F75" w:themeColor="accent5" w:themeTint="BF"/>
        <w:right w:val="single" w:sz="8" w:space="0" w:color="EA9F75" w:themeColor="accent5" w:themeTint="BF"/>
        <w:insideH w:val="single" w:sz="8" w:space="0" w:color="EA9F75" w:themeColor="accent5" w:themeTint="BF"/>
        <w:insideV w:val="single" w:sz="8" w:space="0" w:color="EA9F75" w:themeColor="accent5" w:themeTint="BF"/>
      </w:tblBorders>
    </w:tblPr>
    <w:tcPr>
      <w:shd w:val="clear" w:color="auto" w:fill="F8DF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9F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FA3" w:themeFill="accent5" w:themeFillTint="7F"/>
      </w:tcPr>
    </w:tblStylePr>
    <w:tblStylePr w:type="band1Horz">
      <w:tblPr/>
      <w:tcPr>
        <w:shd w:val="clear" w:color="auto" w:fill="F1BFA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EFFFF" w:themeColor="accent6" w:themeTint="BF"/>
        <w:left w:val="single" w:sz="8" w:space="0" w:color="FEFFFF" w:themeColor="accent6" w:themeTint="BF"/>
        <w:bottom w:val="single" w:sz="8" w:space="0" w:color="FEFFFF" w:themeColor="accent6" w:themeTint="BF"/>
        <w:right w:val="single" w:sz="8" w:space="0" w:color="FEFFFF" w:themeColor="accent6" w:themeTint="BF"/>
        <w:insideH w:val="single" w:sz="8" w:space="0" w:color="FEFFFF" w:themeColor="accent6" w:themeTint="BF"/>
        <w:insideV w:val="single" w:sz="8" w:space="0" w:color="FEFFFF" w:themeColor="accent6" w:themeTint="BF"/>
      </w:tblBorders>
    </w:tblPr>
    <w:tcPr>
      <w:shd w:val="clear" w:color="auto" w:fill="FE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7F"/>
      </w:tcPr>
    </w:tblStylePr>
    <w:tblStylePr w:type="band1Horz">
      <w:tblPr/>
      <w:tcPr>
        <w:shd w:val="clear" w:color="auto" w:fill="FE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20436D" w:themeColor="text1"/>
        <w:left w:val="single" w:sz="8" w:space="0" w:color="20436D" w:themeColor="text1"/>
        <w:bottom w:val="single" w:sz="8" w:space="0" w:color="20436D" w:themeColor="text1"/>
        <w:right w:val="single" w:sz="8" w:space="0" w:color="20436D" w:themeColor="text1"/>
        <w:insideH w:val="single" w:sz="8" w:space="0" w:color="20436D" w:themeColor="text1"/>
        <w:insideV w:val="single" w:sz="8" w:space="0" w:color="20436D" w:themeColor="text1"/>
      </w:tblBorders>
    </w:tblPr>
    <w:tcPr>
      <w:shd w:val="clear" w:color="auto" w:fill="B8CEEA" w:themeFill="text1" w:themeFillTint="3F"/>
    </w:tcPr>
    <w:tblStylePr w:type="firstRow">
      <w:rPr>
        <w:b/>
        <w:bCs/>
        <w:color w:val="20436D" w:themeColor="text1"/>
      </w:rPr>
      <w:tblPr/>
      <w:tcPr>
        <w:shd w:val="clear" w:color="auto" w:fill="E2EBF6" w:themeFill="text1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8EE" w:themeFill="text1" w:themeFillTint="33"/>
      </w:tcPr>
    </w:tblStylePr>
    <w:tblStylePr w:type="band1Vert">
      <w:tblPr/>
      <w:tcPr>
        <w:shd w:val="clear" w:color="auto" w:fill="709ED5" w:themeFill="text1" w:themeFillTint="7F"/>
      </w:tcPr>
    </w:tblStylePr>
    <w:tblStylePr w:type="band1Horz">
      <w:tblPr/>
      <w:tcPr>
        <w:tcBorders>
          <w:insideH w:val="single" w:sz="6" w:space="0" w:color="20436D" w:themeColor="text1"/>
          <w:insideV w:val="single" w:sz="6" w:space="0" w:color="20436D" w:themeColor="text1"/>
        </w:tcBorders>
        <w:shd w:val="clear" w:color="auto" w:fill="709ED5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5394BA" w:themeColor="accent1"/>
        <w:left w:val="single" w:sz="8" w:space="0" w:color="5394BA" w:themeColor="accent1"/>
        <w:bottom w:val="single" w:sz="8" w:space="0" w:color="5394BA" w:themeColor="accent1"/>
        <w:right w:val="single" w:sz="8" w:space="0" w:color="5394BA" w:themeColor="accent1"/>
        <w:insideH w:val="single" w:sz="8" w:space="0" w:color="5394BA" w:themeColor="accent1"/>
        <w:insideV w:val="single" w:sz="8" w:space="0" w:color="5394BA" w:themeColor="accent1"/>
      </w:tblBorders>
    </w:tblPr>
    <w:tcPr>
      <w:shd w:val="clear" w:color="auto" w:fill="D4E4EE" w:themeFill="accent1" w:themeFillTint="3F"/>
    </w:tcPr>
    <w:tblStylePr w:type="firstRow">
      <w:rPr>
        <w:b/>
        <w:bCs/>
        <w:color w:val="20436D" w:themeColor="text1"/>
      </w:rPr>
      <w:tblPr/>
      <w:tcPr>
        <w:shd w:val="clear" w:color="auto" w:fill="EEF4F8" w:themeFill="accent1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9F1" w:themeFill="accent1" w:themeFillTint="33"/>
      </w:tcPr>
    </w:tblStylePr>
    <w:tblStylePr w:type="band1Vert">
      <w:tblPr/>
      <w:tcPr>
        <w:shd w:val="clear" w:color="auto" w:fill="A9C9DC" w:themeFill="accent1" w:themeFillTint="7F"/>
      </w:tcPr>
    </w:tblStylePr>
    <w:tblStylePr w:type="band1Horz">
      <w:tblPr/>
      <w:tcPr>
        <w:tcBorders>
          <w:insideH w:val="single" w:sz="6" w:space="0" w:color="5394BA" w:themeColor="accent1"/>
          <w:insideV w:val="single" w:sz="6" w:space="0" w:color="5394BA" w:themeColor="accent1"/>
        </w:tcBorders>
        <w:shd w:val="clear" w:color="auto" w:fill="A9C9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4C9664" w:themeColor="accent2"/>
        <w:left w:val="single" w:sz="8" w:space="0" w:color="4C9664" w:themeColor="accent2"/>
        <w:bottom w:val="single" w:sz="8" w:space="0" w:color="4C9664" w:themeColor="accent2"/>
        <w:right w:val="single" w:sz="8" w:space="0" w:color="4C9664" w:themeColor="accent2"/>
        <w:insideH w:val="single" w:sz="8" w:space="0" w:color="4C9664" w:themeColor="accent2"/>
        <w:insideV w:val="single" w:sz="8" w:space="0" w:color="4C9664" w:themeColor="accent2"/>
      </w:tblBorders>
    </w:tblPr>
    <w:tcPr>
      <w:shd w:val="clear" w:color="auto" w:fill="D0E7D7" w:themeFill="accent2" w:themeFillTint="3F"/>
    </w:tcPr>
    <w:tblStylePr w:type="firstRow">
      <w:rPr>
        <w:b/>
        <w:bCs/>
        <w:color w:val="20436D" w:themeColor="text1"/>
      </w:rPr>
      <w:tblPr/>
      <w:tcPr>
        <w:shd w:val="clear" w:color="auto" w:fill="ECF5EF" w:themeFill="accent2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BDF" w:themeFill="accent2" w:themeFillTint="33"/>
      </w:tcPr>
    </w:tblStylePr>
    <w:tblStylePr w:type="band1Vert">
      <w:tblPr/>
      <w:tcPr>
        <w:shd w:val="clear" w:color="auto" w:fill="A1CFAF" w:themeFill="accent2" w:themeFillTint="7F"/>
      </w:tcPr>
    </w:tblStylePr>
    <w:tblStylePr w:type="band1Horz">
      <w:tblPr/>
      <w:tcPr>
        <w:tcBorders>
          <w:insideH w:val="single" w:sz="6" w:space="0" w:color="4C9664" w:themeColor="accent2"/>
          <w:insideV w:val="single" w:sz="6" w:space="0" w:color="4C9664" w:themeColor="accent2"/>
        </w:tcBorders>
        <w:shd w:val="clear" w:color="auto" w:fill="A1CF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7FBB67" w:themeColor="accent3"/>
        <w:left w:val="single" w:sz="8" w:space="0" w:color="7FBB67" w:themeColor="accent3"/>
        <w:bottom w:val="single" w:sz="8" w:space="0" w:color="7FBB67" w:themeColor="accent3"/>
        <w:right w:val="single" w:sz="8" w:space="0" w:color="7FBB67" w:themeColor="accent3"/>
        <w:insideH w:val="single" w:sz="8" w:space="0" w:color="7FBB67" w:themeColor="accent3"/>
        <w:insideV w:val="single" w:sz="8" w:space="0" w:color="7FBB67" w:themeColor="accent3"/>
      </w:tblBorders>
    </w:tblPr>
    <w:tcPr>
      <w:shd w:val="clear" w:color="auto" w:fill="DFEED9" w:themeFill="accent3" w:themeFillTint="3F"/>
    </w:tcPr>
    <w:tblStylePr w:type="firstRow">
      <w:rPr>
        <w:b/>
        <w:bCs/>
        <w:color w:val="20436D" w:themeColor="text1"/>
      </w:rPr>
      <w:tblPr/>
      <w:tcPr>
        <w:shd w:val="clear" w:color="auto" w:fill="F2F8F0" w:themeFill="accent3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E0" w:themeFill="accent3" w:themeFillTint="33"/>
      </w:tcPr>
    </w:tblStylePr>
    <w:tblStylePr w:type="band1Vert">
      <w:tblPr/>
      <w:tcPr>
        <w:shd w:val="clear" w:color="auto" w:fill="BFDDB3" w:themeFill="accent3" w:themeFillTint="7F"/>
      </w:tcPr>
    </w:tblStylePr>
    <w:tblStylePr w:type="band1Horz">
      <w:tblPr/>
      <w:tcPr>
        <w:tcBorders>
          <w:insideH w:val="single" w:sz="6" w:space="0" w:color="7FBB67" w:themeColor="accent3"/>
          <w:insideV w:val="single" w:sz="6" w:space="0" w:color="7FBB67" w:themeColor="accent3"/>
        </w:tcBorders>
        <w:shd w:val="clear" w:color="auto" w:fill="BFDD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F1B54E" w:themeColor="accent4"/>
        <w:left w:val="single" w:sz="8" w:space="0" w:color="F1B54E" w:themeColor="accent4"/>
        <w:bottom w:val="single" w:sz="8" w:space="0" w:color="F1B54E" w:themeColor="accent4"/>
        <w:right w:val="single" w:sz="8" w:space="0" w:color="F1B54E" w:themeColor="accent4"/>
        <w:insideH w:val="single" w:sz="8" w:space="0" w:color="F1B54E" w:themeColor="accent4"/>
        <w:insideV w:val="single" w:sz="8" w:space="0" w:color="F1B54E" w:themeColor="accent4"/>
      </w:tblBorders>
    </w:tblPr>
    <w:tcPr>
      <w:shd w:val="clear" w:color="auto" w:fill="FBECD3" w:themeFill="accent4" w:themeFillTint="3F"/>
    </w:tcPr>
    <w:tblStylePr w:type="firstRow">
      <w:rPr>
        <w:b/>
        <w:bCs/>
        <w:color w:val="20436D" w:themeColor="text1"/>
      </w:rPr>
      <w:tblPr/>
      <w:tcPr>
        <w:shd w:val="clear" w:color="auto" w:fill="FDF7ED" w:themeFill="accent4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B" w:themeFill="accent4" w:themeFillTint="33"/>
      </w:tcPr>
    </w:tblStylePr>
    <w:tblStylePr w:type="band1Vert">
      <w:tblPr/>
      <w:tcPr>
        <w:shd w:val="clear" w:color="auto" w:fill="F8DAA6" w:themeFill="accent4" w:themeFillTint="7F"/>
      </w:tcPr>
    </w:tblStylePr>
    <w:tblStylePr w:type="band1Horz">
      <w:tblPr/>
      <w:tcPr>
        <w:tcBorders>
          <w:insideH w:val="single" w:sz="6" w:space="0" w:color="F1B54E" w:themeColor="accent4"/>
          <w:insideV w:val="single" w:sz="6" w:space="0" w:color="F1B54E" w:themeColor="accent4"/>
        </w:tcBorders>
        <w:shd w:val="clear" w:color="auto" w:fill="F8DAA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E48048" w:themeColor="accent5"/>
        <w:left w:val="single" w:sz="8" w:space="0" w:color="E48048" w:themeColor="accent5"/>
        <w:bottom w:val="single" w:sz="8" w:space="0" w:color="E48048" w:themeColor="accent5"/>
        <w:right w:val="single" w:sz="8" w:space="0" w:color="E48048" w:themeColor="accent5"/>
        <w:insideH w:val="single" w:sz="8" w:space="0" w:color="E48048" w:themeColor="accent5"/>
        <w:insideV w:val="single" w:sz="8" w:space="0" w:color="E48048" w:themeColor="accent5"/>
      </w:tblBorders>
    </w:tblPr>
    <w:tcPr>
      <w:shd w:val="clear" w:color="auto" w:fill="F8DFD1" w:themeFill="accent5" w:themeFillTint="3F"/>
    </w:tcPr>
    <w:tblStylePr w:type="firstRow">
      <w:rPr>
        <w:b/>
        <w:bCs/>
        <w:color w:val="20436D" w:themeColor="text1"/>
      </w:rPr>
      <w:tblPr/>
      <w:tcPr>
        <w:shd w:val="clear" w:color="auto" w:fill="FCF2EC" w:themeFill="accent5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5DA" w:themeFill="accent5" w:themeFillTint="33"/>
      </w:tcPr>
    </w:tblStylePr>
    <w:tblStylePr w:type="band1Vert">
      <w:tblPr/>
      <w:tcPr>
        <w:shd w:val="clear" w:color="auto" w:fill="F1BFA3" w:themeFill="accent5" w:themeFillTint="7F"/>
      </w:tcPr>
    </w:tblStylePr>
    <w:tblStylePr w:type="band1Horz">
      <w:tblPr/>
      <w:tcPr>
        <w:tcBorders>
          <w:insideH w:val="single" w:sz="6" w:space="0" w:color="E48048" w:themeColor="accent5"/>
          <w:insideV w:val="single" w:sz="6" w:space="0" w:color="E48048" w:themeColor="accent5"/>
        </w:tcBorders>
        <w:shd w:val="clear" w:color="auto" w:fill="F1BF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FEFFFF" w:themeColor="accent6"/>
        <w:left w:val="single" w:sz="8" w:space="0" w:color="FEFFFF" w:themeColor="accent6"/>
        <w:bottom w:val="single" w:sz="8" w:space="0" w:color="FEFFFF" w:themeColor="accent6"/>
        <w:right w:val="single" w:sz="8" w:space="0" w:color="FEFFFF" w:themeColor="accent6"/>
        <w:insideH w:val="single" w:sz="8" w:space="0" w:color="FEFFFF" w:themeColor="accent6"/>
        <w:insideV w:val="single" w:sz="8" w:space="0" w:color="FEFFFF" w:themeColor="accent6"/>
      </w:tblBorders>
    </w:tblPr>
    <w:tcPr>
      <w:shd w:val="clear" w:color="auto" w:fill="FEFFFF" w:themeFill="accent6" w:themeFillTint="3F"/>
    </w:tcPr>
    <w:tblStylePr w:type="firstRow">
      <w:rPr>
        <w:b/>
        <w:bCs/>
        <w:color w:val="20436D" w:themeColor="text1"/>
      </w:rPr>
      <w:tblPr/>
      <w:tcPr>
        <w:shd w:val="clear" w:color="auto" w:fill="FEFFFF" w:themeFill="accent6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FFF" w:themeFill="accent6" w:themeFillTint="33"/>
      </w:tcPr>
    </w:tblStylePr>
    <w:tblStylePr w:type="band1Vert">
      <w:tblPr/>
      <w:tcPr>
        <w:shd w:val="clear" w:color="auto" w:fill="FEFFFF" w:themeFill="accent6" w:themeFillTint="7F"/>
      </w:tcPr>
    </w:tblStylePr>
    <w:tblStylePr w:type="band1Horz">
      <w:tblPr/>
      <w:tcPr>
        <w:tcBorders>
          <w:insideH w:val="single" w:sz="6" w:space="0" w:color="FEFFFF" w:themeColor="accent6"/>
          <w:insideV w:val="single" w:sz="6" w:space="0" w:color="FEFFFF" w:themeColor="accent6"/>
        </w:tcBorders>
        <w:shd w:val="clear" w:color="auto" w:fill="FE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CEEA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436D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436D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436D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436D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9ED5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9ED5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4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C9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C9D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7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966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966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966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966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CF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CFA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E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BB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BB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BB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BB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D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D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4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4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4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4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A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A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F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04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04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04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04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BF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BFA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20436D" w:themeColor="text1"/>
        <w:bottom w:val="single" w:sz="8" w:space="0" w:color="20436D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436D" w:themeColor="text1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20436D" w:themeColor="text1"/>
          <w:bottom w:val="single" w:sz="8" w:space="0" w:color="20436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436D" w:themeColor="text1"/>
          <w:bottom w:val="single" w:sz="8" w:space="0" w:color="20436D" w:themeColor="text1"/>
        </w:tcBorders>
      </w:tcPr>
    </w:tblStylePr>
    <w:tblStylePr w:type="band1Vert">
      <w:tblPr/>
      <w:tcPr>
        <w:shd w:val="clear" w:color="auto" w:fill="B8CEEA" w:themeFill="text1" w:themeFillTint="3F"/>
      </w:tcPr>
    </w:tblStylePr>
    <w:tblStylePr w:type="band1Horz">
      <w:tblPr/>
      <w:tcPr>
        <w:shd w:val="clear" w:color="auto" w:fill="B8CEEA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5394BA" w:themeColor="accent1"/>
        <w:bottom w:val="single" w:sz="8" w:space="0" w:color="53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94BA" w:themeColor="accent1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5394BA" w:themeColor="accent1"/>
          <w:bottom w:val="single" w:sz="8" w:space="0" w:color="53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94BA" w:themeColor="accent1"/>
          <w:bottom w:val="single" w:sz="8" w:space="0" w:color="5394BA" w:themeColor="accent1"/>
        </w:tcBorders>
      </w:tcPr>
    </w:tblStylePr>
    <w:tblStylePr w:type="band1Vert">
      <w:tblPr/>
      <w:tcPr>
        <w:shd w:val="clear" w:color="auto" w:fill="D4E4EE" w:themeFill="accent1" w:themeFillTint="3F"/>
      </w:tcPr>
    </w:tblStylePr>
    <w:tblStylePr w:type="band1Horz">
      <w:tblPr/>
      <w:tcPr>
        <w:shd w:val="clear" w:color="auto" w:fill="D4E4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4C9664" w:themeColor="accent2"/>
        <w:bottom w:val="single" w:sz="8" w:space="0" w:color="4C96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9664" w:themeColor="accent2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4C9664" w:themeColor="accent2"/>
          <w:bottom w:val="single" w:sz="8" w:space="0" w:color="4C96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9664" w:themeColor="accent2"/>
          <w:bottom w:val="single" w:sz="8" w:space="0" w:color="4C9664" w:themeColor="accent2"/>
        </w:tcBorders>
      </w:tcPr>
    </w:tblStylePr>
    <w:tblStylePr w:type="band1Vert">
      <w:tblPr/>
      <w:tcPr>
        <w:shd w:val="clear" w:color="auto" w:fill="D0E7D7" w:themeFill="accent2" w:themeFillTint="3F"/>
      </w:tcPr>
    </w:tblStylePr>
    <w:tblStylePr w:type="band1Horz">
      <w:tblPr/>
      <w:tcPr>
        <w:shd w:val="clear" w:color="auto" w:fill="D0E7D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7FBB67" w:themeColor="accent3"/>
        <w:bottom w:val="single" w:sz="8" w:space="0" w:color="7FBB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BB67" w:themeColor="accent3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7FBB67" w:themeColor="accent3"/>
          <w:bottom w:val="single" w:sz="8" w:space="0" w:color="7FBB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BB67" w:themeColor="accent3"/>
          <w:bottom w:val="single" w:sz="8" w:space="0" w:color="7FBB67" w:themeColor="accent3"/>
        </w:tcBorders>
      </w:tcPr>
    </w:tblStylePr>
    <w:tblStylePr w:type="band1Vert">
      <w:tblPr/>
      <w:tcPr>
        <w:shd w:val="clear" w:color="auto" w:fill="DFEED9" w:themeFill="accent3" w:themeFillTint="3F"/>
      </w:tcPr>
    </w:tblStylePr>
    <w:tblStylePr w:type="band1Horz">
      <w:tblPr/>
      <w:tcPr>
        <w:shd w:val="clear" w:color="auto" w:fill="DFEE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F1B54E" w:themeColor="accent4"/>
        <w:bottom w:val="single" w:sz="8" w:space="0" w:color="F1B54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4E" w:themeColor="accent4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F1B54E" w:themeColor="accent4"/>
          <w:bottom w:val="single" w:sz="8" w:space="0" w:color="F1B5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4E" w:themeColor="accent4"/>
          <w:bottom w:val="single" w:sz="8" w:space="0" w:color="F1B54E" w:themeColor="accent4"/>
        </w:tcBorders>
      </w:tcPr>
    </w:tblStylePr>
    <w:tblStylePr w:type="band1Vert">
      <w:tblPr/>
      <w:tcPr>
        <w:shd w:val="clear" w:color="auto" w:fill="FBECD3" w:themeFill="accent4" w:themeFillTint="3F"/>
      </w:tcPr>
    </w:tblStylePr>
    <w:tblStylePr w:type="band1Horz">
      <w:tblPr/>
      <w:tcPr>
        <w:shd w:val="clear" w:color="auto" w:fill="FBECD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E48048" w:themeColor="accent5"/>
        <w:bottom w:val="single" w:sz="8" w:space="0" w:color="E4804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048" w:themeColor="accent5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E48048" w:themeColor="accent5"/>
          <w:bottom w:val="single" w:sz="8" w:space="0" w:color="E48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048" w:themeColor="accent5"/>
          <w:bottom w:val="single" w:sz="8" w:space="0" w:color="E48048" w:themeColor="accent5"/>
        </w:tcBorders>
      </w:tcPr>
    </w:tblStylePr>
    <w:tblStylePr w:type="band1Vert">
      <w:tblPr/>
      <w:tcPr>
        <w:shd w:val="clear" w:color="auto" w:fill="F8DFD1" w:themeFill="accent5" w:themeFillTint="3F"/>
      </w:tcPr>
    </w:tblStylePr>
    <w:tblStylePr w:type="band1Horz">
      <w:tblPr/>
      <w:tcPr>
        <w:shd w:val="clear" w:color="auto" w:fill="F8DFD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FEFFFF" w:themeColor="accent6"/>
        <w:bottom w:val="single" w:sz="8" w:space="0" w:color="FE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FFFF" w:themeColor="accent6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FEFFFF" w:themeColor="accent6"/>
          <w:bottom w:val="single" w:sz="8" w:space="0" w:color="FE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FFFF" w:themeColor="accent6"/>
          <w:bottom w:val="single" w:sz="8" w:space="0" w:color="FEFFFF" w:themeColor="accent6"/>
        </w:tcBorders>
      </w:tcPr>
    </w:tblStylePr>
    <w:tblStylePr w:type="band1Vert">
      <w:tblPr/>
      <w:tcPr>
        <w:shd w:val="clear" w:color="auto" w:fill="FEFFFF" w:themeFill="accent6" w:themeFillTint="3F"/>
      </w:tcPr>
    </w:tblStylePr>
    <w:tblStylePr w:type="band1Horz">
      <w:tblPr/>
      <w:tcPr>
        <w:shd w:val="clear" w:color="auto" w:fill="FE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20436D" w:themeColor="text1"/>
        <w:left w:val="single" w:sz="8" w:space="0" w:color="20436D" w:themeColor="text1"/>
        <w:bottom w:val="single" w:sz="8" w:space="0" w:color="20436D" w:themeColor="text1"/>
        <w:right w:val="single" w:sz="8" w:space="0" w:color="20436D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436D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436D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436D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CEEA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CEEA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5394BA" w:themeColor="accent1"/>
        <w:left w:val="single" w:sz="8" w:space="0" w:color="5394BA" w:themeColor="accent1"/>
        <w:bottom w:val="single" w:sz="8" w:space="0" w:color="5394BA" w:themeColor="accent1"/>
        <w:right w:val="single" w:sz="8" w:space="0" w:color="53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4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4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4C9664" w:themeColor="accent2"/>
        <w:left w:val="single" w:sz="8" w:space="0" w:color="4C9664" w:themeColor="accent2"/>
        <w:bottom w:val="single" w:sz="8" w:space="0" w:color="4C9664" w:themeColor="accent2"/>
        <w:right w:val="single" w:sz="8" w:space="0" w:color="4C96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96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966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966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7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7FBB67" w:themeColor="accent3"/>
        <w:left w:val="single" w:sz="8" w:space="0" w:color="7FBB67" w:themeColor="accent3"/>
        <w:bottom w:val="single" w:sz="8" w:space="0" w:color="7FBB67" w:themeColor="accent3"/>
        <w:right w:val="single" w:sz="8" w:space="0" w:color="7FBB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BB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BB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BB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E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E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F1B54E" w:themeColor="accent4"/>
        <w:left w:val="single" w:sz="8" w:space="0" w:color="F1B54E" w:themeColor="accent4"/>
        <w:bottom w:val="single" w:sz="8" w:space="0" w:color="F1B54E" w:themeColor="accent4"/>
        <w:right w:val="single" w:sz="8" w:space="0" w:color="F1B54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4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4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4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E48048" w:themeColor="accent5"/>
        <w:left w:val="single" w:sz="8" w:space="0" w:color="E48048" w:themeColor="accent5"/>
        <w:bottom w:val="single" w:sz="8" w:space="0" w:color="E48048" w:themeColor="accent5"/>
        <w:right w:val="single" w:sz="8" w:space="0" w:color="E4804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04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04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04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F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F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FEFFFF" w:themeColor="accent6"/>
        <w:left w:val="single" w:sz="8" w:space="0" w:color="FEFFFF" w:themeColor="accent6"/>
        <w:bottom w:val="single" w:sz="8" w:space="0" w:color="FEFFFF" w:themeColor="accent6"/>
        <w:right w:val="single" w:sz="8" w:space="0" w:color="FE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356EB4" w:themeColor="text1" w:themeTint="BF"/>
        <w:left w:val="single" w:sz="8" w:space="0" w:color="356EB4" w:themeColor="text1" w:themeTint="BF"/>
        <w:bottom w:val="single" w:sz="8" w:space="0" w:color="356EB4" w:themeColor="text1" w:themeTint="BF"/>
        <w:right w:val="single" w:sz="8" w:space="0" w:color="356EB4" w:themeColor="text1" w:themeTint="BF"/>
        <w:insideH w:val="single" w:sz="8" w:space="0" w:color="356EB4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6EB4" w:themeColor="text1" w:themeTint="BF"/>
          <w:left w:val="single" w:sz="8" w:space="0" w:color="356EB4" w:themeColor="text1" w:themeTint="BF"/>
          <w:bottom w:val="single" w:sz="8" w:space="0" w:color="356EB4" w:themeColor="text1" w:themeTint="BF"/>
          <w:right w:val="single" w:sz="8" w:space="0" w:color="356EB4" w:themeColor="text1" w:themeTint="BF"/>
          <w:insideH w:val="nil"/>
          <w:insideV w:val="nil"/>
        </w:tcBorders>
        <w:shd w:val="clear" w:color="auto" w:fill="20436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6EB4" w:themeColor="text1" w:themeTint="BF"/>
          <w:left w:val="single" w:sz="8" w:space="0" w:color="356EB4" w:themeColor="text1" w:themeTint="BF"/>
          <w:bottom w:val="single" w:sz="8" w:space="0" w:color="356EB4" w:themeColor="text1" w:themeTint="BF"/>
          <w:right w:val="single" w:sz="8" w:space="0" w:color="356EB4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CEEA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CEEA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EAECB" w:themeColor="accent1" w:themeTint="BF"/>
        <w:left w:val="single" w:sz="8" w:space="0" w:color="7EAECB" w:themeColor="accent1" w:themeTint="BF"/>
        <w:bottom w:val="single" w:sz="8" w:space="0" w:color="7EAECB" w:themeColor="accent1" w:themeTint="BF"/>
        <w:right w:val="single" w:sz="8" w:space="0" w:color="7EAECB" w:themeColor="accent1" w:themeTint="BF"/>
        <w:insideH w:val="single" w:sz="8" w:space="0" w:color="7EAEC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AECB" w:themeColor="accent1" w:themeTint="BF"/>
          <w:left w:val="single" w:sz="8" w:space="0" w:color="7EAECB" w:themeColor="accent1" w:themeTint="BF"/>
          <w:bottom w:val="single" w:sz="8" w:space="0" w:color="7EAECB" w:themeColor="accent1" w:themeTint="BF"/>
          <w:right w:val="single" w:sz="8" w:space="0" w:color="7EAECB" w:themeColor="accent1" w:themeTint="BF"/>
          <w:insideH w:val="nil"/>
          <w:insideV w:val="nil"/>
        </w:tcBorders>
        <w:shd w:val="clear" w:color="auto" w:fill="53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AECB" w:themeColor="accent1" w:themeTint="BF"/>
          <w:left w:val="single" w:sz="8" w:space="0" w:color="7EAECB" w:themeColor="accent1" w:themeTint="BF"/>
          <w:bottom w:val="single" w:sz="8" w:space="0" w:color="7EAECB" w:themeColor="accent1" w:themeTint="BF"/>
          <w:right w:val="single" w:sz="8" w:space="0" w:color="7EAEC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4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4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1B788" w:themeColor="accent2" w:themeTint="BF"/>
        <w:left w:val="single" w:sz="8" w:space="0" w:color="71B788" w:themeColor="accent2" w:themeTint="BF"/>
        <w:bottom w:val="single" w:sz="8" w:space="0" w:color="71B788" w:themeColor="accent2" w:themeTint="BF"/>
        <w:right w:val="single" w:sz="8" w:space="0" w:color="71B788" w:themeColor="accent2" w:themeTint="BF"/>
        <w:insideH w:val="single" w:sz="8" w:space="0" w:color="71B78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788" w:themeColor="accent2" w:themeTint="BF"/>
          <w:left w:val="single" w:sz="8" w:space="0" w:color="71B788" w:themeColor="accent2" w:themeTint="BF"/>
          <w:bottom w:val="single" w:sz="8" w:space="0" w:color="71B788" w:themeColor="accent2" w:themeTint="BF"/>
          <w:right w:val="single" w:sz="8" w:space="0" w:color="71B788" w:themeColor="accent2" w:themeTint="BF"/>
          <w:insideH w:val="nil"/>
          <w:insideV w:val="nil"/>
        </w:tcBorders>
        <w:shd w:val="clear" w:color="auto" w:fill="4C96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788" w:themeColor="accent2" w:themeTint="BF"/>
          <w:left w:val="single" w:sz="8" w:space="0" w:color="71B788" w:themeColor="accent2" w:themeTint="BF"/>
          <w:bottom w:val="single" w:sz="8" w:space="0" w:color="71B788" w:themeColor="accent2" w:themeTint="BF"/>
          <w:right w:val="single" w:sz="8" w:space="0" w:color="71B78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7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7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ECC8D" w:themeColor="accent3" w:themeTint="BF"/>
        <w:left w:val="single" w:sz="8" w:space="0" w:color="9ECC8D" w:themeColor="accent3" w:themeTint="BF"/>
        <w:bottom w:val="single" w:sz="8" w:space="0" w:color="9ECC8D" w:themeColor="accent3" w:themeTint="BF"/>
        <w:right w:val="single" w:sz="8" w:space="0" w:color="9ECC8D" w:themeColor="accent3" w:themeTint="BF"/>
        <w:insideH w:val="single" w:sz="8" w:space="0" w:color="9ECC8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CC8D" w:themeColor="accent3" w:themeTint="BF"/>
          <w:left w:val="single" w:sz="8" w:space="0" w:color="9ECC8D" w:themeColor="accent3" w:themeTint="BF"/>
          <w:bottom w:val="single" w:sz="8" w:space="0" w:color="9ECC8D" w:themeColor="accent3" w:themeTint="BF"/>
          <w:right w:val="single" w:sz="8" w:space="0" w:color="9ECC8D" w:themeColor="accent3" w:themeTint="BF"/>
          <w:insideH w:val="nil"/>
          <w:insideV w:val="nil"/>
        </w:tcBorders>
        <w:shd w:val="clear" w:color="auto" w:fill="7FBB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CC8D" w:themeColor="accent3" w:themeTint="BF"/>
          <w:left w:val="single" w:sz="8" w:space="0" w:color="9ECC8D" w:themeColor="accent3" w:themeTint="BF"/>
          <w:bottom w:val="single" w:sz="8" w:space="0" w:color="9ECC8D" w:themeColor="accent3" w:themeTint="BF"/>
          <w:right w:val="single" w:sz="8" w:space="0" w:color="9ECC8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E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C77A" w:themeColor="accent4" w:themeTint="BF"/>
        <w:left w:val="single" w:sz="8" w:space="0" w:color="F4C77A" w:themeColor="accent4" w:themeTint="BF"/>
        <w:bottom w:val="single" w:sz="8" w:space="0" w:color="F4C77A" w:themeColor="accent4" w:themeTint="BF"/>
        <w:right w:val="single" w:sz="8" w:space="0" w:color="F4C77A" w:themeColor="accent4" w:themeTint="BF"/>
        <w:insideH w:val="single" w:sz="8" w:space="0" w:color="F4C77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7A" w:themeColor="accent4" w:themeTint="BF"/>
          <w:left w:val="single" w:sz="8" w:space="0" w:color="F4C77A" w:themeColor="accent4" w:themeTint="BF"/>
          <w:bottom w:val="single" w:sz="8" w:space="0" w:color="F4C77A" w:themeColor="accent4" w:themeTint="BF"/>
          <w:right w:val="single" w:sz="8" w:space="0" w:color="F4C77A" w:themeColor="accent4" w:themeTint="BF"/>
          <w:insideH w:val="nil"/>
          <w:insideV w:val="nil"/>
        </w:tcBorders>
        <w:shd w:val="clear" w:color="auto" w:fill="F1B54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7A" w:themeColor="accent4" w:themeTint="BF"/>
          <w:left w:val="single" w:sz="8" w:space="0" w:color="F4C77A" w:themeColor="accent4" w:themeTint="BF"/>
          <w:bottom w:val="single" w:sz="8" w:space="0" w:color="F4C77A" w:themeColor="accent4" w:themeTint="BF"/>
          <w:right w:val="single" w:sz="8" w:space="0" w:color="F4C77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A9F75" w:themeColor="accent5" w:themeTint="BF"/>
        <w:left w:val="single" w:sz="8" w:space="0" w:color="EA9F75" w:themeColor="accent5" w:themeTint="BF"/>
        <w:bottom w:val="single" w:sz="8" w:space="0" w:color="EA9F75" w:themeColor="accent5" w:themeTint="BF"/>
        <w:right w:val="single" w:sz="8" w:space="0" w:color="EA9F75" w:themeColor="accent5" w:themeTint="BF"/>
        <w:insideH w:val="single" w:sz="8" w:space="0" w:color="EA9F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9F75" w:themeColor="accent5" w:themeTint="BF"/>
          <w:left w:val="single" w:sz="8" w:space="0" w:color="EA9F75" w:themeColor="accent5" w:themeTint="BF"/>
          <w:bottom w:val="single" w:sz="8" w:space="0" w:color="EA9F75" w:themeColor="accent5" w:themeTint="BF"/>
          <w:right w:val="single" w:sz="8" w:space="0" w:color="EA9F75" w:themeColor="accent5" w:themeTint="BF"/>
          <w:insideH w:val="nil"/>
          <w:insideV w:val="nil"/>
        </w:tcBorders>
        <w:shd w:val="clear" w:color="auto" w:fill="E480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9F75" w:themeColor="accent5" w:themeTint="BF"/>
          <w:left w:val="single" w:sz="8" w:space="0" w:color="EA9F75" w:themeColor="accent5" w:themeTint="BF"/>
          <w:bottom w:val="single" w:sz="8" w:space="0" w:color="EA9F75" w:themeColor="accent5" w:themeTint="BF"/>
          <w:right w:val="single" w:sz="8" w:space="0" w:color="EA9F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F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EFFFF" w:themeColor="accent6" w:themeTint="BF"/>
        <w:left w:val="single" w:sz="8" w:space="0" w:color="FEFFFF" w:themeColor="accent6" w:themeTint="BF"/>
        <w:bottom w:val="single" w:sz="8" w:space="0" w:color="FEFFFF" w:themeColor="accent6" w:themeTint="BF"/>
        <w:right w:val="single" w:sz="8" w:space="0" w:color="FEFFFF" w:themeColor="accent6" w:themeTint="BF"/>
        <w:insideH w:val="single" w:sz="8" w:space="0" w:color="FE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FFFF" w:themeColor="accent6" w:themeTint="BF"/>
          <w:left w:val="single" w:sz="8" w:space="0" w:color="FEFFFF" w:themeColor="accent6" w:themeTint="BF"/>
          <w:bottom w:val="single" w:sz="8" w:space="0" w:color="FEFFFF" w:themeColor="accent6" w:themeTint="BF"/>
          <w:right w:val="single" w:sz="8" w:space="0" w:color="FEFFFF" w:themeColor="accent6" w:themeTint="BF"/>
          <w:insideH w:val="nil"/>
          <w:insideV w:val="nil"/>
        </w:tcBorders>
        <w:shd w:val="clear" w:color="auto" w:fill="FE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FFFF" w:themeColor="accent6" w:themeTint="BF"/>
          <w:left w:val="single" w:sz="8" w:space="0" w:color="FEFFFF" w:themeColor="accent6" w:themeTint="BF"/>
          <w:bottom w:val="single" w:sz="8" w:space="0" w:color="FEFFFF" w:themeColor="accent6" w:themeTint="BF"/>
          <w:right w:val="single" w:sz="8" w:space="0" w:color="FE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36D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436D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96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96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96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BB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BB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BB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4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4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4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04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04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04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/>
    </w:pPr>
    <w:tblPr>
      <w:tblStyleRowBandSize w:val="1"/>
      <w:tblStyleColBandSize w:val="1"/>
      <w:tblBorders>
        <w:top w:val="single" w:sz="4" w:space="0" w:color="6F9DD5" w:themeColor="text1" w:themeTint="80"/>
        <w:bottom w:val="single" w:sz="4" w:space="0" w:color="6F9DD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F9DD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F9DD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F9DD5" w:themeColor="text1" w:themeTint="80"/>
          <w:right w:val="single" w:sz="4" w:space="0" w:color="6F9DD5" w:themeColor="text1" w:themeTint="80"/>
        </w:tcBorders>
      </w:tcPr>
    </w:tblStylePr>
    <w:tblStylePr w:type="band2Vert">
      <w:tblPr/>
      <w:tcPr>
        <w:tcBorders>
          <w:left w:val="single" w:sz="4" w:space="0" w:color="6F9DD5" w:themeColor="text1" w:themeTint="80"/>
          <w:right w:val="single" w:sz="4" w:space="0" w:color="6F9DD5" w:themeColor="text1" w:themeTint="80"/>
        </w:tcBorders>
      </w:tcPr>
    </w:tblStylePr>
    <w:tblStylePr w:type="band1Horz">
      <w:tblPr/>
      <w:tcPr>
        <w:tcBorders>
          <w:top w:val="single" w:sz="4" w:space="0" w:color="6F9DD5" w:themeColor="text1" w:themeTint="80"/>
          <w:bottom w:val="single" w:sz="4" w:space="0" w:color="6F9DD5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F9DD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F9DD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9DD5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9DD5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9DD5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9DD5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356EB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356EB4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4681C8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4681C8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356EB4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4681C8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96F8F" w:themeColor="accent1" w:themeShade="BF"/>
      <w:szCs w:val="32"/>
    </w:rPr>
  </w:style>
  <w:style w:type="paragraph" w:customStyle="1" w:styleId="Footer-Continuation">
    <w:name w:val="Footer - Continuation"/>
    <w:basedOn w:val="Normal"/>
    <w:uiPriority w:val="99"/>
    <w:rsid w:val="00BC0F0A"/>
    <w:pPr>
      <w:spacing w:after="120"/>
      <w:ind w:right="-720"/>
      <w:contextualSpacing/>
      <w:jc w:val="right"/>
    </w:pPr>
    <w:rPr>
      <w:rFonts w:asciiTheme="majorHAnsi" w:hAnsiTheme="majorHAnsi"/>
      <w:color w:val="264B32" w:themeColor="accent2" w:themeShade="80"/>
    </w:rPr>
  </w:style>
  <w:style w:type="paragraph" w:customStyle="1" w:styleId="BasicParagraph">
    <w:name w:val="[Basic Paragraph]"/>
    <w:basedOn w:val="Normal"/>
    <w:uiPriority w:val="99"/>
    <w:rsid w:val="00780939"/>
    <w:pPr>
      <w:keepNext/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Stag Sans Light" w:hAnsi="Stag Sans Light" w:cs="Stag Sans Light"/>
      <w:color w:val="000000"/>
      <w:sz w:val="24"/>
      <w:szCs w:val="24"/>
    </w:rPr>
  </w:style>
  <w:style w:type="paragraph" w:customStyle="1" w:styleId="Title2">
    <w:name w:val="Title 2"/>
    <w:qFormat/>
    <w:rsid w:val="00883D82"/>
    <w:pPr>
      <w:spacing w:before="120" w:line="1240" w:lineRule="exact"/>
    </w:pPr>
    <w:rPr>
      <w:rFonts w:ascii="Montserrat ExtraBold" w:eastAsiaTheme="majorEastAsia" w:hAnsi="Montserrat ExtraBold" w:cs="Times New Roman (Headings CS)"/>
      <w:b/>
      <w:bCs/>
      <w:color w:val="20436D" w:themeColor="text1"/>
      <w:spacing w:val="-60"/>
      <w:sz w:val="132"/>
      <w:szCs w:val="132"/>
    </w:rPr>
  </w:style>
  <w:style w:type="paragraph" w:customStyle="1" w:styleId="Title1">
    <w:name w:val="Title 1"/>
    <w:qFormat/>
    <w:rsid w:val="00883D82"/>
    <w:rPr>
      <w:rFonts w:ascii="Montserrat Light" w:eastAsiaTheme="majorEastAsia" w:hAnsi="Montserrat Light" w:cs="Times New Roman (Headings CS)"/>
      <w:color w:val="5394BA" w:themeColor="accent1"/>
      <w:spacing w:val="-10"/>
      <w:sz w:val="52"/>
      <w:szCs w:val="52"/>
    </w:rPr>
  </w:style>
  <w:style w:type="paragraph" w:customStyle="1" w:styleId="Title1a">
    <w:name w:val="Title 1a"/>
    <w:qFormat/>
    <w:rsid w:val="002026D8"/>
    <w:pPr>
      <w:jc w:val="center"/>
    </w:pPr>
    <w:rPr>
      <w:rFonts w:ascii="Montserrat ExtraBold" w:eastAsiaTheme="majorEastAsia" w:hAnsi="Montserrat ExtraBold" w:cs="Times New Roman (Headings CS)"/>
      <w:b/>
      <w:bCs/>
      <w:color w:val="FFFFFF" w:themeColor="background1"/>
      <w:spacing w:val="-90"/>
      <w:sz w:val="88"/>
      <w:szCs w:val="88"/>
    </w:rPr>
  </w:style>
  <w:style w:type="paragraph" w:customStyle="1" w:styleId="Title2b">
    <w:name w:val="Title 2b"/>
    <w:basedOn w:val="Title1a"/>
    <w:qFormat/>
    <w:rsid w:val="002026D8"/>
    <w:rPr>
      <w:rFonts w:ascii="Montserrat" w:hAnsi="Montserrat"/>
      <w:b w:val="0"/>
      <w:bCs w:val="0"/>
      <w:spacing w:val="-80"/>
      <w:sz w:val="84"/>
      <w:szCs w:val="84"/>
    </w:rPr>
  </w:style>
  <w:style w:type="paragraph" w:customStyle="1" w:styleId="Title1b">
    <w:name w:val="Title 1b"/>
    <w:qFormat/>
    <w:rsid w:val="0026730B"/>
    <w:pPr>
      <w:spacing w:line="1160" w:lineRule="exact"/>
    </w:pPr>
    <w:rPr>
      <w:rFonts w:ascii="Montserrat ExtraBold" w:eastAsiaTheme="majorEastAsia" w:hAnsi="Montserrat ExtraBold" w:cs="Times New Roman (Headings CS)"/>
      <w:b/>
      <w:bCs/>
      <w:color w:val="FFFFFF" w:themeColor="background1"/>
      <w:spacing w:val="-40"/>
      <w:sz w:val="112"/>
      <w:szCs w:val="112"/>
    </w:rPr>
  </w:style>
  <w:style w:type="paragraph" w:customStyle="1" w:styleId="bulletlist">
    <w:name w:val="bullet list"/>
    <w:basedOn w:val="Normal"/>
    <w:uiPriority w:val="99"/>
    <w:rsid w:val="0026730B"/>
    <w:pPr>
      <w:keepNext/>
      <w:suppressAutoHyphens/>
      <w:autoSpaceDE w:val="0"/>
      <w:autoSpaceDN w:val="0"/>
      <w:adjustRightInd w:val="0"/>
      <w:spacing w:after="120" w:line="280" w:lineRule="atLeast"/>
      <w:ind w:left="240" w:hanging="240"/>
      <w:textAlignment w:val="center"/>
    </w:pPr>
    <w:rPr>
      <w:rFonts w:ascii="Montserrat Medium" w:hAnsi="Montserrat Medium" w:cs="Montserrat Medium"/>
      <w:color w:val="FFFFFF"/>
      <w:spacing w:val="0"/>
      <w:szCs w:val="18"/>
    </w:rPr>
  </w:style>
  <w:style w:type="paragraph" w:customStyle="1" w:styleId="bulletedlist">
    <w:name w:val="bulleted list"/>
    <w:basedOn w:val="bulletlist"/>
    <w:qFormat/>
    <w:rsid w:val="00267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/Library/Containers/com.microsoft.Word/Data/Library/Application%20Support/Microsoft/Office/16.0/DTS/Search/%7bADAD0999-42A1-7649-A39A-771E8AF81B05%7dtf02803622_win32.dotx" TargetMode="External"/></Relationships>
</file>

<file path=word/theme/theme1.xml><?xml version="1.0" encoding="utf-8"?>
<a:theme xmlns:a="http://schemas.openxmlformats.org/drawingml/2006/main" name="Personal Letterhead">
  <a:themeElements>
    <a:clrScheme name="CSUMB Brand Colors">
      <a:dk1>
        <a:srgbClr val="20436D"/>
      </a:dk1>
      <a:lt1>
        <a:srgbClr val="FFFFFF"/>
      </a:lt1>
      <a:dk2>
        <a:srgbClr val="60615F"/>
      </a:dk2>
      <a:lt2>
        <a:srgbClr val="9F9E9B"/>
      </a:lt2>
      <a:accent1>
        <a:srgbClr val="5394BA"/>
      </a:accent1>
      <a:accent2>
        <a:srgbClr val="4C9664"/>
      </a:accent2>
      <a:accent3>
        <a:srgbClr val="7FBB67"/>
      </a:accent3>
      <a:accent4>
        <a:srgbClr val="F1B54E"/>
      </a:accent4>
      <a:accent5>
        <a:srgbClr val="E48048"/>
      </a:accent5>
      <a:accent6>
        <a:srgbClr val="FEFFFF"/>
      </a:accent6>
      <a:hlink>
        <a:srgbClr val="5394BA"/>
      </a:hlink>
      <a:folHlink>
        <a:srgbClr val="9F9D9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E38FB-EC05-4212-B7EC-321D234590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B971E-947E-4ADF-B26C-E8853C370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2C20D-51FC-4930-9898-055FC3A1E1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98AF9EA9-706E-7E46-A1BA-26820307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{ADAD0999-42A1-7649-A39A-771E8AF81B05}tf02803622_win32.dotx</Template>
  <TotalTime>0</TotalTime>
  <Pages>1</Pages>
  <Words>4</Words>
  <Characters>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2024-02-24T20:22:00Z</dcterms:created>
  <dcterms:modified xsi:type="dcterms:W3CDTF">2024-02-24T21:28:00Z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