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D6361" w14:textId="76D681B8" w:rsidR="000F7122" w:rsidRPr="002026D8" w:rsidRDefault="002026D8" w:rsidP="002026D8">
      <w:pPr>
        <w:pStyle w:val="Title1a"/>
        <w:rPr>
          <w:spacing w:val="-60"/>
        </w:rPr>
      </w:pPr>
      <w:r w:rsidRPr="002026D8">
        <w:rPr>
          <w:noProof/>
          <w:spacing w:val="-80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E3B5B85" wp14:editId="2D577856">
                <wp:simplePos x="0" y="0"/>
                <wp:positionH relativeFrom="column">
                  <wp:posOffset>-251460</wp:posOffset>
                </wp:positionH>
                <wp:positionV relativeFrom="paragraph">
                  <wp:posOffset>-381000</wp:posOffset>
                </wp:positionV>
                <wp:extent cx="5295900" cy="2918460"/>
                <wp:effectExtent l="0" t="0" r="0" b="2540"/>
                <wp:wrapNone/>
                <wp:docPr id="152077707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29184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56600" id="Rectangle 4" o:spid="_x0000_s1026" style="position:absolute;margin-left:-19.8pt;margin-top:-30pt;width:417pt;height:229.8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" fillcolor="#20436d [3200]" stroked="f" strokeweight="2pt"/>
            </w:pict>
          </mc:Fallback>
        </mc:AlternateContent>
      </w:r>
      <w:r w:rsidR="005B0D91" w:rsidRPr="002026D8">
        <w:rPr>
          <w:noProof/>
          <w:spacing w:val="-8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7F8286" wp14:editId="7B494AE7">
                <wp:simplePos x="0" y="0"/>
                <wp:positionH relativeFrom="column">
                  <wp:posOffset>-2068146</wp:posOffset>
                </wp:positionH>
                <wp:positionV relativeFrom="paragraph">
                  <wp:posOffset>-2891155</wp:posOffset>
                </wp:positionV>
                <wp:extent cx="1758461" cy="969645"/>
                <wp:effectExtent l="0" t="0" r="0" b="0"/>
                <wp:wrapNone/>
                <wp:docPr id="16114519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461" cy="969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062B05" w14:textId="464CFC34" w:rsidR="00883D82" w:rsidRPr="00883D82" w:rsidRDefault="007060C4" w:rsidP="002026D8">
                            <w:pPr>
                              <w:pStyle w:val="Heading1"/>
                            </w:pPr>
                            <w:r w:rsidRPr="007060C4">
                              <w:rPr>
                                <w:sz w:val="44"/>
                                <w:szCs w:val="44"/>
                              </w:rPr>
                              <w:t>HEALTH</w:t>
                            </w:r>
                            <w:r>
                              <w:br/>
                            </w:r>
                            <w:r w:rsidRPr="002026D8">
                              <w:rPr>
                                <w:sz w:val="36"/>
                                <w:szCs w:val="36"/>
                              </w:rPr>
                              <w:t>LOOKOUT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F82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2.85pt;margin-top:-227.65pt;width:138.45pt;height:76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" filled="f" stroked="f" strokeweight=".5pt">
                <v:textbox>
                  <w:txbxContent>
                    <w:p w14:paraId="40062B05" w14:textId="464CFC34" w:rsidR="00883D82" w:rsidRPr="00883D82" w:rsidRDefault="007060C4" w:rsidP="002026D8">
                      <w:pPr>
                        <w:pStyle w:val="Heading1"/>
                      </w:pPr>
                      <w:r w:rsidRPr="007060C4">
                        <w:rPr>
                          <w:sz w:val="44"/>
                          <w:szCs w:val="44"/>
                        </w:rPr>
                        <w:t>HEALTH</w:t>
                      </w:r>
                      <w:r>
                        <w:br/>
                      </w:r>
                      <w:r w:rsidRPr="002026D8">
                        <w:rPr>
                          <w:sz w:val="36"/>
                          <w:szCs w:val="36"/>
                        </w:rPr>
                        <w:t>LOOKOUT</w:t>
                      </w:r>
                    </w:p>
                  </w:txbxContent>
                </v:textbox>
              </v:shape>
            </w:pict>
          </mc:Fallback>
        </mc:AlternateContent>
      </w:r>
      <w:r w:rsidR="005B0D91" w:rsidRPr="002026D8">
        <w:rPr>
          <w:noProof/>
          <w:spacing w:val="-80"/>
        </w:rPr>
        <w:drawing>
          <wp:anchor distT="0" distB="0" distL="114300" distR="114300" simplePos="0" relativeHeight="251660288" behindDoc="0" locked="0" layoutInCell="1" allowOverlap="1" wp14:anchorId="3A7759CF" wp14:editId="114691EE">
            <wp:simplePos x="0" y="0"/>
            <wp:positionH relativeFrom="column">
              <wp:posOffset>-1421765</wp:posOffset>
            </wp:positionH>
            <wp:positionV relativeFrom="paragraph">
              <wp:posOffset>-1758950</wp:posOffset>
            </wp:positionV>
            <wp:extent cx="486410" cy="486410"/>
            <wp:effectExtent l="0" t="0" r="0" b="0"/>
            <wp:wrapNone/>
            <wp:docPr id="17324987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49875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D91" w:rsidRPr="002026D8">
        <w:rPr>
          <w:spacing w:val="-80"/>
        </w:rPr>
        <w:t>W</w:t>
      </w:r>
      <w:r w:rsidR="005B0D91" w:rsidRPr="002026D8">
        <w:rPr>
          <w:spacing w:val="-60"/>
        </w:rPr>
        <w:t>ash Your Hands</w:t>
      </w:r>
    </w:p>
    <w:p w14:paraId="68121667" w14:textId="338A69E2" w:rsidR="005B0D91" w:rsidRPr="002026D8" w:rsidRDefault="002026D8" w:rsidP="002026D8">
      <w:pPr>
        <w:pStyle w:val="Title2b"/>
        <w:rPr>
          <w:spacing w:val="-50"/>
        </w:rPr>
      </w:pPr>
      <w:r>
        <w:rPr>
          <w:noProof/>
          <w:spacing w:val="-5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00CC5F0" wp14:editId="494F4557">
                <wp:simplePos x="0" y="0"/>
                <wp:positionH relativeFrom="column">
                  <wp:posOffset>1287780</wp:posOffset>
                </wp:positionH>
                <wp:positionV relativeFrom="paragraph">
                  <wp:posOffset>1363345</wp:posOffset>
                </wp:positionV>
                <wp:extent cx="2164080" cy="2164080"/>
                <wp:effectExtent l="38100" t="38100" r="33020" b="33020"/>
                <wp:wrapNone/>
                <wp:docPr id="67402801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21640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8CBC22" id="Oval 5" o:spid="_x0000_s1026" style="position:absolute;margin-left:101.4pt;margin-top:107.35pt;width:170.4pt;height:170.4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" fillcolor="white [3212]" strokecolor="#20436d [3213]" strokeweight="6pt"/>
            </w:pict>
          </mc:Fallback>
        </mc:AlternateContent>
      </w:r>
      <w:r w:rsidRPr="002026D8">
        <w:rPr>
          <w:noProof/>
          <w:spacing w:val="-5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E9F1D19" wp14:editId="760B5844">
                <wp:simplePos x="0" y="0"/>
                <wp:positionH relativeFrom="column">
                  <wp:posOffset>121920</wp:posOffset>
                </wp:positionH>
                <wp:positionV relativeFrom="paragraph">
                  <wp:posOffset>3557905</wp:posOffset>
                </wp:positionV>
                <wp:extent cx="4459312" cy="1645285"/>
                <wp:effectExtent l="0" t="0" r="0" b="5715"/>
                <wp:wrapNone/>
                <wp:docPr id="10612704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9312" cy="164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25D39B" w14:textId="1329633E" w:rsidR="002026D8" w:rsidRDefault="002026D8" w:rsidP="002026D8">
                            <w:pPr>
                              <w:pStyle w:val="Heading1"/>
                            </w:pPr>
                            <w:r w:rsidRPr="002026D8">
                              <w:t>Small Steps Make a Big Difference</w:t>
                            </w:r>
                          </w:p>
                          <w:p w14:paraId="08BD3F6B" w14:textId="77777777" w:rsidR="002026D8" w:rsidRPr="002026D8" w:rsidRDefault="002026D8" w:rsidP="002026D8">
                            <w:pPr>
                              <w:keepNext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360" w:lineRule="atLeast"/>
                              <w:jc w:val="center"/>
                              <w:textAlignment w:val="center"/>
                              <w:rPr>
                                <w:rFonts w:cs="Montserrat Light"/>
                                <w:color w:val="000072"/>
                                <w:spacing w:val="-2"/>
                                <w:w w:val="103"/>
                                <w:sz w:val="24"/>
                                <w:szCs w:val="24"/>
                              </w:rPr>
                            </w:pPr>
                            <w:r w:rsidRPr="002026D8">
                              <w:rPr>
                                <w:rFonts w:cs="Montserrat Light"/>
                                <w:color w:val="000072"/>
                                <w:spacing w:val="2"/>
                                <w:w w:val="103"/>
                                <w:sz w:val="24"/>
                                <w:szCs w:val="24"/>
                              </w:rPr>
                              <w:t xml:space="preserve">Follow the Centers for Disease Control and Prevention </w:t>
                            </w:r>
                            <w:r w:rsidRPr="002026D8">
                              <w:rPr>
                                <w:rFonts w:cs="Montserrat Light"/>
                                <w:color w:val="000072"/>
                                <w:spacing w:val="0"/>
                                <w:w w:val="103"/>
                                <w:sz w:val="24"/>
                                <w:szCs w:val="24"/>
                              </w:rPr>
                              <w:t xml:space="preserve">best practices and all health guidelines, including: </w:t>
                            </w:r>
                            <w:r w:rsidRPr="002026D8">
                              <w:rPr>
                                <w:rFonts w:cs="Montserrat Light"/>
                                <w:color w:val="000072"/>
                                <w:spacing w:val="0"/>
                                <w:w w:val="103"/>
                                <w:sz w:val="24"/>
                                <w:szCs w:val="24"/>
                              </w:rPr>
                              <w:br/>
                              <w:t xml:space="preserve">stay home if you are sick, wash your hands frequently, </w:t>
                            </w:r>
                            <w:r w:rsidRPr="002026D8">
                              <w:rPr>
                                <w:rFonts w:cs="Montserrat Light"/>
                                <w:color w:val="000072"/>
                                <w:spacing w:val="-2"/>
                                <w:w w:val="103"/>
                                <w:sz w:val="24"/>
                                <w:szCs w:val="24"/>
                              </w:rPr>
                              <w:t>wear a mask, stay at least 6 feet away from others.</w:t>
                            </w:r>
                          </w:p>
                          <w:p w14:paraId="7687B938" w14:textId="77777777" w:rsidR="002026D8" w:rsidRPr="002026D8" w:rsidRDefault="002026D8" w:rsidP="002026D8">
                            <w:pPr>
                              <w:pStyle w:val="BodyNormal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F1D19" id="_x0000_s1027" type="#_x0000_t202" style="position:absolute;left:0;text-align:left;margin-left:9.6pt;margin-top:280.15pt;width:351.15pt;height:129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" filled="f" stroked="f" strokeweight=".5pt">
                <v:textbox inset="0,0,0,0">
                  <w:txbxContent>
                    <w:p w14:paraId="7B25D39B" w14:textId="1329633E" w:rsidR="002026D8" w:rsidRDefault="002026D8" w:rsidP="002026D8">
                      <w:pPr>
                        <w:pStyle w:val="Heading1"/>
                      </w:pPr>
                      <w:r w:rsidRPr="002026D8">
                        <w:t>Small Steps Make a Big Difference</w:t>
                      </w:r>
                    </w:p>
                    <w:p w14:paraId="08BD3F6B" w14:textId="77777777" w:rsidR="002026D8" w:rsidRPr="002026D8" w:rsidRDefault="002026D8" w:rsidP="002026D8">
                      <w:pPr>
                        <w:keepNext/>
                        <w:suppressAutoHyphens/>
                        <w:autoSpaceDE w:val="0"/>
                        <w:autoSpaceDN w:val="0"/>
                        <w:adjustRightInd w:val="0"/>
                        <w:spacing w:after="0" w:line="360" w:lineRule="atLeast"/>
                        <w:jc w:val="center"/>
                        <w:textAlignment w:val="center"/>
                        <w:rPr>
                          <w:rFonts w:cs="Montserrat Light"/>
                          <w:color w:val="000072"/>
                          <w:spacing w:val="-2"/>
                          <w:w w:val="103"/>
                          <w:sz w:val="24"/>
                          <w:szCs w:val="24"/>
                        </w:rPr>
                      </w:pPr>
                      <w:r w:rsidRPr="002026D8">
                        <w:rPr>
                          <w:rFonts w:cs="Montserrat Light"/>
                          <w:color w:val="000072"/>
                          <w:spacing w:val="2"/>
                          <w:w w:val="103"/>
                          <w:sz w:val="24"/>
                          <w:szCs w:val="24"/>
                        </w:rPr>
                        <w:t xml:space="preserve">Follow the Centers for Disease Control and Prevention </w:t>
                      </w:r>
                      <w:r w:rsidRPr="002026D8">
                        <w:rPr>
                          <w:rFonts w:cs="Montserrat Light"/>
                          <w:color w:val="000072"/>
                          <w:spacing w:val="0"/>
                          <w:w w:val="103"/>
                          <w:sz w:val="24"/>
                          <w:szCs w:val="24"/>
                        </w:rPr>
                        <w:t xml:space="preserve">best practices and all health guidelines, including: </w:t>
                      </w:r>
                      <w:r w:rsidRPr="002026D8">
                        <w:rPr>
                          <w:rFonts w:cs="Montserrat Light"/>
                          <w:color w:val="000072"/>
                          <w:spacing w:val="0"/>
                          <w:w w:val="103"/>
                          <w:sz w:val="24"/>
                          <w:szCs w:val="24"/>
                        </w:rPr>
                        <w:br/>
                        <w:t xml:space="preserve">stay home if you are sick, wash your hands frequently, </w:t>
                      </w:r>
                      <w:r w:rsidRPr="002026D8">
                        <w:rPr>
                          <w:rFonts w:cs="Montserrat Light"/>
                          <w:color w:val="000072"/>
                          <w:spacing w:val="-2"/>
                          <w:w w:val="103"/>
                          <w:sz w:val="24"/>
                          <w:szCs w:val="24"/>
                        </w:rPr>
                        <w:t>wear a mask, stay at least 6 feet away from others.</w:t>
                      </w:r>
                    </w:p>
                    <w:p w14:paraId="7687B938" w14:textId="77777777" w:rsidR="002026D8" w:rsidRPr="002026D8" w:rsidRDefault="002026D8" w:rsidP="002026D8">
                      <w:pPr>
                        <w:pStyle w:val="BodyNormal"/>
                      </w:pPr>
                    </w:p>
                  </w:txbxContent>
                </v:textbox>
              </v:shape>
            </w:pict>
          </mc:Fallback>
        </mc:AlternateContent>
      </w:r>
      <w:r w:rsidRPr="002026D8">
        <w:rPr>
          <w:noProof/>
          <w:spacing w:val="-50"/>
        </w:rPr>
        <w:drawing>
          <wp:anchor distT="0" distB="0" distL="114300" distR="114300" simplePos="0" relativeHeight="251661312" behindDoc="1" locked="0" layoutInCell="1" allowOverlap="1" wp14:anchorId="0A6E653B" wp14:editId="03DEB15B">
            <wp:simplePos x="0" y="0"/>
            <wp:positionH relativeFrom="column">
              <wp:posOffset>1483946</wp:posOffset>
            </wp:positionH>
            <wp:positionV relativeFrom="paragraph">
              <wp:posOffset>1616075</wp:posOffset>
            </wp:positionV>
            <wp:extent cx="1554344" cy="1526198"/>
            <wp:effectExtent l="0" t="0" r="0" b="0"/>
            <wp:wrapNone/>
            <wp:docPr id="20009904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990435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344" cy="1526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D91" w:rsidRPr="002026D8">
        <w:rPr>
          <w:spacing w:val="-50"/>
        </w:rPr>
        <w:t>to help prevent the spread of COVID–19</w:t>
      </w:r>
    </w:p>
    <w:sectPr w:rsidR="005B0D91" w:rsidRPr="002026D8" w:rsidSect="00D467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4896" w:right="1440" w:bottom="3168" w:left="3312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7CA0C" w14:textId="77777777" w:rsidR="002276F5" w:rsidRDefault="002276F5">
      <w:pPr>
        <w:spacing w:after="0"/>
      </w:pPr>
      <w:r>
        <w:separator/>
      </w:r>
    </w:p>
    <w:p w14:paraId="2E6F2845" w14:textId="77777777" w:rsidR="002276F5" w:rsidRDefault="002276F5"/>
  </w:endnote>
  <w:endnote w:type="continuationSeparator" w:id="0">
    <w:p w14:paraId="4248256B" w14:textId="77777777" w:rsidR="002276F5" w:rsidRDefault="002276F5">
      <w:pPr>
        <w:spacing w:after="0"/>
      </w:pPr>
      <w:r>
        <w:continuationSeparator/>
      </w:r>
    </w:p>
    <w:p w14:paraId="64D04FD0" w14:textId="77777777" w:rsidR="002276F5" w:rsidRDefault="002276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 Light">
    <w:panose1 w:val="00000400000000000000"/>
    <w:charset w:val="4D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Montserrat ExtraBold">
    <w:panose1 w:val="00000900000000000000"/>
    <w:charset w:val="4D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tag Sans Light">
    <w:panose1 w:val="020B0604020202020204"/>
    <w:charset w:val="4D"/>
    <w:family w:val="swiss"/>
    <w:notTrueType/>
    <w:pitch w:val="variable"/>
    <w:sig w:usb0="00000007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165F" w14:textId="77777777" w:rsidR="006B0621" w:rsidRDefault="006B06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31E66" w14:textId="79BB57EC" w:rsidR="00A763AE" w:rsidRPr="006111B0" w:rsidRDefault="00A763AE" w:rsidP="00BD3F55">
    <w:pPr>
      <w:pStyle w:val="Footer-Continuation"/>
      <w:jc w:val="left"/>
      <w:rPr>
        <w:rFonts w:ascii="Montserrat" w:hAnsi="Montserrat"/>
        <w:b/>
        <w:bCs/>
        <w:color w:val="20446D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9A139" w14:textId="2863B69E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131D7" w14:textId="77777777" w:rsidR="002276F5" w:rsidRDefault="002276F5">
      <w:pPr>
        <w:spacing w:after="0"/>
      </w:pPr>
      <w:r>
        <w:separator/>
      </w:r>
    </w:p>
    <w:p w14:paraId="21C1E58A" w14:textId="77777777" w:rsidR="002276F5" w:rsidRDefault="002276F5"/>
  </w:footnote>
  <w:footnote w:type="continuationSeparator" w:id="0">
    <w:p w14:paraId="716A8921" w14:textId="77777777" w:rsidR="002276F5" w:rsidRDefault="002276F5">
      <w:pPr>
        <w:spacing w:after="0"/>
      </w:pPr>
      <w:r>
        <w:continuationSeparator/>
      </w:r>
    </w:p>
    <w:p w14:paraId="1F1BA210" w14:textId="77777777" w:rsidR="002276F5" w:rsidRDefault="002276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704F" w14:textId="77777777" w:rsidR="006B0621" w:rsidRDefault="006B06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5C78C" w14:textId="77777777" w:rsidR="006B0621" w:rsidRDefault="006B06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AF380" w14:textId="3CBB2A0D" w:rsidR="005A7215" w:rsidRPr="005A7215" w:rsidRDefault="00522329" w:rsidP="00B67FE2">
    <w:r>
      <w:rPr>
        <w:noProof/>
      </w:rPr>
      <w:drawing>
        <wp:anchor distT="0" distB="0" distL="114300" distR="114300" simplePos="0" relativeHeight="251658240" behindDoc="1" locked="0" layoutInCell="1" allowOverlap="1" wp14:anchorId="31AE40DD" wp14:editId="07B2B093">
          <wp:simplePos x="0" y="0"/>
          <wp:positionH relativeFrom="column">
            <wp:posOffset>-2132381</wp:posOffset>
          </wp:positionH>
          <wp:positionV relativeFrom="page">
            <wp:posOffset>9194</wp:posOffset>
          </wp:positionV>
          <wp:extent cx="7806820" cy="10102943"/>
          <wp:effectExtent l="0" t="0" r="3810" b="0"/>
          <wp:wrapNone/>
          <wp:docPr id="123193301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933016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820" cy="10102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41404839">
    <w:abstractNumId w:val="9"/>
  </w:num>
  <w:num w:numId="2" w16cid:durableId="371883127">
    <w:abstractNumId w:val="7"/>
  </w:num>
  <w:num w:numId="3" w16cid:durableId="1895003835">
    <w:abstractNumId w:val="6"/>
  </w:num>
  <w:num w:numId="4" w16cid:durableId="1293974382">
    <w:abstractNumId w:val="5"/>
  </w:num>
  <w:num w:numId="5" w16cid:durableId="1824079981">
    <w:abstractNumId w:val="4"/>
  </w:num>
  <w:num w:numId="6" w16cid:durableId="1606814021">
    <w:abstractNumId w:val="8"/>
  </w:num>
  <w:num w:numId="7" w16cid:durableId="1483306302">
    <w:abstractNumId w:val="3"/>
  </w:num>
  <w:num w:numId="8" w16cid:durableId="1104960552">
    <w:abstractNumId w:val="2"/>
  </w:num>
  <w:num w:numId="9" w16cid:durableId="1631326208">
    <w:abstractNumId w:val="1"/>
  </w:num>
  <w:num w:numId="10" w16cid:durableId="1051684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removePersonalInformation/>
  <w:removeDateAndTime/>
  <w:hideSpelling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15"/>
    <w:rsid w:val="000115CE"/>
    <w:rsid w:val="000828F4"/>
    <w:rsid w:val="000A27C4"/>
    <w:rsid w:val="000E0C5E"/>
    <w:rsid w:val="000F51EC"/>
    <w:rsid w:val="000F7122"/>
    <w:rsid w:val="001B689C"/>
    <w:rsid w:val="001C16CB"/>
    <w:rsid w:val="00200635"/>
    <w:rsid w:val="002026D8"/>
    <w:rsid w:val="00224612"/>
    <w:rsid w:val="002276F5"/>
    <w:rsid w:val="0035736D"/>
    <w:rsid w:val="0038000D"/>
    <w:rsid w:val="00385ACF"/>
    <w:rsid w:val="00477474"/>
    <w:rsid w:val="00480B7F"/>
    <w:rsid w:val="004A1893"/>
    <w:rsid w:val="004C4A44"/>
    <w:rsid w:val="005125BB"/>
    <w:rsid w:val="00516CE8"/>
    <w:rsid w:val="00522329"/>
    <w:rsid w:val="005277B7"/>
    <w:rsid w:val="00537F9C"/>
    <w:rsid w:val="00542646"/>
    <w:rsid w:val="00572222"/>
    <w:rsid w:val="005837B1"/>
    <w:rsid w:val="005A7215"/>
    <w:rsid w:val="005B0D91"/>
    <w:rsid w:val="005D3DA6"/>
    <w:rsid w:val="006111B0"/>
    <w:rsid w:val="00647DDB"/>
    <w:rsid w:val="006B0621"/>
    <w:rsid w:val="0070172E"/>
    <w:rsid w:val="007060C4"/>
    <w:rsid w:val="00731ACA"/>
    <w:rsid w:val="00744EA9"/>
    <w:rsid w:val="00752FC4"/>
    <w:rsid w:val="00757E9C"/>
    <w:rsid w:val="00780939"/>
    <w:rsid w:val="007B4C91"/>
    <w:rsid w:val="007D70F7"/>
    <w:rsid w:val="00830C5F"/>
    <w:rsid w:val="00834A33"/>
    <w:rsid w:val="00883D82"/>
    <w:rsid w:val="00896EE1"/>
    <w:rsid w:val="008C1482"/>
    <w:rsid w:val="008D0AA7"/>
    <w:rsid w:val="00912A0A"/>
    <w:rsid w:val="009371EA"/>
    <w:rsid w:val="00A763AE"/>
    <w:rsid w:val="00B54ED9"/>
    <w:rsid w:val="00B63133"/>
    <w:rsid w:val="00B67FE2"/>
    <w:rsid w:val="00BC0F0A"/>
    <w:rsid w:val="00BD3F55"/>
    <w:rsid w:val="00C11980"/>
    <w:rsid w:val="00D04123"/>
    <w:rsid w:val="00D467E9"/>
    <w:rsid w:val="00DC7840"/>
    <w:rsid w:val="00DF00B0"/>
    <w:rsid w:val="00E6176B"/>
    <w:rsid w:val="00EB46F3"/>
    <w:rsid w:val="00EE1FE3"/>
    <w:rsid w:val="00F57580"/>
    <w:rsid w:val="00F65AEA"/>
    <w:rsid w:val="00F71D73"/>
    <w:rsid w:val="00F763B1"/>
    <w:rsid w:val="00FA402E"/>
    <w:rsid w:val="00FB49C2"/>
    <w:rsid w:val="00FC468C"/>
    <w:rsid w:val="00FC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114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74847" w:themeColor="text2" w:themeShade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72E"/>
    <w:rPr>
      <w:rFonts w:ascii="Montserrat Light" w:hAnsi="Montserrat Light" w:cs="Times New Roman (Body CS)"/>
      <w:color w:val="4580C8" w:themeColor="text1" w:themeTint="A6"/>
      <w:spacing w:val="-5"/>
      <w:sz w:val="18"/>
    </w:rPr>
  </w:style>
  <w:style w:type="paragraph" w:styleId="Heading1">
    <w:name w:val="heading 1"/>
    <w:basedOn w:val="BodyNormal"/>
    <w:next w:val="BodyNormal"/>
    <w:link w:val="Heading1Char"/>
    <w:uiPriority w:val="9"/>
    <w:unhideWhenUsed/>
    <w:qFormat/>
    <w:rsid w:val="002026D8"/>
    <w:pPr>
      <w:keepNext/>
      <w:keepLines/>
      <w:spacing w:before="480" w:after="0" w:line="360" w:lineRule="exact"/>
      <w:jc w:val="center"/>
      <w:outlineLvl w:val="0"/>
    </w:pPr>
    <w:rPr>
      <w:rFonts w:ascii="Montserrat ExtraBold" w:eastAsiaTheme="majorEastAsia" w:hAnsi="Montserrat ExtraBold" w:cstheme="majorBidi"/>
      <w:b/>
      <w:bCs/>
      <w:color w:val="20446D"/>
      <w:sz w:val="32"/>
      <w:szCs w:val="28"/>
    </w:rPr>
  </w:style>
  <w:style w:type="paragraph" w:styleId="Heading2">
    <w:name w:val="heading 2"/>
    <w:basedOn w:val="Heading1"/>
    <w:next w:val="BodyNormal"/>
    <w:link w:val="Heading2Char"/>
    <w:uiPriority w:val="9"/>
    <w:unhideWhenUsed/>
    <w:qFormat/>
    <w:rsid w:val="00542646"/>
    <w:pPr>
      <w:spacing w:before="200" w:line="320" w:lineRule="exact"/>
      <w:outlineLvl w:val="1"/>
    </w:pPr>
    <w:rPr>
      <w:rFonts w:ascii="Montserrat Medium" w:hAnsi="Montserrat Medium" w:cs="Times New Roman (Headings CS)"/>
      <w:b w:val="0"/>
      <w:bCs w:val="0"/>
      <w:color w:val="6C93B6"/>
      <w:spacing w:val="-10"/>
      <w:sz w:val="28"/>
      <w:szCs w:val="26"/>
    </w:rPr>
  </w:style>
  <w:style w:type="paragraph" w:styleId="Heading3">
    <w:name w:val="heading 3"/>
    <w:basedOn w:val="Heading2"/>
    <w:next w:val="BodyNormal"/>
    <w:link w:val="Heading3Char"/>
    <w:uiPriority w:val="9"/>
    <w:unhideWhenUsed/>
    <w:qFormat/>
    <w:rsid w:val="00542646"/>
    <w:pPr>
      <w:spacing w:before="40"/>
      <w:outlineLvl w:val="2"/>
    </w:pPr>
    <w:rPr>
      <w:rFonts w:ascii="Montserrat Light" w:hAnsi="Montserrat Light"/>
      <w:spacing w:val="-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96F8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96F8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64A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64A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C5D98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C5D98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133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3133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BC0F0A"/>
    <w:pPr>
      <w:spacing w:after="0"/>
      <w:ind w:left="-720" w:right="-720"/>
      <w:jc w:val="center"/>
    </w:pPr>
    <w:rPr>
      <w:rFonts w:asciiTheme="majorHAnsi" w:hAnsiTheme="majorHAnsi"/>
      <w:color w:val="264B32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BC0F0A"/>
    <w:rPr>
      <w:rFonts w:asciiTheme="majorHAnsi" w:hAnsiTheme="majorHAnsi"/>
      <w:color w:val="264B32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C3581D" w:themeColor="accent5" w:themeShade="BF"/>
      <w:sz w:val="22"/>
    </w:rPr>
  </w:style>
  <w:style w:type="paragraph" w:customStyle="1" w:styleId="CSUMBOffice">
    <w:name w:val="CSUMB Office"/>
    <w:basedOn w:val="Normal"/>
    <w:qFormat/>
    <w:rsid w:val="00B67FE2"/>
    <w:pPr>
      <w:spacing w:after="0" w:line="240" w:lineRule="exact"/>
      <w:jc w:val="right"/>
    </w:pPr>
    <w:rPr>
      <w:rFonts w:ascii="Montserrat SemiBold" w:hAnsi="Montserrat SemiBold"/>
      <w:b/>
      <w:bCs/>
      <w:color w:val="20446D"/>
      <w:sz w:val="14"/>
      <w:szCs w:val="14"/>
    </w:rPr>
  </w:style>
  <w:style w:type="paragraph" w:customStyle="1" w:styleId="CSUMBOfficeWebandEmail">
    <w:name w:val="CSUMB Office Web and Email"/>
    <w:basedOn w:val="Normal"/>
    <w:qFormat/>
    <w:rsid w:val="00B67FE2"/>
    <w:pPr>
      <w:spacing w:after="0" w:line="240" w:lineRule="exact"/>
      <w:jc w:val="right"/>
    </w:pPr>
    <w:rPr>
      <w:rFonts w:ascii="Montserrat" w:hAnsi="Montserrat"/>
      <w:color w:val="20446D"/>
      <w:sz w:val="14"/>
      <w:szCs w:val="14"/>
    </w:rPr>
  </w:style>
  <w:style w:type="paragraph" w:customStyle="1" w:styleId="BodyNormal">
    <w:name w:val="Body Normal"/>
    <w:basedOn w:val="Normal"/>
    <w:qFormat/>
    <w:rsid w:val="00B67FE2"/>
  </w:style>
  <w:style w:type="paragraph" w:customStyle="1" w:styleId="AuthorName">
    <w:name w:val="Author Name"/>
    <w:basedOn w:val="CSUMBOffice"/>
    <w:next w:val="AuthorTitle"/>
    <w:qFormat/>
    <w:rsid w:val="00542646"/>
    <w:pPr>
      <w:spacing w:before="600" w:line="320" w:lineRule="exact"/>
      <w:jc w:val="left"/>
    </w:pPr>
    <w:rPr>
      <w:rFonts w:ascii="Montserrat" w:hAnsi="Montserrat"/>
      <w:sz w:val="18"/>
      <w:szCs w:val="20"/>
    </w:rPr>
  </w:style>
  <w:style w:type="paragraph" w:customStyle="1" w:styleId="AuthorTitle">
    <w:name w:val="Author Title"/>
    <w:basedOn w:val="BodyNormal"/>
    <w:qFormat/>
    <w:rsid w:val="00542646"/>
    <w:pPr>
      <w:spacing w:line="320" w:lineRule="exact"/>
    </w:pPr>
    <w:rPr>
      <w:rFonts w:ascii="Montserrat" w:hAnsi="Montserrat"/>
      <w:color w:val="6C93B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026D8"/>
    <w:rPr>
      <w:rFonts w:ascii="Montserrat ExtraBold" w:eastAsiaTheme="majorEastAsia" w:hAnsi="Montserrat ExtraBold" w:cstheme="majorBidi"/>
      <w:b/>
      <w:bCs/>
      <w:color w:val="20446D"/>
      <w:spacing w:val="-5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2646"/>
    <w:rPr>
      <w:rFonts w:ascii="Montserrat Medium" w:eastAsiaTheme="majorEastAsia" w:hAnsi="Montserrat Medium" w:cs="Times New Roman (Headings CS)"/>
      <w:color w:val="6C93B6"/>
      <w:spacing w:val="-10"/>
      <w:sz w:val="28"/>
      <w:szCs w:val="26"/>
    </w:rPr>
  </w:style>
  <w:style w:type="table" w:styleId="TableGrid">
    <w:name w:val="Table Grid"/>
    <w:basedOn w:val="TableNormal"/>
    <w:uiPriority w:val="59"/>
    <w:rsid w:val="005125B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5394BA" w:themeColor="accent1" w:frame="1"/>
        <w:left w:val="single" w:sz="2" w:space="10" w:color="5394BA" w:themeColor="accent1" w:frame="1"/>
        <w:bottom w:val="single" w:sz="2" w:space="10" w:color="5394BA" w:themeColor="accent1" w:frame="1"/>
        <w:right w:val="single" w:sz="2" w:space="10" w:color="5394BA" w:themeColor="accent1" w:frame="1"/>
      </w:pBdr>
      <w:ind w:left="1152" w:right="1152"/>
    </w:pPr>
    <w:rPr>
      <w:rFonts w:eastAsiaTheme="minorEastAsia"/>
      <w:i/>
      <w:iCs/>
      <w:color w:val="396F8F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/>
    </w:pPr>
    <w:rPr>
      <w:i/>
      <w:iCs/>
      <w:color w:val="60615F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D8EE" w:themeFill="text1" w:themeFillTint="33"/>
    </w:tcPr>
    <w:tblStylePr w:type="firstRow">
      <w:rPr>
        <w:b/>
        <w:bCs/>
      </w:rPr>
      <w:tblPr/>
      <w:tcPr>
        <w:shd w:val="clear" w:color="auto" w:fill="8CB1DD" w:themeFill="text1" w:themeFillTint="66"/>
      </w:tcPr>
    </w:tblStylePr>
    <w:tblStylePr w:type="lastRow">
      <w:rPr>
        <w:b/>
        <w:bCs/>
        <w:color w:val="20436D" w:themeColor="text1"/>
      </w:rPr>
      <w:tblPr/>
      <w:tcPr>
        <w:shd w:val="clear" w:color="auto" w:fill="8CB1D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8315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83151" w:themeFill="text1" w:themeFillShade="BF"/>
      </w:tcPr>
    </w:tblStylePr>
    <w:tblStylePr w:type="band1Vert">
      <w:tblPr/>
      <w:tcPr>
        <w:shd w:val="clear" w:color="auto" w:fill="709ED5" w:themeFill="text1" w:themeFillTint="7F"/>
      </w:tcPr>
    </w:tblStylePr>
    <w:tblStylePr w:type="band1Horz">
      <w:tblPr/>
      <w:tcPr>
        <w:shd w:val="clear" w:color="auto" w:fill="709ED5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9F1" w:themeFill="accent1" w:themeFillTint="33"/>
    </w:tcPr>
    <w:tblStylePr w:type="firstRow">
      <w:rPr>
        <w:b/>
        <w:bCs/>
      </w:rPr>
      <w:tblPr/>
      <w:tcPr>
        <w:shd w:val="clear" w:color="auto" w:fill="BAD3E3" w:themeFill="accent1" w:themeFillTint="66"/>
      </w:tcPr>
    </w:tblStylePr>
    <w:tblStylePr w:type="lastRow">
      <w:rPr>
        <w:b/>
        <w:bCs/>
        <w:color w:val="20436D" w:themeColor="text1"/>
      </w:rPr>
      <w:tblPr/>
      <w:tcPr>
        <w:shd w:val="clear" w:color="auto" w:fill="BAD3E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96F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96F8F" w:themeFill="accent1" w:themeFillShade="BF"/>
      </w:tcPr>
    </w:tblStylePr>
    <w:tblStylePr w:type="band1Vert">
      <w:tblPr/>
      <w:tcPr>
        <w:shd w:val="clear" w:color="auto" w:fill="A9C9DC" w:themeFill="accent1" w:themeFillTint="7F"/>
      </w:tcPr>
    </w:tblStylePr>
    <w:tblStylePr w:type="band1Horz">
      <w:tblPr/>
      <w:tcPr>
        <w:shd w:val="clear" w:color="auto" w:fill="A9C9D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BDF" w:themeFill="accent2" w:themeFillTint="33"/>
    </w:tcPr>
    <w:tblStylePr w:type="firstRow">
      <w:rPr>
        <w:b/>
        <w:bCs/>
      </w:rPr>
      <w:tblPr/>
      <w:tcPr>
        <w:shd w:val="clear" w:color="auto" w:fill="B3D8BF" w:themeFill="accent2" w:themeFillTint="66"/>
      </w:tcPr>
    </w:tblStylePr>
    <w:tblStylePr w:type="lastRow">
      <w:rPr>
        <w:b/>
        <w:bCs/>
        <w:color w:val="20436D" w:themeColor="text1"/>
      </w:rPr>
      <w:tblPr/>
      <w:tcPr>
        <w:shd w:val="clear" w:color="auto" w:fill="B3D8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704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704A" w:themeFill="accent2" w:themeFillShade="BF"/>
      </w:tcPr>
    </w:tblStylePr>
    <w:tblStylePr w:type="band1Vert">
      <w:tblPr/>
      <w:tcPr>
        <w:shd w:val="clear" w:color="auto" w:fill="A1CFAF" w:themeFill="accent2" w:themeFillTint="7F"/>
      </w:tcPr>
    </w:tblStylePr>
    <w:tblStylePr w:type="band1Horz">
      <w:tblPr/>
      <w:tcPr>
        <w:shd w:val="clear" w:color="auto" w:fill="A1CFA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1E0" w:themeFill="accent3" w:themeFillTint="33"/>
    </w:tcPr>
    <w:tblStylePr w:type="firstRow">
      <w:rPr>
        <w:b/>
        <w:bCs/>
      </w:rPr>
      <w:tblPr/>
      <w:tcPr>
        <w:shd w:val="clear" w:color="auto" w:fill="CBE3C2" w:themeFill="accent3" w:themeFillTint="66"/>
      </w:tcPr>
    </w:tblStylePr>
    <w:tblStylePr w:type="lastRow">
      <w:rPr>
        <w:b/>
        <w:bCs/>
        <w:color w:val="20436D" w:themeColor="text1"/>
      </w:rPr>
      <w:tblPr/>
      <w:tcPr>
        <w:shd w:val="clear" w:color="auto" w:fill="CBE3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A954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A9543" w:themeFill="accent3" w:themeFillShade="BF"/>
      </w:tcPr>
    </w:tblStylePr>
    <w:tblStylePr w:type="band1Vert">
      <w:tblPr/>
      <w:tcPr>
        <w:shd w:val="clear" w:color="auto" w:fill="BFDDB3" w:themeFill="accent3" w:themeFillTint="7F"/>
      </w:tcPr>
    </w:tblStylePr>
    <w:tblStylePr w:type="band1Horz">
      <w:tblPr/>
      <w:tcPr>
        <w:shd w:val="clear" w:color="auto" w:fill="BFDDB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B" w:themeFill="accent4" w:themeFillTint="33"/>
    </w:tcPr>
    <w:tblStylePr w:type="firstRow">
      <w:rPr>
        <w:b/>
        <w:bCs/>
      </w:rPr>
      <w:tblPr/>
      <w:tcPr>
        <w:shd w:val="clear" w:color="auto" w:fill="F9E1B7" w:themeFill="accent4" w:themeFillTint="66"/>
      </w:tcPr>
    </w:tblStylePr>
    <w:tblStylePr w:type="lastRow">
      <w:rPr>
        <w:b/>
        <w:bCs/>
        <w:color w:val="20436D" w:themeColor="text1"/>
      </w:rPr>
      <w:tblPr/>
      <w:tcPr>
        <w:shd w:val="clear" w:color="auto" w:fill="F9E1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D921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D9211" w:themeFill="accent4" w:themeFillShade="BF"/>
      </w:tcPr>
    </w:tblStylePr>
    <w:tblStylePr w:type="band1Vert">
      <w:tblPr/>
      <w:tcPr>
        <w:shd w:val="clear" w:color="auto" w:fill="F8DAA6" w:themeFill="accent4" w:themeFillTint="7F"/>
      </w:tcPr>
    </w:tblStylePr>
    <w:tblStylePr w:type="band1Horz">
      <w:tblPr/>
      <w:tcPr>
        <w:shd w:val="clear" w:color="auto" w:fill="F8DAA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5DA" w:themeFill="accent5" w:themeFillTint="33"/>
    </w:tcPr>
    <w:tblStylePr w:type="firstRow">
      <w:rPr>
        <w:b/>
        <w:bCs/>
      </w:rPr>
      <w:tblPr/>
      <w:tcPr>
        <w:shd w:val="clear" w:color="auto" w:fill="F4CCB5" w:themeFill="accent5" w:themeFillTint="66"/>
      </w:tcPr>
    </w:tblStylePr>
    <w:tblStylePr w:type="lastRow">
      <w:rPr>
        <w:b/>
        <w:bCs/>
        <w:color w:val="20436D" w:themeColor="text1"/>
      </w:rPr>
      <w:tblPr/>
      <w:tcPr>
        <w:shd w:val="clear" w:color="auto" w:fill="F4CCB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358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3581D" w:themeFill="accent5" w:themeFillShade="BF"/>
      </w:tcPr>
    </w:tblStylePr>
    <w:tblStylePr w:type="band1Vert">
      <w:tblPr/>
      <w:tcPr>
        <w:shd w:val="clear" w:color="auto" w:fill="F1BFA3" w:themeFill="accent5" w:themeFillTint="7F"/>
      </w:tcPr>
    </w:tblStylePr>
    <w:tblStylePr w:type="band1Horz">
      <w:tblPr/>
      <w:tcPr>
        <w:shd w:val="clear" w:color="auto" w:fill="F1BFA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FFF" w:themeFill="accent6" w:themeFillTint="33"/>
    </w:tcPr>
    <w:tblStylePr w:type="firstRow">
      <w:rPr>
        <w:b/>
        <w:bCs/>
      </w:rPr>
      <w:tblPr/>
      <w:tcPr>
        <w:shd w:val="clear" w:color="auto" w:fill="FEFFFF" w:themeFill="accent6" w:themeFillTint="66"/>
      </w:tcPr>
    </w:tblStylePr>
    <w:tblStylePr w:type="lastRow">
      <w:rPr>
        <w:b/>
        <w:bCs/>
        <w:color w:val="20436D" w:themeColor="text1"/>
      </w:rPr>
      <w:tblPr/>
      <w:tcPr>
        <w:shd w:val="clear" w:color="auto" w:fill="FE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EFFF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EFFFF" w:themeFill="accent6" w:themeFillShade="BF"/>
      </w:tcPr>
    </w:tblStylePr>
    <w:tblStylePr w:type="band1Vert">
      <w:tblPr/>
      <w:tcPr>
        <w:shd w:val="clear" w:color="auto" w:fill="FEFFFF" w:themeFill="accent6" w:themeFillTint="7F"/>
      </w:tcPr>
    </w:tblStylePr>
    <w:tblStylePr w:type="band1Horz">
      <w:tblPr/>
      <w:tcPr>
        <w:shd w:val="clear" w:color="auto" w:fill="FEFF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</w:tblPr>
    <w:tcPr>
      <w:shd w:val="clear" w:color="auto" w:fill="E2EBF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774F" w:themeFill="accent2" w:themeFillShade="CC"/>
      </w:tcPr>
    </w:tblStylePr>
    <w:tblStylePr w:type="lastRow">
      <w:rPr>
        <w:b/>
        <w:bCs/>
        <w:color w:val="3C774F" w:themeColor="accent2" w:themeShade="CC"/>
      </w:rPr>
      <w:tblPr/>
      <w:tcPr>
        <w:tcBorders>
          <w:top w:val="single" w:sz="12" w:space="0" w:color="20436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CEEA" w:themeFill="text1" w:themeFillTint="3F"/>
      </w:tcPr>
    </w:tblStylePr>
    <w:tblStylePr w:type="band1Horz">
      <w:tblPr/>
      <w:tcPr>
        <w:shd w:val="clear" w:color="auto" w:fill="C5D8EE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</w:tblPr>
    <w:tcPr>
      <w:shd w:val="clear" w:color="auto" w:fill="EEF4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774F" w:themeFill="accent2" w:themeFillShade="CC"/>
      </w:tcPr>
    </w:tblStylePr>
    <w:tblStylePr w:type="lastRow">
      <w:rPr>
        <w:b/>
        <w:bCs/>
        <w:color w:val="3C774F" w:themeColor="accent2" w:themeShade="CC"/>
      </w:rPr>
      <w:tblPr/>
      <w:tcPr>
        <w:tcBorders>
          <w:top w:val="single" w:sz="12" w:space="0" w:color="20436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4EE" w:themeFill="accent1" w:themeFillTint="3F"/>
      </w:tcPr>
    </w:tblStylePr>
    <w:tblStylePr w:type="band1Horz">
      <w:tblPr/>
      <w:tcPr>
        <w:shd w:val="clear" w:color="auto" w:fill="DCE9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</w:tblPr>
    <w:tcPr>
      <w:shd w:val="clear" w:color="auto" w:fill="ECF5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774F" w:themeFill="accent2" w:themeFillShade="CC"/>
      </w:tcPr>
    </w:tblStylePr>
    <w:tblStylePr w:type="lastRow">
      <w:rPr>
        <w:b/>
        <w:bCs/>
        <w:color w:val="3C774F" w:themeColor="accent2" w:themeShade="CC"/>
      </w:rPr>
      <w:tblPr/>
      <w:tcPr>
        <w:tcBorders>
          <w:top w:val="single" w:sz="12" w:space="0" w:color="20436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7D7" w:themeFill="accent2" w:themeFillTint="3F"/>
      </w:tcPr>
    </w:tblStylePr>
    <w:tblStylePr w:type="band1Horz">
      <w:tblPr/>
      <w:tcPr>
        <w:shd w:val="clear" w:color="auto" w:fill="D9EBD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</w:tblPr>
    <w:tcPr>
      <w:shd w:val="clear" w:color="auto" w:fill="F2F8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C9C12" w:themeFill="accent4" w:themeFillShade="CC"/>
      </w:tcPr>
    </w:tblStylePr>
    <w:tblStylePr w:type="lastRow">
      <w:rPr>
        <w:b/>
        <w:bCs/>
        <w:color w:val="EC9C12" w:themeColor="accent4" w:themeShade="CC"/>
      </w:rPr>
      <w:tblPr/>
      <w:tcPr>
        <w:tcBorders>
          <w:top w:val="single" w:sz="12" w:space="0" w:color="20436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ED9" w:themeFill="accent3" w:themeFillTint="3F"/>
      </w:tcPr>
    </w:tblStylePr>
    <w:tblStylePr w:type="band1Horz">
      <w:tblPr/>
      <w:tcPr>
        <w:shd w:val="clear" w:color="auto" w:fill="E5F1E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</w:tblPr>
    <w:tcPr>
      <w:shd w:val="clear" w:color="auto" w:fill="FDF7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A047" w:themeFill="accent3" w:themeFillShade="CC"/>
      </w:tcPr>
    </w:tblStylePr>
    <w:tblStylePr w:type="lastRow">
      <w:rPr>
        <w:b/>
        <w:bCs/>
        <w:color w:val="60A047" w:themeColor="accent3" w:themeShade="CC"/>
      </w:rPr>
      <w:tblPr/>
      <w:tcPr>
        <w:tcBorders>
          <w:top w:val="single" w:sz="12" w:space="0" w:color="20436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D3" w:themeFill="accent4" w:themeFillTint="3F"/>
      </w:tcPr>
    </w:tblStylePr>
    <w:tblStylePr w:type="band1Horz">
      <w:tblPr/>
      <w:tcPr>
        <w:shd w:val="clear" w:color="auto" w:fill="FCF0D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</w:tblPr>
    <w:tcPr>
      <w:shd w:val="clear" w:color="auto" w:fill="FCF2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FFFF" w:themeFill="accent6" w:themeFillShade="CC"/>
      </w:tcPr>
    </w:tblStylePr>
    <w:tblStylePr w:type="lastRow">
      <w:rPr>
        <w:b/>
        <w:bCs/>
        <w:color w:val="98FFFF" w:themeColor="accent6" w:themeShade="CC"/>
      </w:rPr>
      <w:tblPr/>
      <w:tcPr>
        <w:tcBorders>
          <w:top w:val="single" w:sz="12" w:space="0" w:color="20436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FD1" w:themeFill="accent5" w:themeFillTint="3F"/>
      </w:tcPr>
    </w:tblStylePr>
    <w:tblStylePr w:type="band1Horz">
      <w:tblPr/>
      <w:tcPr>
        <w:shd w:val="clear" w:color="auto" w:fill="F9E5D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</w:tblPr>
    <w:tcPr>
      <w:shd w:val="clear" w:color="auto" w:fill="FE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15E1F" w:themeFill="accent5" w:themeFillShade="CC"/>
      </w:tcPr>
    </w:tblStylePr>
    <w:tblStylePr w:type="lastRow">
      <w:rPr>
        <w:b/>
        <w:bCs/>
        <w:color w:val="D15E1F" w:themeColor="accent5" w:themeShade="CC"/>
      </w:rPr>
      <w:tblPr/>
      <w:tcPr>
        <w:tcBorders>
          <w:top w:val="single" w:sz="12" w:space="0" w:color="20436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FFF" w:themeFill="accent6" w:themeFillTint="3F"/>
      </w:tcPr>
    </w:tblStylePr>
    <w:tblStylePr w:type="band1Horz">
      <w:tblPr/>
      <w:tcPr>
        <w:shd w:val="clear" w:color="auto" w:fill="FEFF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24" w:space="0" w:color="4C9664" w:themeColor="accent2"/>
        <w:left w:val="single" w:sz="4" w:space="0" w:color="20436D" w:themeColor="text1"/>
        <w:bottom w:val="single" w:sz="4" w:space="0" w:color="20436D" w:themeColor="text1"/>
        <w:right w:val="single" w:sz="4" w:space="0" w:color="20436D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BF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966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741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741" w:themeColor="text1" w:themeShade="99"/>
          <w:insideV w:val="nil"/>
        </w:tcBorders>
        <w:shd w:val="clear" w:color="auto" w:fill="132741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151" w:themeFill="text1" w:themeFillShade="BF"/>
      </w:tcPr>
    </w:tblStylePr>
    <w:tblStylePr w:type="band1Vert">
      <w:tblPr/>
      <w:tcPr>
        <w:shd w:val="clear" w:color="auto" w:fill="8CB1DD" w:themeFill="text1" w:themeFillTint="66"/>
      </w:tcPr>
    </w:tblStylePr>
    <w:tblStylePr w:type="band1Horz">
      <w:tblPr/>
      <w:tcPr>
        <w:shd w:val="clear" w:color="auto" w:fill="709ED5" w:themeFill="text1" w:themeFillTint="7F"/>
      </w:tcPr>
    </w:tblStylePr>
    <w:tblStylePr w:type="neCell">
      <w:rPr>
        <w:color w:val="20436D" w:themeColor="text1"/>
      </w:rPr>
    </w:tblStylePr>
    <w:tblStylePr w:type="nwCell">
      <w:rPr>
        <w:color w:val="20436D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24" w:space="0" w:color="4C9664" w:themeColor="accent2"/>
        <w:left w:val="single" w:sz="4" w:space="0" w:color="5394BA" w:themeColor="accent1"/>
        <w:bottom w:val="single" w:sz="4" w:space="0" w:color="5394BA" w:themeColor="accent1"/>
        <w:right w:val="single" w:sz="4" w:space="0" w:color="53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4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966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97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973" w:themeColor="accent1" w:themeShade="99"/>
          <w:insideV w:val="nil"/>
        </w:tcBorders>
        <w:shd w:val="clear" w:color="auto" w:fill="2E597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973" w:themeFill="accent1" w:themeFillShade="99"/>
      </w:tcPr>
    </w:tblStylePr>
    <w:tblStylePr w:type="band1Vert">
      <w:tblPr/>
      <w:tcPr>
        <w:shd w:val="clear" w:color="auto" w:fill="BAD3E3" w:themeFill="accent1" w:themeFillTint="66"/>
      </w:tcPr>
    </w:tblStylePr>
    <w:tblStylePr w:type="band1Horz">
      <w:tblPr/>
      <w:tcPr>
        <w:shd w:val="clear" w:color="auto" w:fill="A9C9DC" w:themeFill="accent1" w:themeFillTint="7F"/>
      </w:tcPr>
    </w:tblStylePr>
    <w:tblStylePr w:type="neCell">
      <w:rPr>
        <w:color w:val="20436D" w:themeColor="text1"/>
      </w:rPr>
    </w:tblStylePr>
    <w:tblStylePr w:type="nwCell">
      <w:rPr>
        <w:color w:val="20436D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24" w:space="0" w:color="4C9664" w:themeColor="accent2"/>
        <w:left w:val="single" w:sz="4" w:space="0" w:color="4C9664" w:themeColor="accent2"/>
        <w:bottom w:val="single" w:sz="4" w:space="0" w:color="4C9664" w:themeColor="accent2"/>
        <w:right w:val="single" w:sz="4" w:space="0" w:color="4C966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5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966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593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593B" w:themeColor="accent2" w:themeShade="99"/>
          <w:insideV w:val="nil"/>
        </w:tcBorders>
        <w:shd w:val="clear" w:color="auto" w:fill="2D593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93B" w:themeFill="accent2" w:themeFillShade="99"/>
      </w:tcPr>
    </w:tblStylePr>
    <w:tblStylePr w:type="band1Vert">
      <w:tblPr/>
      <w:tcPr>
        <w:shd w:val="clear" w:color="auto" w:fill="B3D8BF" w:themeFill="accent2" w:themeFillTint="66"/>
      </w:tcPr>
    </w:tblStylePr>
    <w:tblStylePr w:type="band1Horz">
      <w:tblPr/>
      <w:tcPr>
        <w:shd w:val="clear" w:color="auto" w:fill="A1CFAF" w:themeFill="accent2" w:themeFillTint="7F"/>
      </w:tcPr>
    </w:tblStylePr>
    <w:tblStylePr w:type="neCell">
      <w:rPr>
        <w:color w:val="20436D" w:themeColor="text1"/>
      </w:rPr>
    </w:tblStylePr>
    <w:tblStylePr w:type="nwCell">
      <w:rPr>
        <w:color w:val="20436D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24" w:space="0" w:color="F1B54E" w:themeColor="accent4"/>
        <w:left w:val="single" w:sz="4" w:space="0" w:color="7FBB67" w:themeColor="accent3"/>
        <w:bottom w:val="single" w:sz="4" w:space="0" w:color="7FBB67" w:themeColor="accent3"/>
        <w:right w:val="single" w:sz="4" w:space="0" w:color="7FBB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4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783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7835" w:themeColor="accent3" w:themeShade="99"/>
          <w:insideV w:val="nil"/>
        </w:tcBorders>
        <w:shd w:val="clear" w:color="auto" w:fill="48783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835" w:themeFill="accent3" w:themeFillShade="99"/>
      </w:tcPr>
    </w:tblStylePr>
    <w:tblStylePr w:type="band1Vert">
      <w:tblPr/>
      <w:tcPr>
        <w:shd w:val="clear" w:color="auto" w:fill="CBE3C2" w:themeFill="accent3" w:themeFillTint="66"/>
      </w:tcPr>
    </w:tblStylePr>
    <w:tblStylePr w:type="band1Horz">
      <w:tblPr/>
      <w:tcPr>
        <w:shd w:val="clear" w:color="auto" w:fill="BFDDB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24" w:space="0" w:color="7FBB67" w:themeColor="accent3"/>
        <w:left w:val="single" w:sz="4" w:space="0" w:color="F1B54E" w:themeColor="accent4"/>
        <w:bottom w:val="single" w:sz="4" w:space="0" w:color="F1B54E" w:themeColor="accent4"/>
        <w:right w:val="single" w:sz="4" w:space="0" w:color="F1B54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BB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175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1750E" w:themeColor="accent4" w:themeShade="99"/>
          <w:insideV w:val="nil"/>
        </w:tcBorders>
        <w:shd w:val="clear" w:color="auto" w:fill="B175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750E" w:themeFill="accent4" w:themeFillShade="99"/>
      </w:tcPr>
    </w:tblStylePr>
    <w:tblStylePr w:type="band1Vert">
      <w:tblPr/>
      <w:tcPr>
        <w:shd w:val="clear" w:color="auto" w:fill="F9E1B7" w:themeFill="accent4" w:themeFillTint="66"/>
      </w:tcPr>
    </w:tblStylePr>
    <w:tblStylePr w:type="band1Horz">
      <w:tblPr/>
      <w:tcPr>
        <w:shd w:val="clear" w:color="auto" w:fill="F8DAA6" w:themeFill="accent4" w:themeFillTint="7F"/>
      </w:tcPr>
    </w:tblStylePr>
    <w:tblStylePr w:type="neCell">
      <w:rPr>
        <w:color w:val="20436D" w:themeColor="text1"/>
      </w:rPr>
    </w:tblStylePr>
    <w:tblStylePr w:type="nwCell">
      <w:rPr>
        <w:color w:val="20436D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24" w:space="0" w:color="FEFFFF" w:themeColor="accent6"/>
        <w:left w:val="single" w:sz="4" w:space="0" w:color="E48048" w:themeColor="accent5"/>
        <w:bottom w:val="single" w:sz="4" w:space="0" w:color="E48048" w:themeColor="accent5"/>
        <w:right w:val="single" w:sz="4" w:space="0" w:color="E4804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2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461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4617" w:themeColor="accent5" w:themeShade="99"/>
          <w:insideV w:val="nil"/>
        </w:tcBorders>
        <w:shd w:val="clear" w:color="auto" w:fill="9C461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4617" w:themeFill="accent5" w:themeFillShade="99"/>
      </w:tcPr>
    </w:tblStylePr>
    <w:tblStylePr w:type="band1Vert">
      <w:tblPr/>
      <w:tcPr>
        <w:shd w:val="clear" w:color="auto" w:fill="F4CCB5" w:themeFill="accent5" w:themeFillTint="66"/>
      </w:tcPr>
    </w:tblStylePr>
    <w:tblStylePr w:type="band1Horz">
      <w:tblPr/>
      <w:tcPr>
        <w:shd w:val="clear" w:color="auto" w:fill="F1BFA3" w:themeFill="accent5" w:themeFillTint="7F"/>
      </w:tcPr>
    </w:tblStylePr>
    <w:tblStylePr w:type="neCell">
      <w:rPr>
        <w:color w:val="20436D" w:themeColor="text1"/>
      </w:rPr>
    </w:tblStylePr>
    <w:tblStylePr w:type="nwCell">
      <w:rPr>
        <w:color w:val="20436D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24" w:space="0" w:color="E48048" w:themeColor="accent5"/>
        <w:left w:val="single" w:sz="4" w:space="0" w:color="FEFFFF" w:themeColor="accent6"/>
        <w:bottom w:val="single" w:sz="4" w:space="0" w:color="FEFFFF" w:themeColor="accent6"/>
        <w:right w:val="single" w:sz="4" w:space="0" w:color="FE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4804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FFF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FFFF" w:themeColor="accent6" w:themeShade="99"/>
          <w:insideV w:val="nil"/>
        </w:tcBorders>
        <w:shd w:val="clear" w:color="auto" w:fill="32FFF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FFFF" w:themeFill="accent6" w:themeFillShade="99"/>
      </w:tcPr>
    </w:tblStylePr>
    <w:tblStylePr w:type="band1Vert">
      <w:tblPr/>
      <w:tcPr>
        <w:shd w:val="clear" w:color="auto" w:fill="FEFFFF" w:themeFill="accent6" w:themeFillTint="66"/>
      </w:tcPr>
    </w:tblStylePr>
    <w:tblStylePr w:type="band1Horz">
      <w:tblPr/>
      <w:tcPr>
        <w:shd w:val="clear" w:color="auto" w:fill="FEFFFF" w:themeFill="accent6" w:themeFillTint="7F"/>
      </w:tcPr>
    </w:tblStylePr>
    <w:tblStylePr w:type="neCell">
      <w:rPr>
        <w:color w:val="20436D" w:themeColor="text1"/>
      </w:rPr>
    </w:tblStylePr>
    <w:tblStylePr w:type="nwCell">
      <w:rPr>
        <w:color w:val="20436D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0436D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0436D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13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15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15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15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15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3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0436D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A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6F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6F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6F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6F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C966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0436D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4A3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704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704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704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704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BB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0436D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632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954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954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954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9543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1B54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0436D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610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D921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D921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921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921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4804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0436D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A1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358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358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58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581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0436D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FDF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EFFF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EFFF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FFF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FFF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264B32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8CB1DD" w:themeColor="text1" w:themeTint="66"/>
        <w:left w:val="single" w:sz="4" w:space="0" w:color="8CB1DD" w:themeColor="text1" w:themeTint="66"/>
        <w:bottom w:val="single" w:sz="4" w:space="0" w:color="8CB1DD" w:themeColor="text1" w:themeTint="66"/>
        <w:right w:val="single" w:sz="4" w:space="0" w:color="8CB1DD" w:themeColor="text1" w:themeTint="66"/>
        <w:insideH w:val="single" w:sz="4" w:space="0" w:color="8CB1DD" w:themeColor="text1" w:themeTint="66"/>
        <w:insideV w:val="single" w:sz="4" w:space="0" w:color="8CB1D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538AC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38AC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BAD3E3" w:themeColor="accent1" w:themeTint="66"/>
        <w:left w:val="single" w:sz="4" w:space="0" w:color="BAD3E3" w:themeColor="accent1" w:themeTint="66"/>
        <w:bottom w:val="single" w:sz="4" w:space="0" w:color="BAD3E3" w:themeColor="accent1" w:themeTint="66"/>
        <w:right w:val="single" w:sz="4" w:space="0" w:color="BAD3E3" w:themeColor="accent1" w:themeTint="66"/>
        <w:insideH w:val="single" w:sz="4" w:space="0" w:color="BAD3E3" w:themeColor="accent1" w:themeTint="66"/>
        <w:insideV w:val="single" w:sz="4" w:space="0" w:color="BAD3E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7BED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BED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B3D8BF" w:themeColor="accent2" w:themeTint="66"/>
        <w:left w:val="single" w:sz="4" w:space="0" w:color="B3D8BF" w:themeColor="accent2" w:themeTint="66"/>
        <w:bottom w:val="single" w:sz="4" w:space="0" w:color="B3D8BF" w:themeColor="accent2" w:themeTint="66"/>
        <w:right w:val="single" w:sz="4" w:space="0" w:color="B3D8BF" w:themeColor="accent2" w:themeTint="66"/>
        <w:insideH w:val="single" w:sz="4" w:space="0" w:color="B3D8BF" w:themeColor="accent2" w:themeTint="66"/>
        <w:insideV w:val="single" w:sz="4" w:space="0" w:color="B3D8B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DC59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59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CBE3C2" w:themeColor="accent3" w:themeTint="66"/>
        <w:left w:val="single" w:sz="4" w:space="0" w:color="CBE3C2" w:themeColor="accent3" w:themeTint="66"/>
        <w:bottom w:val="single" w:sz="4" w:space="0" w:color="CBE3C2" w:themeColor="accent3" w:themeTint="66"/>
        <w:right w:val="single" w:sz="4" w:space="0" w:color="CBE3C2" w:themeColor="accent3" w:themeTint="66"/>
        <w:insideH w:val="single" w:sz="4" w:space="0" w:color="CBE3C2" w:themeColor="accent3" w:themeTint="66"/>
        <w:insideV w:val="single" w:sz="4" w:space="0" w:color="CBE3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1D6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D6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9E1B7" w:themeColor="accent4" w:themeTint="66"/>
        <w:left w:val="single" w:sz="4" w:space="0" w:color="F9E1B7" w:themeColor="accent4" w:themeTint="66"/>
        <w:bottom w:val="single" w:sz="4" w:space="0" w:color="F9E1B7" w:themeColor="accent4" w:themeTint="66"/>
        <w:right w:val="single" w:sz="4" w:space="0" w:color="F9E1B7" w:themeColor="accent4" w:themeTint="66"/>
        <w:insideH w:val="single" w:sz="4" w:space="0" w:color="F9E1B7" w:themeColor="accent4" w:themeTint="66"/>
        <w:insideV w:val="single" w:sz="4" w:space="0" w:color="F9E1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9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9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4CCB5" w:themeColor="accent5" w:themeTint="66"/>
        <w:left w:val="single" w:sz="4" w:space="0" w:color="F4CCB5" w:themeColor="accent5" w:themeTint="66"/>
        <w:bottom w:val="single" w:sz="4" w:space="0" w:color="F4CCB5" w:themeColor="accent5" w:themeTint="66"/>
        <w:right w:val="single" w:sz="4" w:space="0" w:color="F4CCB5" w:themeColor="accent5" w:themeTint="66"/>
        <w:insideH w:val="single" w:sz="4" w:space="0" w:color="F4CCB5" w:themeColor="accent5" w:themeTint="66"/>
        <w:insideV w:val="single" w:sz="4" w:space="0" w:color="F4CCB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B2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B2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EFFFF" w:themeColor="accent6" w:themeTint="66"/>
        <w:left w:val="single" w:sz="4" w:space="0" w:color="FEFFFF" w:themeColor="accent6" w:themeTint="66"/>
        <w:bottom w:val="single" w:sz="4" w:space="0" w:color="FEFFFF" w:themeColor="accent6" w:themeTint="66"/>
        <w:right w:val="single" w:sz="4" w:space="0" w:color="FEFFFF" w:themeColor="accent6" w:themeTint="66"/>
        <w:insideH w:val="single" w:sz="4" w:space="0" w:color="FEFFFF" w:themeColor="accent6" w:themeTint="66"/>
        <w:insideV w:val="single" w:sz="4" w:space="0" w:color="FE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E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538ACC" w:themeColor="text1" w:themeTint="99"/>
        <w:bottom w:val="single" w:sz="2" w:space="0" w:color="538ACC" w:themeColor="text1" w:themeTint="99"/>
        <w:insideH w:val="single" w:sz="2" w:space="0" w:color="538ACC" w:themeColor="text1" w:themeTint="99"/>
        <w:insideV w:val="single" w:sz="2" w:space="0" w:color="538ACC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38ACC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38ACC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8EE" w:themeFill="text1" w:themeFillTint="33"/>
      </w:tcPr>
    </w:tblStylePr>
    <w:tblStylePr w:type="band1Horz">
      <w:tblPr/>
      <w:tcPr>
        <w:shd w:val="clear" w:color="auto" w:fill="C5D8EE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97BED5" w:themeColor="accent1" w:themeTint="99"/>
        <w:bottom w:val="single" w:sz="2" w:space="0" w:color="97BED5" w:themeColor="accent1" w:themeTint="99"/>
        <w:insideH w:val="single" w:sz="2" w:space="0" w:color="97BED5" w:themeColor="accent1" w:themeTint="99"/>
        <w:insideV w:val="single" w:sz="2" w:space="0" w:color="97BED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BED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BED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9F1" w:themeFill="accent1" w:themeFillTint="33"/>
      </w:tcPr>
    </w:tblStylePr>
    <w:tblStylePr w:type="band1Horz">
      <w:tblPr/>
      <w:tcPr>
        <w:shd w:val="clear" w:color="auto" w:fill="DCE9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8DC59F" w:themeColor="accent2" w:themeTint="99"/>
        <w:bottom w:val="single" w:sz="2" w:space="0" w:color="8DC59F" w:themeColor="accent2" w:themeTint="99"/>
        <w:insideH w:val="single" w:sz="2" w:space="0" w:color="8DC59F" w:themeColor="accent2" w:themeTint="99"/>
        <w:insideV w:val="single" w:sz="2" w:space="0" w:color="8DC59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59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59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DF" w:themeFill="accent2" w:themeFillTint="33"/>
      </w:tcPr>
    </w:tblStylePr>
    <w:tblStylePr w:type="band1Horz">
      <w:tblPr/>
      <w:tcPr>
        <w:shd w:val="clear" w:color="auto" w:fill="D9EBD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B1D6A3" w:themeColor="accent3" w:themeTint="99"/>
        <w:bottom w:val="single" w:sz="2" w:space="0" w:color="B1D6A3" w:themeColor="accent3" w:themeTint="99"/>
        <w:insideH w:val="single" w:sz="2" w:space="0" w:color="B1D6A3" w:themeColor="accent3" w:themeTint="99"/>
        <w:insideV w:val="single" w:sz="2" w:space="0" w:color="B1D6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D6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D6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E0" w:themeFill="accent3" w:themeFillTint="33"/>
      </w:tcPr>
    </w:tblStylePr>
    <w:tblStylePr w:type="band1Horz">
      <w:tblPr/>
      <w:tcPr>
        <w:shd w:val="clear" w:color="auto" w:fill="E5F1E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6D294" w:themeColor="accent4" w:themeTint="99"/>
        <w:bottom w:val="single" w:sz="2" w:space="0" w:color="F6D294" w:themeColor="accent4" w:themeTint="99"/>
        <w:insideH w:val="single" w:sz="2" w:space="0" w:color="F6D294" w:themeColor="accent4" w:themeTint="99"/>
        <w:insideV w:val="single" w:sz="2" w:space="0" w:color="F6D29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9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9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B" w:themeFill="accent4" w:themeFillTint="33"/>
      </w:tcPr>
    </w:tblStylePr>
    <w:tblStylePr w:type="band1Horz">
      <w:tblPr/>
      <w:tcPr>
        <w:shd w:val="clear" w:color="auto" w:fill="FCF0D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EEB291" w:themeColor="accent5" w:themeTint="99"/>
        <w:bottom w:val="single" w:sz="2" w:space="0" w:color="EEB291" w:themeColor="accent5" w:themeTint="99"/>
        <w:insideH w:val="single" w:sz="2" w:space="0" w:color="EEB291" w:themeColor="accent5" w:themeTint="99"/>
        <w:insideV w:val="single" w:sz="2" w:space="0" w:color="EEB29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B29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B29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5DA" w:themeFill="accent5" w:themeFillTint="33"/>
      </w:tcPr>
    </w:tblStylePr>
    <w:tblStylePr w:type="band1Horz">
      <w:tblPr/>
      <w:tcPr>
        <w:shd w:val="clear" w:color="auto" w:fill="F9E5DA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EFFFF" w:themeColor="accent6" w:themeTint="99"/>
        <w:bottom w:val="single" w:sz="2" w:space="0" w:color="FEFFFF" w:themeColor="accent6" w:themeTint="99"/>
        <w:insideH w:val="single" w:sz="2" w:space="0" w:color="FEFFFF" w:themeColor="accent6" w:themeTint="99"/>
        <w:insideV w:val="single" w:sz="2" w:space="0" w:color="FE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FFF" w:themeFill="accent6" w:themeFillTint="33"/>
      </w:tcPr>
    </w:tblStylePr>
    <w:tblStylePr w:type="band1Horz">
      <w:tblPr/>
      <w:tcPr>
        <w:shd w:val="clear" w:color="auto" w:fill="FEFFFF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538ACC" w:themeColor="text1" w:themeTint="99"/>
        <w:left w:val="single" w:sz="4" w:space="0" w:color="538ACC" w:themeColor="text1" w:themeTint="99"/>
        <w:bottom w:val="single" w:sz="4" w:space="0" w:color="538ACC" w:themeColor="text1" w:themeTint="99"/>
        <w:right w:val="single" w:sz="4" w:space="0" w:color="538ACC" w:themeColor="text1" w:themeTint="99"/>
        <w:insideH w:val="single" w:sz="4" w:space="0" w:color="538ACC" w:themeColor="text1" w:themeTint="99"/>
        <w:insideV w:val="single" w:sz="4" w:space="0" w:color="538AC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D8EE" w:themeFill="text1" w:themeFillTint="33"/>
      </w:tcPr>
    </w:tblStylePr>
    <w:tblStylePr w:type="band1Horz">
      <w:tblPr/>
      <w:tcPr>
        <w:shd w:val="clear" w:color="auto" w:fill="C5D8EE" w:themeFill="text1" w:themeFillTint="33"/>
      </w:tcPr>
    </w:tblStylePr>
    <w:tblStylePr w:type="neCell">
      <w:tblPr/>
      <w:tcPr>
        <w:tcBorders>
          <w:bottom w:val="single" w:sz="4" w:space="0" w:color="538ACC" w:themeColor="text1" w:themeTint="99"/>
        </w:tcBorders>
      </w:tcPr>
    </w:tblStylePr>
    <w:tblStylePr w:type="nwCell">
      <w:tblPr/>
      <w:tcPr>
        <w:tcBorders>
          <w:bottom w:val="single" w:sz="4" w:space="0" w:color="538ACC" w:themeColor="text1" w:themeTint="99"/>
        </w:tcBorders>
      </w:tcPr>
    </w:tblStylePr>
    <w:tblStylePr w:type="seCell">
      <w:tblPr/>
      <w:tcPr>
        <w:tcBorders>
          <w:top w:val="single" w:sz="4" w:space="0" w:color="538ACC" w:themeColor="text1" w:themeTint="99"/>
        </w:tcBorders>
      </w:tcPr>
    </w:tblStylePr>
    <w:tblStylePr w:type="swCell">
      <w:tblPr/>
      <w:tcPr>
        <w:tcBorders>
          <w:top w:val="single" w:sz="4" w:space="0" w:color="538ACC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97BED5" w:themeColor="accent1" w:themeTint="99"/>
        <w:left w:val="single" w:sz="4" w:space="0" w:color="97BED5" w:themeColor="accent1" w:themeTint="99"/>
        <w:bottom w:val="single" w:sz="4" w:space="0" w:color="97BED5" w:themeColor="accent1" w:themeTint="99"/>
        <w:right w:val="single" w:sz="4" w:space="0" w:color="97BED5" w:themeColor="accent1" w:themeTint="99"/>
        <w:insideH w:val="single" w:sz="4" w:space="0" w:color="97BED5" w:themeColor="accent1" w:themeTint="99"/>
        <w:insideV w:val="single" w:sz="4" w:space="0" w:color="97BED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9F1" w:themeFill="accent1" w:themeFillTint="33"/>
      </w:tcPr>
    </w:tblStylePr>
    <w:tblStylePr w:type="band1Horz">
      <w:tblPr/>
      <w:tcPr>
        <w:shd w:val="clear" w:color="auto" w:fill="DCE9F1" w:themeFill="accent1" w:themeFillTint="33"/>
      </w:tcPr>
    </w:tblStylePr>
    <w:tblStylePr w:type="neCell">
      <w:tblPr/>
      <w:tcPr>
        <w:tcBorders>
          <w:bottom w:val="single" w:sz="4" w:space="0" w:color="97BED5" w:themeColor="accent1" w:themeTint="99"/>
        </w:tcBorders>
      </w:tcPr>
    </w:tblStylePr>
    <w:tblStylePr w:type="nwCell">
      <w:tblPr/>
      <w:tcPr>
        <w:tcBorders>
          <w:bottom w:val="single" w:sz="4" w:space="0" w:color="97BED5" w:themeColor="accent1" w:themeTint="99"/>
        </w:tcBorders>
      </w:tcPr>
    </w:tblStylePr>
    <w:tblStylePr w:type="seCell">
      <w:tblPr/>
      <w:tcPr>
        <w:tcBorders>
          <w:top w:val="single" w:sz="4" w:space="0" w:color="97BED5" w:themeColor="accent1" w:themeTint="99"/>
        </w:tcBorders>
      </w:tcPr>
    </w:tblStylePr>
    <w:tblStylePr w:type="swCell">
      <w:tblPr/>
      <w:tcPr>
        <w:tcBorders>
          <w:top w:val="single" w:sz="4" w:space="0" w:color="97BED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8DC59F" w:themeColor="accent2" w:themeTint="99"/>
        <w:left w:val="single" w:sz="4" w:space="0" w:color="8DC59F" w:themeColor="accent2" w:themeTint="99"/>
        <w:bottom w:val="single" w:sz="4" w:space="0" w:color="8DC59F" w:themeColor="accent2" w:themeTint="99"/>
        <w:right w:val="single" w:sz="4" w:space="0" w:color="8DC59F" w:themeColor="accent2" w:themeTint="99"/>
        <w:insideH w:val="single" w:sz="4" w:space="0" w:color="8DC59F" w:themeColor="accent2" w:themeTint="99"/>
        <w:insideV w:val="single" w:sz="4" w:space="0" w:color="8DC59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BDF" w:themeFill="accent2" w:themeFillTint="33"/>
      </w:tcPr>
    </w:tblStylePr>
    <w:tblStylePr w:type="band1Horz">
      <w:tblPr/>
      <w:tcPr>
        <w:shd w:val="clear" w:color="auto" w:fill="D9EBDF" w:themeFill="accent2" w:themeFillTint="33"/>
      </w:tcPr>
    </w:tblStylePr>
    <w:tblStylePr w:type="neCell">
      <w:tblPr/>
      <w:tcPr>
        <w:tcBorders>
          <w:bottom w:val="single" w:sz="4" w:space="0" w:color="8DC59F" w:themeColor="accent2" w:themeTint="99"/>
        </w:tcBorders>
      </w:tcPr>
    </w:tblStylePr>
    <w:tblStylePr w:type="nwCell">
      <w:tblPr/>
      <w:tcPr>
        <w:tcBorders>
          <w:bottom w:val="single" w:sz="4" w:space="0" w:color="8DC59F" w:themeColor="accent2" w:themeTint="99"/>
        </w:tcBorders>
      </w:tcPr>
    </w:tblStylePr>
    <w:tblStylePr w:type="seCell">
      <w:tblPr/>
      <w:tcPr>
        <w:tcBorders>
          <w:top w:val="single" w:sz="4" w:space="0" w:color="8DC59F" w:themeColor="accent2" w:themeTint="99"/>
        </w:tcBorders>
      </w:tcPr>
    </w:tblStylePr>
    <w:tblStylePr w:type="swCell">
      <w:tblPr/>
      <w:tcPr>
        <w:tcBorders>
          <w:top w:val="single" w:sz="4" w:space="0" w:color="8DC59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B1D6A3" w:themeColor="accent3" w:themeTint="99"/>
        <w:left w:val="single" w:sz="4" w:space="0" w:color="B1D6A3" w:themeColor="accent3" w:themeTint="99"/>
        <w:bottom w:val="single" w:sz="4" w:space="0" w:color="B1D6A3" w:themeColor="accent3" w:themeTint="99"/>
        <w:right w:val="single" w:sz="4" w:space="0" w:color="B1D6A3" w:themeColor="accent3" w:themeTint="99"/>
        <w:insideH w:val="single" w:sz="4" w:space="0" w:color="B1D6A3" w:themeColor="accent3" w:themeTint="99"/>
        <w:insideV w:val="single" w:sz="4" w:space="0" w:color="B1D6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E0" w:themeFill="accent3" w:themeFillTint="33"/>
      </w:tcPr>
    </w:tblStylePr>
    <w:tblStylePr w:type="band1Horz">
      <w:tblPr/>
      <w:tcPr>
        <w:shd w:val="clear" w:color="auto" w:fill="E5F1E0" w:themeFill="accent3" w:themeFillTint="33"/>
      </w:tcPr>
    </w:tblStylePr>
    <w:tblStylePr w:type="neCell">
      <w:tblPr/>
      <w:tcPr>
        <w:tcBorders>
          <w:bottom w:val="single" w:sz="4" w:space="0" w:color="B1D6A3" w:themeColor="accent3" w:themeTint="99"/>
        </w:tcBorders>
      </w:tcPr>
    </w:tblStylePr>
    <w:tblStylePr w:type="nwCell">
      <w:tblPr/>
      <w:tcPr>
        <w:tcBorders>
          <w:bottom w:val="single" w:sz="4" w:space="0" w:color="B1D6A3" w:themeColor="accent3" w:themeTint="99"/>
        </w:tcBorders>
      </w:tcPr>
    </w:tblStylePr>
    <w:tblStylePr w:type="seCell">
      <w:tblPr/>
      <w:tcPr>
        <w:tcBorders>
          <w:top w:val="single" w:sz="4" w:space="0" w:color="B1D6A3" w:themeColor="accent3" w:themeTint="99"/>
        </w:tcBorders>
      </w:tcPr>
    </w:tblStylePr>
    <w:tblStylePr w:type="swCell">
      <w:tblPr/>
      <w:tcPr>
        <w:tcBorders>
          <w:top w:val="single" w:sz="4" w:space="0" w:color="B1D6A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6D294" w:themeColor="accent4" w:themeTint="99"/>
        <w:left w:val="single" w:sz="4" w:space="0" w:color="F6D294" w:themeColor="accent4" w:themeTint="99"/>
        <w:bottom w:val="single" w:sz="4" w:space="0" w:color="F6D294" w:themeColor="accent4" w:themeTint="99"/>
        <w:right w:val="single" w:sz="4" w:space="0" w:color="F6D294" w:themeColor="accent4" w:themeTint="99"/>
        <w:insideH w:val="single" w:sz="4" w:space="0" w:color="F6D294" w:themeColor="accent4" w:themeTint="99"/>
        <w:insideV w:val="single" w:sz="4" w:space="0" w:color="F6D29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B" w:themeFill="accent4" w:themeFillTint="33"/>
      </w:tcPr>
    </w:tblStylePr>
    <w:tblStylePr w:type="band1Horz">
      <w:tblPr/>
      <w:tcPr>
        <w:shd w:val="clear" w:color="auto" w:fill="FCF0DB" w:themeFill="accent4" w:themeFillTint="33"/>
      </w:tcPr>
    </w:tblStylePr>
    <w:tblStylePr w:type="neCell">
      <w:tblPr/>
      <w:tcPr>
        <w:tcBorders>
          <w:bottom w:val="single" w:sz="4" w:space="0" w:color="F6D294" w:themeColor="accent4" w:themeTint="99"/>
        </w:tcBorders>
      </w:tcPr>
    </w:tblStylePr>
    <w:tblStylePr w:type="nwCell">
      <w:tblPr/>
      <w:tcPr>
        <w:tcBorders>
          <w:bottom w:val="single" w:sz="4" w:space="0" w:color="F6D294" w:themeColor="accent4" w:themeTint="99"/>
        </w:tcBorders>
      </w:tcPr>
    </w:tblStylePr>
    <w:tblStylePr w:type="seCell">
      <w:tblPr/>
      <w:tcPr>
        <w:tcBorders>
          <w:top w:val="single" w:sz="4" w:space="0" w:color="F6D294" w:themeColor="accent4" w:themeTint="99"/>
        </w:tcBorders>
      </w:tcPr>
    </w:tblStylePr>
    <w:tblStylePr w:type="swCell">
      <w:tblPr/>
      <w:tcPr>
        <w:tcBorders>
          <w:top w:val="single" w:sz="4" w:space="0" w:color="F6D29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EEB291" w:themeColor="accent5" w:themeTint="99"/>
        <w:left w:val="single" w:sz="4" w:space="0" w:color="EEB291" w:themeColor="accent5" w:themeTint="99"/>
        <w:bottom w:val="single" w:sz="4" w:space="0" w:color="EEB291" w:themeColor="accent5" w:themeTint="99"/>
        <w:right w:val="single" w:sz="4" w:space="0" w:color="EEB291" w:themeColor="accent5" w:themeTint="99"/>
        <w:insideH w:val="single" w:sz="4" w:space="0" w:color="EEB291" w:themeColor="accent5" w:themeTint="99"/>
        <w:insideV w:val="single" w:sz="4" w:space="0" w:color="EEB29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5DA" w:themeFill="accent5" w:themeFillTint="33"/>
      </w:tcPr>
    </w:tblStylePr>
    <w:tblStylePr w:type="band1Horz">
      <w:tblPr/>
      <w:tcPr>
        <w:shd w:val="clear" w:color="auto" w:fill="F9E5DA" w:themeFill="accent5" w:themeFillTint="33"/>
      </w:tcPr>
    </w:tblStylePr>
    <w:tblStylePr w:type="neCell">
      <w:tblPr/>
      <w:tcPr>
        <w:tcBorders>
          <w:bottom w:val="single" w:sz="4" w:space="0" w:color="EEB291" w:themeColor="accent5" w:themeTint="99"/>
        </w:tcBorders>
      </w:tcPr>
    </w:tblStylePr>
    <w:tblStylePr w:type="nwCell">
      <w:tblPr/>
      <w:tcPr>
        <w:tcBorders>
          <w:bottom w:val="single" w:sz="4" w:space="0" w:color="EEB291" w:themeColor="accent5" w:themeTint="99"/>
        </w:tcBorders>
      </w:tcPr>
    </w:tblStylePr>
    <w:tblStylePr w:type="seCell">
      <w:tblPr/>
      <w:tcPr>
        <w:tcBorders>
          <w:top w:val="single" w:sz="4" w:space="0" w:color="EEB291" w:themeColor="accent5" w:themeTint="99"/>
        </w:tcBorders>
      </w:tcPr>
    </w:tblStylePr>
    <w:tblStylePr w:type="swCell">
      <w:tblPr/>
      <w:tcPr>
        <w:tcBorders>
          <w:top w:val="single" w:sz="4" w:space="0" w:color="EEB29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EFFFF" w:themeColor="accent6" w:themeTint="99"/>
        <w:left w:val="single" w:sz="4" w:space="0" w:color="FEFFFF" w:themeColor="accent6" w:themeTint="99"/>
        <w:bottom w:val="single" w:sz="4" w:space="0" w:color="FEFFFF" w:themeColor="accent6" w:themeTint="99"/>
        <w:right w:val="single" w:sz="4" w:space="0" w:color="FEFFFF" w:themeColor="accent6" w:themeTint="99"/>
        <w:insideH w:val="single" w:sz="4" w:space="0" w:color="FEFFFF" w:themeColor="accent6" w:themeTint="99"/>
        <w:insideV w:val="single" w:sz="4" w:space="0" w:color="FE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FFF" w:themeFill="accent6" w:themeFillTint="33"/>
      </w:tcPr>
    </w:tblStylePr>
    <w:tblStylePr w:type="band1Horz">
      <w:tblPr/>
      <w:tcPr>
        <w:shd w:val="clear" w:color="auto" w:fill="FEFFFF" w:themeFill="accent6" w:themeFillTint="33"/>
      </w:tcPr>
    </w:tblStylePr>
    <w:tblStylePr w:type="neCell">
      <w:tblPr/>
      <w:tcPr>
        <w:tcBorders>
          <w:bottom w:val="single" w:sz="4" w:space="0" w:color="FEFFFF" w:themeColor="accent6" w:themeTint="99"/>
        </w:tcBorders>
      </w:tcPr>
    </w:tblStylePr>
    <w:tblStylePr w:type="nwCell">
      <w:tblPr/>
      <w:tcPr>
        <w:tcBorders>
          <w:bottom w:val="single" w:sz="4" w:space="0" w:color="FEFFFF" w:themeColor="accent6" w:themeTint="99"/>
        </w:tcBorders>
      </w:tcPr>
    </w:tblStylePr>
    <w:tblStylePr w:type="seCell">
      <w:tblPr/>
      <w:tcPr>
        <w:tcBorders>
          <w:top w:val="single" w:sz="4" w:space="0" w:color="FEFFFF" w:themeColor="accent6" w:themeTint="99"/>
        </w:tcBorders>
      </w:tcPr>
    </w:tblStylePr>
    <w:tblStylePr w:type="swCell">
      <w:tblPr/>
      <w:tcPr>
        <w:tcBorders>
          <w:top w:val="single" w:sz="4" w:space="0" w:color="FEFF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538ACC" w:themeColor="text1" w:themeTint="99"/>
        <w:left w:val="single" w:sz="4" w:space="0" w:color="538ACC" w:themeColor="text1" w:themeTint="99"/>
        <w:bottom w:val="single" w:sz="4" w:space="0" w:color="538ACC" w:themeColor="text1" w:themeTint="99"/>
        <w:right w:val="single" w:sz="4" w:space="0" w:color="538ACC" w:themeColor="text1" w:themeTint="99"/>
        <w:insideH w:val="single" w:sz="4" w:space="0" w:color="538ACC" w:themeColor="text1" w:themeTint="99"/>
        <w:insideV w:val="single" w:sz="4" w:space="0" w:color="538AC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0436D" w:themeColor="text1"/>
          <w:left w:val="single" w:sz="4" w:space="0" w:color="20436D" w:themeColor="text1"/>
          <w:bottom w:val="single" w:sz="4" w:space="0" w:color="20436D" w:themeColor="text1"/>
          <w:right w:val="single" w:sz="4" w:space="0" w:color="20436D" w:themeColor="text1"/>
          <w:insideH w:val="nil"/>
          <w:insideV w:val="nil"/>
        </w:tcBorders>
        <w:shd w:val="clear" w:color="auto" w:fill="20436D" w:themeFill="text1"/>
      </w:tcPr>
    </w:tblStylePr>
    <w:tblStylePr w:type="lastRow">
      <w:rPr>
        <w:b/>
        <w:bCs/>
      </w:rPr>
      <w:tblPr/>
      <w:tcPr>
        <w:tcBorders>
          <w:top w:val="double" w:sz="4" w:space="0" w:color="20436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8EE" w:themeFill="text1" w:themeFillTint="33"/>
      </w:tcPr>
    </w:tblStylePr>
    <w:tblStylePr w:type="band1Horz">
      <w:tblPr/>
      <w:tcPr>
        <w:shd w:val="clear" w:color="auto" w:fill="C5D8EE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97BED5" w:themeColor="accent1" w:themeTint="99"/>
        <w:left w:val="single" w:sz="4" w:space="0" w:color="97BED5" w:themeColor="accent1" w:themeTint="99"/>
        <w:bottom w:val="single" w:sz="4" w:space="0" w:color="97BED5" w:themeColor="accent1" w:themeTint="99"/>
        <w:right w:val="single" w:sz="4" w:space="0" w:color="97BED5" w:themeColor="accent1" w:themeTint="99"/>
        <w:insideH w:val="single" w:sz="4" w:space="0" w:color="97BED5" w:themeColor="accent1" w:themeTint="99"/>
        <w:insideV w:val="single" w:sz="4" w:space="0" w:color="97BED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94BA" w:themeColor="accent1"/>
          <w:left w:val="single" w:sz="4" w:space="0" w:color="5394BA" w:themeColor="accent1"/>
          <w:bottom w:val="single" w:sz="4" w:space="0" w:color="5394BA" w:themeColor="accent1"/>
          <w:right w:val="single" w:sz="4" w:space="0" w:color="5394BA" w:themeColor="accent1"/>
          <w:insideH w:val="nil"/>
          <w:insideV w:val="nil"/>
        </w:tcBorders>
        <w:shd w:val="clear" w:color="auto" w:fill="5394BA" w:themeFill="accent1"/>
      </w:tcPr>
    </w:tblStylePr>
    <w:tblStylePr w:type="lastRow">
      <w:rPr>
        <w:b/>
        <w:bCs/>
      </w:rPr>
      <w:tblPr/>
      <w:tcPr>
        <w:tcBorders>
          <w:top w:val="double" w:sz="4" w:space="0" w:color="53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9F1" w:themeFill="accent1" w:themeFillTint="33"/>
      </w:tcPr>
    </w:tblStylePr>
    <w:tblStylePr w:type="band1Horz">
      <w:tblPr/>
      <w:tcPr>
        <w:shd w:val="clear" w:color="auto" w:fill="DCE9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8DC59F" w:themeColor="accent2" w:themeTint="99"/>
        <w:left w:val="single" w:sz="4" w:space="0" w:color="8DC59F" w:themeColor="accent2" w:themeTint="99"/>
        <w:bottom w:val="single" w:sz="4" w:space="0" w:color="8DC59F" w:themeColor="accent2" w:themeTint="99"/>
        <w:right w:val="single" w:sz="4" w:space="0" w:color="8DC59F" w:themeColor="accent2" w:themeTint="99"/>
        <w:insideH w:val="single" w:sz="4" w:space="0" w:color="8DC59F" w:themeColor="accent2" w:themeTint="99"/>
        <w:insideV w:val="single" w:sz="4" w:space="0" w:color="8DC59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9664" w:themeColor="accent2"/>
          <w:left w:val="single" w:sz="4" w:space="0" w:color="4C9664" w:themeColor="accent2"/>
          <w:bottom w:val="single" w:sz="4" w:space="0" w:color="4C9664" w:themeColor="accent2"/>
          <w:right w:val="single" w:sz="4" w:space="0" w:color="4C9664" w:themeColor="accent2"/>
          <w:insideH w:val="nil"/>
          <w:insideV w:val="nil"/>
        </w:tcBorders>
        <w:shd w:val="clear" w:color="auto" w:fill="4C9664" w:themeFill="accent2"/>
      </w:tcPr>
    </w:tblStylePr>
    <w:tblStylePr w:type="lastRow">
      <w:rPr>
        <w:b/>
        <w:bCs/>
      </w:rPr>
      <w:tblPr/>
      <w:tcPr>
        <w:tcBorders>
          <w:top w:val="double" w:sz="4" w:space="0" w:color="4C96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DF" w:themeFill="accent2" w:themeFillTint="33"/>
      </w:tcPr>
    </w:tblStylePr>
    <w:tblStylePr w:type="band1Horz">
      <w:tblPr/>
      <w:tcPr>
        <w:shd w:val="clear" w:color="auto" w:fill="D9EBD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B1D6A3" w:themeColor="accent3" w:themeTint="99"/>
        <w:left w:val="single" w:sz="4" w:space="0" w:color="B1D6A3" w:themeColor="accent3" w:themeTint="99"/>
        <w:bottom w:val="single" w:sz="4" w:space="0" w:color="B1D6A3" w:themeColor="accent3" w:themeTint="99"/>
        <w:right w:val="single" w:sz="4" w:space="0" w:color="B1D6A3" w:themeColor="accent3" w:themeTint="99"/>
        <w:insideH w:val="single" w:sz="4" w:space="0" w:color="B1D6A3" w:themeColor="accent3" w:themeTint="99"/>
        <w:insideV w:val="single" w:sz="4" w:space="0" w:color="B1D6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BB67" w:themeColor="accent3"/>
          <w:left w:val="single" w:sz="4" w:space="0" w:color="7FBB67" w:themeColor="accent3"/>
          <w:bottom w:val="single" w:sz="4" w:space="0" w:color="7FBB67" w:themeColor="accent3"/>
          <w:right w:val="single" w:sz="4" w:space="0" w:color="7FBB67" w:themeColor="accent3"/>
          <w:insideH w:val="nil"/>
          <w:insideV w:val="nil"/>
        </w:tcBorders>
        <w:shd w:val="clear" w:color="auto" w:fill="7FBB67" w:themeFill="accent3"/>
      </w:tcPr>
    </w:tblStylePr>
    <w:tblStylePr w:type="lastRow">
      <w:rPr>
        <w:b/>
        <w:bCs/>
      </w:rPr>
      <w:tblPr/>
      <w:tcPr>
        <w:tcBorders>
          <w:top w:val="double" w:sz="4" w:space="0" w:color="7FBB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E0" w:themeFill="accent3" w:themeFillTint="33"/>
      </w:tcPr>
    </w:tblStylePr>
    <w:tblStylePr w:type="band1Horz">
      <w:tblPr/>
      <w:tcPr>
        <w:shd w:val="clear" w:color="auto" w:fill="E5F1E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6D294" w:themeColor="accent4" w:themeTint="99"/>
        <w:left w:val="single" w:sz="4" w:space="0" w:color="F6D294" w:themeColor="accent4" w:themeTint="99"/>
        <w:bottom w:val="single" w:sz="4" w:space="0" w:color="F6D294" w:themeColor="accent4" w:themeTint="99"/>
        <w:right w:val="single" w:sz="4" w:space="0" w:color="F6D294" w:themeColor="accent4" w:themeTint="99"/>
        <w:insideH w:val="single" w:sz="4" w:space="0" w:color="F6D294" w:themeColor="accent4" w:themeTint="99"/>
        <w:insideV w:val="single" w:sz="4" w:space="0" w:color="F6D29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4E" w:themeColor="accent4"/>
          <w:left w:val="single" w:sz="4" w:space="0" w:color="F1B54E" w:themeColor="accent4"/>
          <w:bottom w:val="single" w:sz="4" w:space="0" w:color="F1B54E" w:themeColor="accent4"/>
          <w:right w:val="single" w:sz="4" w:space="0" w:color="F1B54E" w:themeColor="accent4"/>
          <w:insideH w:val="nil"/>
          <w:insideV w:val="nil"/>
        </w:tcBorders>
        <w:shd w:val="clear" w:color="auto" w:fill="F1B54E" w:themeFill="accent4"/>
      </w:tcPr>
    </w:tblStylePr>
    <w:tblStylePr w:type="lastRow">
      <w:rPr>
        <w:b/>
        <w:bCs/>
      </w:rPr>
      <w:tblPr/>
      <w:tcPr>
        <w:tcBorders>
          <w:top w:val="double" w:sz="4" w:space="0" w:color="F1B54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B" w:themeFill="accent4" w:themeFillTint="33"/>
      </w:tcPr>
    </w:tblStylePr>
    <w:tblStylePr w:type="band1Horz">
      <w:tblPr/>
      <w:tcPr>
        <w:shd w:val="clear" w:color="auto" w:fill="FCF0D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EEB291" w:themeColor="accent5" w:themeTint="99"/>
        <w:left w:val="single" w:sz="4" w:space="0" w:color="EEB291" w:themeColor="accent5" w:themeTint="99"/>
        <w:bottom w:val="single" w:sz="4" w:space="0" w:color="EEB291" w:themeColor="accent5" w:themeTint="99"/>
        <w:right w:val="single" w:sz="4" w:space="0" w:color="EEB291" w:themeColor="accent5" w:themeTint="99"/>
        <w:insideH w:val="single" w:sz="4" w:space="0" w:color="EEB291" w:themeColor="accent5" w:themeTint="99"/>
        <w:insideV w:val="single" w:sz="4" w:space="0" w:color="EEB29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048" w:themeColor="accent5"/>
          <w:left w:val="single" w:sz="4" w:space="0" w:color="E48048" w:themeColor="accent5"/>
          <w:bottom w:val="single" w:sz="4" w:space="0" w:color="E48048" w:themeColor="accent5"/>
          <w:right w:val="single" w:sz="4" w:space="0" w:color="E48048" w:themeColor="accent5"/>
          <w:insideH w:val="nil"/>
          <w:insideV w:val="nil"/>
        </w:tcBorders>
        <w:shd w:val="clear" w:color="auto" w:fill="E48048" w:themeFill="accent5"/>
      </w:tcPr>
    </w:tblStylePr>
    <w:tblStylePr w:type="lastRow">
      <w:rPr>
        <w:b/>
        <w:bCs/>
      </w:rPr>
      <w:tblPr/>
      <w:tcPr>
        <w:tcBorders>
          <w:top w:val="double" w:sz="4" w:space="0" w:color="E480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5DA" w:themeFill="accent5" w:themeFillTint="33"/>
      </w:tcPr>
    </w:tblStylePr>
    <w:tblStylePr w:type="band1Horz">
      <w:tblPr/>
      <w:tcPr>
        <w:shd w:val="clear" w:color="auto" w:fill="F9E5D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EFFFF" w:themeColor="accent6" w:themeTint="99"/>
        <w:left w:val="single" w:sz="4" w:space="0" w:color="FEFFFF" w:themeColor="accent6" w:themeTint="99"/>
        <w:bottom w:val="single" w:sz="4" w:space="0" w:color="FEFFFF" w:themeColor="accent6" w:themeTint="99"/>
        <w:right w:val="single" w:sz="4" w:space="0" w:color="FEFFFF" w:themeColor="accent6" w:themeTint="99"/>
        <w:insideH w:val="single" w:sz="4" w:space="0" w:color="FEFFFF" w:themeColor="accent6" w:themeTint="99"/>
        <w:insideV w:val="single" w:sz="4" w:space="0" w:color="FE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FFFF" w:themeColor="accent6"/>
          <w:left w:val="single" w:sz="4" w:space="0" w:color="FEFFFF" w:themeColor="accent6"/>
          <w:bottom w:val="single" w:sz="4" w:space="0" w:color="FEFFFF" w:themeColor="accent6"/>
          <w:right w:val="single" w:sz="4" w:space="0" w:color="FEFFFF" w:themeColor="accent6"/>
          <w:insideH w:val="nil"/>
          <w:insideV w:val="nil"/>
        </w:tcBorders>
        <w:shd w:val="clear" w:color="auto" w:fill="FE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E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FFF" w:themeFill="accent6" w:themeFillTint="33"/>
      </w:tcPr>
    </w:tblStylePr>
    <w:tblStylePr w:type="band1Horz">
      <w:tblPr/>
      <w:tcPr>
        <w:shd w:val="clear" w:color="auto" w:fill="FEFF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D8EE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0436D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0436D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0436D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0436D" w:themeFill="text1"/>
      </w:tcPr>
    </w:tblStylePr>
    <w:tblStylePr w:type="band1Vert">
      <w:tblPr/>
      <w:tcPr>
        <w:shd w:val="clear" w:color="auto" w:fill="8CB1DD" w:themeFill="text1" w:themeFillTint="66"/>
      </w:tcPr>
    </w:tblStylePr>
    <w:tblStylePr w:type="band1Horz">
      <w:tblPr/>
      <w:tcPr>
        <w:shd w:val="clear" w:color="auto" w:fill="8CB1DD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9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94BA" w:themeFill="accent1"/>
      </w:tcPr>
    </w:tblStylePr>
    <w:tblStylePr w:type="band1Vert">
      <w:tblPr/>
      <w:tcPr>
        <w:shd w:val="clear" w:color="auto" w:fill="BAD3E3" w:themeFill="accent1" w:themeFillTint="66"/>
      </w:tcPr>
    </w:tblStylePr>
    <w:tblStylePr w:type="band1Horz">
      <w:tblPr/>
      <w:tcPr>
        <w:shd w:val="clear" w:color="auto" w:fill="BAD3E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B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C966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C966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C966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C9664" w:themeFill="accent2"/>
      </w:tcPr>
    </w:tblStylePr>
    <w:tblStylePr w:type="band1Vert">
      <w:tblPr/>
      <w:tcPr>
        <w:shd w:val="clear" w:color="auto" w:fill="B3D8BF" w:themeFill="accent2" w:themeFillTint="66"/>
      </w:tcPr>
    </w:tblStylePr>
    <w:tblStylePr w:type="band1Horz">
      <w:tblPr/>
      <w:tcPr>
        <w:shd w:val="clear" w:color="auto" w:fill="B3D8B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1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BB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BB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BB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BB67" w:themeFill="accent3"/>
      </w:tcPr>
    </w:tblStylePr>
    <w:tblStylePr w:type="band1Vert">
      <w:tblPr/>
      <w:tcPr>
        <w:shd w:val="clear" w:color="auto" w:fill="CBE3C2" w:themeFill="accent3" w:themeFillTint="66"/>
      </w:tcPr>
    </w:tblStylePr>
    <w:tblStylePr w:type="band1Horz">
      <w:tblPr/>
      <w:tcPr>
        <w:shd w:val="clear" w:color="auto" w:fill="CBE3C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4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4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4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4E" w:themeFill="accent4"/>
      </w:tcPr>
    </w:tblStylePr>
    <w:tblStylePr w:type="band1Vert">
      <w:tblPr/>
      <w:tcPr>
        <w:shd w:val="clear" w:color="auto" w:fill="F9E1B7" w:themeFill="accent4" w:themeFillTint="66"/>
      </w:tcPr>
    </w:tblStylePr>
    <w:tblStylePr w:type="band1Horz">
      <w:tblPr/>
      <w:tcPr>
        <w:shd w:val="clear" w:color="auto" w:fill="F9E1B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5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04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04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04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048" w:themeFill="accent5"/>
      </w:tcPr>
    </w:tblStylePr>
    <w:tblStylePr w:type="band1Vert">
      <w:tblPr/>
      <w:tcPr>
        <w:shd w:val="clear" w:color="auto" w:fill="F4CCB5" w:themeFill="accent5" w:themeFillTint="66"/>
      </w:tcPr>
    </w:tblStylePr>
    <w:tblStylePr w:type="band1Horz">
      <w:tblPr/>
      <w:tcPr>
        <w:shd w:val="clear" w:color="auto" w:fill="F4CCB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FFFF" w:themeFill="accent6"/>
      </w:tcPr>
    </w:tblStylePr>
    <w:tblStylePr w:type="band1Vert">
      <w:tblPr/>
      <w:tcPr>
        <w:shd w:val="clear" w:color="auto" w:fill="FEFFFF" w:themeFill="accent6" w:themeFillTint="66"/>
      </w:tcPr>
    </w:tblStylePr>
    <w:tblStylePr w:type="band1Horz">
      <w:tblPr/>
      <w:tcPr>
        <w:shd w:val="clear" w:color="auto" w:fill="FEFF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4" w:space="0" w:color="538ACC" w:themeColor="text1" w:themeTint="99"/>
        <w:left w:val="single" w:sz="4" w:space="0" w:color="538ACC" w:themeColor="text1" w:themeTint="99"/>
        <w:bottom w:val="single" w:sz="4" w:space="0" w:color="538ACC" w:themeColor="text1" w:themeTint="99"/>
        <w:right w:val="single" w:sz="4" w:space="0" w:color="538ACC" w:themeColor="text1" w:themeTint="99"/>
        <w:insideH w:val="single" w:sz="4" w:space="0" w:color="538ACC" w:themeColor="text1" w:themeTint="99"/>
        <w:insideV w:val="single" w:sz="4" w:space="0" w:color="538ACC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538AC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38AC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8EE" w:themeFill="text1" w:themeFillTint="33"/>
      </w:tcPr>
    </w:tblStylePr>
    <w:tblStylePr w:type="band1Horz">
      <w:tblPr/>
      <w:tcPr>
        <w:shd w:val="clear" w:color="auto" w:fill="C5D8EE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/>
    </w:pPr>
    <w:rPr>
      <w:color w:val="396F8F" w:themeColor="accent1" w:themeShade="BF"/>
    </w:rPr>
    <w:tblPr>
      <w:tblStyleRowBandSize w:val="1"/>
      <w:tblStyleColBandSize w:val="1"/>
      <w:tblBorders>
        <w:top w:val="single" w:sz="4" w:space="0" w:color="97BED5" w:themeColor="accent1" w:themeTint="99"/>
        <w:left w:val="single" w:sz="4" w:space="0" w:color="97BED5" w:themeColor="accent1" w:themeTint="99"/>
        <w:bottom w:val="single" w:sz="4" w:space="0" w:color="97BED5" w:themeColor="accent1" w:themeTint="99"/>
        <w:right w:val="single" w:sz="4" w:space="0" w:color="97BED5" w:themeColor="accent1" w:themeTint="99"/>
        <w:insideH w:val="single" w:sz="4" w:space="0" w:color="97BED5" w:themeColor="accent1" w:themeTint="99"/>
        <w:insideV w:val="single" w:sz="4" w:space="0" w:color="97BED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7BED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BED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9F1" w:themeFill="accent1" w:themeFillTint="33"/>
      </w:tcPr>
    </w:tblStylePr>
    <w:tblStylePr w:type="band1Horz">
      <w:tblPr/>
      <w:tcPr>
        <w:shd w:val="clear" w:color="auto" w:fill="DCE9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/>
    </w:pPr>
    <w:rPr>
      <w:color w:val="39704A" w:themeColor="accent2" w:themeShade="BF"/>
    </w:rPr>
    <w:tblPr>
      <w:tblStyleRowBandSize w:val="1"/>
      <w:tblStyleColBandSize w:val="1"/>
      <w:tblBorders>
        <w:top w:val="single" w:sz="4" w:space="0" w:color="8DC59F" w:themeColor="accent2" w:themeTint="99"/>
        <w:left w:val="single" w:sz="4" w:space="0" w:color="8DC59F" w:themeColor="accent2" w:themeTint="99"/>
        <w:bottom w:val="single" w:sz="4" w:space="0" w:color="8DC59F" w:themeColor="accent2" w:themeTint="99"/>
        <w:right w:val="single" w:sz="4" w:space="0" w:color="8DC59F" w:themeColor="accent2" w:themeTint="99"/>
        <w:insideH w:val="single" w:sz="4" w:space="0" w:color="8DC59F" w:themeColor="accent2" w:themeTint="99"/>
        <w:insideV w:val="single" w:sz="4" w:space="0" w:color="8DC59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DC59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59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DF" w:themeFill="accent2" w:themeFillTint="33"/>
      </w:tcPr>
    </w:tblStylePr>
    <w:tblStylePr w:type="band1Horz">
      <w:tblPr/>
      <w:tcPr>
        <w:shd w:val="clear" w:color="auto" w:fill="D9EBD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/>
    </w:pPr>
    <w:rPr>
      <w:color w:val="5A9543" w:themeColor="accent3" w:themeShade="BF"/>
    </w:rPr>
    <w:tblPr>
      <w:tblStyleRowBandSize w:val="1"/>
      <w:tblStyleColBandSize w:val="1"/>
      <w:tblBorders>
        <w:top w:val="single" w:sz="4" w:space="0" w:color="B1D6A3" w:themeColor="accent3" w:themeTint="99"/>
        <w:left w:val="single" w:sz="4" w:space="0" w:color="B1D6A3" w:themeColor="accent3" w:themeTint="99"/>
        <w:bottom w:val="single" w:sz="4" w:space="0" w:color="B1D6A3" w:themeColor="accent3" w:themeTint="99"/>
        <w:right w:val="single" w:sz="4" w:space="0" w:color="B1D6A3" w:themeColor="accent3" w:themeTint="99"/>
        <w:insideH w:val="single" w:sz="4" w:space="0" w:color="B1D6A3" w:themeColor="accent3" w:themeTint="99"/>
        <w:insideV w:val="single" w:sz="4" w:space="0" w:color="B1D6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1D6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D6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E0" w:themeFill="accent3" w:themeFillTint="33"/>
      </w:tcPr>
    </w:tblStylePr>
    <w:tblStylePr w:type="band1Horz">
      <w:tblPr/>
      <w:tcPr>
        <w:shd w:val="clear" w:color="auto" w:fill="E5F1E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/>
    </w:pPr>
    <w:rPr>
      <w:color w:val="DD9211" w:themeColor="accent4" w:themeShade="BF"/>
    </w:rPr>
    <w:tblPr>
      <w:tblStyleRowBandSize w:val="1"/>
      <w:tblStyleColBandSize w:val="1"/>
      <w:tblBorders>
        <w:top w:val="single" w:sz="4" w:space="0" w:color="F6D294" w:themeColor="accent4" w:themeTint="99"/>
        <w:left w:val="single" w:sz="4" w:space="0" w:color="F6D294" w:themeColor="accent4" w:themeTint="99"/>
        <w:bottom w:val="single" w:sz="4" w:space="0" w:color="F6D294" w:themeColor="accent4" w:themeTint="99"/>
        <w:right w:val="single" w:sz="4" w:space="0" w:color="F6D294" w:themeColor="accent4" w:themeTint="99"/>
        <w:insideH w:val="single" w:sz="4" w:space="0" w:color="F6D294" w:themeColor="accent4" w:themeTint="99"/>
        <w:insideV w:val="single" w:sz="4" w:space="0" w:color="F6D29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9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9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B" w:themeFill="accent4" w:themeFillTint="33"/>
      </w:tcPr>
    </w:tblStylePr>
    <w:tblStylePr w:type="band1Horz">
      <w:tblPr/>
      <w:tcPr>
        <w:shd w:val="clear" w:color="auto" w:fill="FCF0D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/>
    </w:pPr>
    <w:rPr>
      <w:color w:val="C3581D" w:themeColor="accent5" w:themeShade="BF"/>
    </w:rPr>
    <w:tblPr>
      <w:tblStyleRowBandSize w:val="1"/>
      <w:tblStyleColBandSize w:val="1"/>
      <w:tblBorders>
        <w:top w:val="single" w:sz="4" w:space="0" w:color="EEB291" w:themeColor="accent5" w:themeTint="99"/>
        <w:left w:val="single" w:sz="4" w:space="0" w:color="EEB291" w:themeColor="accent5" w:themeTint="99"/>
        <w:bottom w:val="single" w:sz="4" w:space="0" w:color="EEB291" w:themeColor="accent5" w:themeTint="99"/>
        <w:right w:val="single" w:sz="4" w:space="0" w:color="EEB291" w:themeColor="accent5" w:themeTint="99"/>
        <w:insideH w:val="single" w:sz="4" w:space="0" w:color="EEB291" w:themeColor="accent5" w:themeTint="99"/>
        <w:insideV w:val="single" w:sz="4" w:space="0" w:color="EEB29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B2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B2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5DA" w:themeFill="accent5" w:themeFillTint="33"/>
      </w:tcPr>
    </w:tblStylePr>
    <w:tblStylePr w:type="band1Horz">
      <w:tblPr/>
      <w:tcPr>
        <w:shd w:val="clear" w:color="auto" w:fill="F9E5D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/>
    </w:pPr>
    <w:rPr>
      <w:color w:val="7EFFFF" w:themeColor="accent6" w:themeShade="BF"/>
    </w:rPr>
    <w:tblPr>
      <w:tblStyleRowBandSize w:val="1"/>
      <w:tblStyleColBandSize w:val="1"/>
      <w:tblBorders>
        <w:top w:val="single" w:sz="4" w:space="0" w:color="FEFFFF" w:themeColor="accent6" w:themeTint="99"/>
        <w:left w:val="single" w:sz="4" w:space="0" w:color="FEFFFF" w:themeColor="accent6" w:themeTint="99"/>
        <w:bottom w:val="single" w:sz="4" w:space="0" w:color="FEFFFF" w:themeColor="accent6" w:themeTint="99"/>
        <w:right w:val="single" w:sz="4" w:space="0" w:color="FEFFFF" w:themeColor="accent6" w:themeTint="99"/>
        <w:insideH w:val="single" w:sz="4" w:space="0" w:color="FEFFFF" w:themeColor="accent6" w:themeTint="99"/>
        <w:insideV w:val="single" w:sz="4" w:space="0" w:color="FE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E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FFF" w:themeFill="accent6" w:themeFillTint="33"/>
      </w:tcPr>
    </w:tblStylePr>
    <w:tblStylePr w:type="band1Horz">
      <w:tblPr/>
      <w:tcPr>
        <w:shd w:val="clear" w:color="auto" w:fill="FEFF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4" w:space="0" w:color="538ACC" w:themeColor="text1" w:themeTint="99"/>
        <w:left w:val="single" w:sz="4" w:space="0" w:color="538ACC" w:themeColor="text1" w:themeTint="99"/>
        <w:bottom w:val="single" w:sz="4" w:space="0" w:color="538ACC" w:themeColor="text1" w:themeTint="99"/>
        <w:right w:val="single" w:sz="4" w:space="0" w:color="538ACC" w:themeColor="text1" w:themeTint="99"/>
        <w:insideH w:val="single" w:sz="4" w:space="0" w:color="538ACC" w:themeColor="text1" w:themeTint="99"/>
        <w:insideV w:val="single" w:sz="4" w:space="0" w:color="538AC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D8EE" w:themeFill="text1" w:themeFillTint="33"/>
      </w:tcPr>
    </w:tblStylePr>
    <w:tblStylePr w:type="band1Horz">
      <w:tblPr/>
      <w:tcPr>
        <w:shd w:val="clear" w:color="auto" w:fill="C5D8EE" w:themeFill="text1" w:themeFillTint="33"/>
      </w:tcPr>
    </w:tblStylePr>
    <w:tblStylePr w:type="neCell">
      <w:tblPr/>
      <w:tcPr>
        <w:tcBorders>
          <w:bottom w:val="single" w:sz="4" w:space="0" w:color="538ACC" w:themeColor="text1" w:themeTint="99"/>
        </w:tcBorders>
      </w:tcPr>
    </w:tblStylePr>
    <w:tblStylePr w:type="nwCell">
      <w:tblPr/>
      <w:tcPr>
        <w:tcBorders>
          <w:bottom w:val="single" w:sz="4" w:space="0" w:color="538ACC" w:themeColor="text1" w:themeTint="99"/>
        </w:tcBorders>
      </w:tcPr>
    </w:tblStylePr>
    <w:tblStylePr w:type="seCell">
      <w:tblPr/>
      <w:tcPr>
        <w:tcBorders>
          <w:top w:val="single" w:sz="4" w:space="0" w:color="538ACC" w:themeColor="text1" w:themeTint="99"/>
        </w:tcBorders>
      </w:tcPr>
    </w:tblStylePr>
    <w:tblStylePr w:type="swCell">
      <w:tblPr/>
      <w:tcPr>
        <w:tcBorders>
          <w:top w:val="single" w:sz="4" w:space="0" w:color="538ACC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/>
    </w:pPr>
    <w:rPr>
      <w:color w:val="396F8F" w:themeColor="accent1" w:themeShade="BF"/>
    </w:rPr>
    <w:tblPr>
      <w:tblStyleRowBandSize w:val="1"/>
      <w:tblStyleColBandSize w:val="1"/>
      <w:tblBorders>
        <w:top w:val="single" w:sz="4" w:space="0" w:color="97BED5" w:themeColor="accent1" w:themeTint="99"/>
        <w:left w:val="single" w:sz="4" w:space="0" w:color="97BED5" w:themeColor="accent1" w:themeTint="99"/>
        <w:bottom w:val="single" w:sz="4" w:space="0" w:color="97BED5" w:themeColor="accent1" w:themeTint="99"/>
        <w:right w:val="single" w:sz="4" w:space="0" w:color="97BED5" w:themeColor="accent1" w:themeTint="99"/>
        <w:insideH w:val="single" w:sz="4" w:space="0" w:color="97BED5" w:themeColor="accent1" w:themeTint="99"/>
        <w:insideV w:val="single" w:sz="4" w:space="0" w:color="97BED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9F1" w:themeFill="accent1" w:themeFillTint="33"/>
      </w:tcPr>
    </w:tblStylePr>
    <w:tblStylePr w:type="band1Horz">
      <w:tblPr/>
      <w:tcPr>
        <w:shd w:val="clear" w:color="auto" w:fill="DCE9F1" w:themeFill="accent1" w:themeFillTint="33"/>
      </w:tcPr>
    </w:tblStylePr>
    <w:tblStylePr w:type="neCell">
      <w:tblPr/>
      <w:tcPr>
        <w:tcBorders>
          <w:bottom w:val="single" w:sz="4" w:space="0" w:color="97BED5" w:themeColor="accent1" w:themeTint="99"/>
        </w:tcBorders>
      </w:tcPr>
    </w:tblStylePr>
    <w:tblStylePr w:type="nwCell">
      <w:tblPr/>
      <w:tcPr>
        <w:tcBorders>
          <w:bottom w:val="single" w:sz="4" w:space="0" w:color="97BED5" w:themeColor="accent1" w:themeTint="99"/>
        </w:tcBorders>
      </w:tcPr>
    </w:tblStylePr>
    <w:tblStylePr w:type="seCell">
      <w:tblPr/>
      <w:tcPr>
        <w:tcBorders>
          <w:top w:val="single" w:sz="4" w:space="0" w:color="97BED5" w:themeColor="accent1" w:themeTint="99"/>
        </w:tcBorders>
      </w:tcPr>
    </w:tblStylePr>
    <w:tblStylePr w:type="swCell">
      <w:tblPr/>
      <w:tcPr>
        <w:tcBorders>
          <w:top w:val="single" w:sz="4" w:space="0" w:color="97BED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/>
    </w:pPr>
    <w:rPr>
      <w:color w:val="39704A" w:themeColor="accent2" w:themeShade="BF"/>
    </w:rPr>
    <w:tblPr>
      <w:tblStyleRowBandSize w:val="1"/>
      <w:tblStyleColBandSize w:val="1"/>
      <w:tblBorders>
        <w:top w:val="single" w:sz="4" w:space="0" w:color="8DC59F" w:themeColor="accent2" w:themeTint="99"/>
        <w:left w:val="single" w:sz="4" w:space="0" w:color="8DC59F" w:themeColor="accent2" w:themeTint="99"/>
        <w:bottom w:val="single" w:sz="4" w:space="0" w:color="8DC59F" w:themeColor="accent2" w:themeTint="99"/>
        <w:right w:val="single" w:sz="4" w:space="0" w:color="8DC59F" w:themeColor="accent2" w:themeTint="99"/>
        <w:insideH w:val="single" w:sz="4" w:space="0" w:color="8DC59F" w:themeColor="accent2" w:themeTint="99"/>
        <w:insideV w:val="single" w:sz="4" w:space="0" w:color="8DC59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BDF" w:themeFill="accent2" w:themeFillTint="33"/>
      </w:tcPr>
    </w:tblStylePr>
    <w:tblStylePr w:type="band1Horz">
      <w:tblPr/>
      <w:tcPr>
        <w:shd w:val="clear" w:color="auto" w:fill="D9EBDF" w:themeFill="accent2" w:themeFillTint="33"/>
      </w:tcPr>
    </w:tblStylePr>
    <w:tblStylePr w:type="neCell">
      <w:tblPr/>
      <w:tcPr>
        <w:tcBorders>
          <w:bottom w:val="single" w:sz="4" w:space="0" w:color="8DC59F" w:themeColor="accent2" w:themeTint="99"/>
        </w:tcBorders>
      </w:tcPr>
    </w:tblStylePr>
    <w:tblStylePr w:type="nwCell">
      <w:tblPr/>
      <w:tcPr>
        <w:tcBorders>
          <w:bottom w:val="single" w:sz="4" w:space="0" w:color="8DC59F" w:themeColor="accent2" w:themeTint="99"/>
        </w:tcBorders>
      </w:tcPr>
    </w:tblStylePr>
    <w:tblStylePr w:type="seCell">
      <w:tblPr/>
      <w:tcPr>
        <w:tcBorders>
          <w:top w:val="single" w:sz="4" w:space="0" w:color="8DC59F" w:themeColor="accent2" w:themeTint="99"/>
        </w:tcBorders>
      </w:tcPr>
    </w:tblStylePr>
    <w:tblStylePr w:type="swCell">
      <w:tblPr/>
      <w:tcPr>
        <w:tcBorders>
          <w:top w:val="single" w:sz="4" w:space="0" w:color="8DC59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/>
    </w:pPr>
    <w:rPr>
      <w:color w:val="5A9543" w:themeColor="accent3" w:themeShade="BF"/>
    </w:rPr>
    <w:tblPr>
      <w:tblStyleRowBandSize w:val="1"/>
      <w:tblStyleColBandSize w:val="1"/>
      <w:tblBorders>
        <w:top w:val="single" w:sz="4" w:space="0" w:color="B1D6A3" w:themeColor="accent3" w:themeTint="99"/>
        <w:left w:val="single" w:sz="4" w:space="0" w:color="B1D6A3" w:themeColor="accent3" w:themeTint="99"/>
        <w:bottom w:val="single" w:sz="4" w:space="0" w:color="B1D6A3" w:themeColor="accent3" w:themeTint="99"/>
        <w:right w:val="single" w:sz="4" w:space="0" w:color="B1D6A3" w:themeColor="accent3" w:themeTint="99"/>
        <w:insideH w:val="single" w:sz="4" w:space="0" w:color="B1D6A3" w:themeColor="accent3" w:themeTint="99"/>
        <w:insideV w:val="single" w:sz="4" w:space="0" w:color="B1D6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E0" w:themeFill="accent3" w:themeFillTint="33"/>
      </w:tcPr>
    </w:tblStylePr>
    <w:tblStylePr w:type="band1Horz">
      <w:tblPr/>
      <w:tcPr>
        <w:shd w:val="clear" w:color="auto" w:fill="E5F1E0" w:themeFill="accent3" w:themeFillTint="33"/>
      </w:tcPr>
    </w:tblStylePr>
    <w:tblStylePr w:type="neCell">
      <w:tblPr/>
      <w:tcPr>
        <w:tcBorders>
          <w:bottom w:val="single" w:sz="4" w:space="0" w:color="B1D6A3" w:themeColor="accent3" w:themeTint="99"/>
        </w:tcBorders>
      </w:tcPr>
    </w:tblStylePr>
    <w:tblStylePr w:type="nwCell">
      <w:tblPr/>
      <w:tcPr>
        <w:tcBorders>
          <w:bottom w:val="single" w:sz="4" w:space="0" w:color="B1D6A3" w:themeColor="accent3" w:themeTint="99"/>
        </w:tcBorders>
      </w:tcPr>
    </w:tblStylePr>
    <w:tblStylePr w:type="seCell">
      <w:tblPr/>
      <w:tcPr>
        <w:tcBorders>
          <w:top w:val="single" w:sz="4" w:space="0" w:color="B1D6A3" w:themeColor="accent3" w:themeTint="99"/>
        </w:tcBorders>
      </w:tcPr>
    </w:tblStylePr>
    <w:tblStylePr w:type="swCell">
      <w:tblPr/>
      <w:tcPr>
        <w:tcBorders>
          <w:top w:val="single" w:sz="4" w:space="0" w:color="B1D6A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/>
    </w:pPr>
    <w:rPr>
      <w:color w:val="DD9211" w:themeColor="accent4" w:themeShade="BF"/>
    </w:rPr>
    <w:tblPr>
      <w:tblStyleRowBandSize w:val="1"/>
      <w:tblStyleColBandSize w:val="1"/>
      <w:tblBorders>
        <w:top w:val="single" w:sz="4" w:space="0" w:color="F6D294" w:themeColor="accent4" w:themeTint="99"/>
        <w:left w:val="single" w:sz="4" w:space="0" w:color="F6D294" w:themeColor="accent4" w:themeTint="99"/>
        <w:bottom w:val="single" w:sz="4" w:space="0" w:color="F6D294" w:themeColor="accent4" w:themeTint="99"/>
        <w:right w:val="single" w:sz="4" w:space="0" w:color="F6D294" w:themeColor="accent4" w:themeTint="99"/>
        <w:insideH w:val="single" w:sz="4" w:space="0" w:color="F6D294" w:themeColor="accent4" w:themeTint="99"/>
        <w:insideV w:val="single" w:sz="4" w:space="0" w:color="F6D29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B" w:themeFill="accent4" w:themeFillTint="33"/>
      </w:tcPr>
    </w:tblStylePr>
    <w:tblStylePr w:type="band1Horz">
      <w:tblPr/>
      <w:tcPr>
        <w:shd w:val="clear" w:color="auto" w:fill="FCF0DB" w:themeFill="accent4" w:themeFillTint="33"/>
      </w:tcPr>
    </w:tblStylePr>
    <w:tblStylePr w:type="neCell">
      <w:tblPr/>
      <w:tcPr>
        <w:tcBorders>
          <w:bottom w:val="single" w:sz="4" w:space="0" w:color="F6D294" w:themeColor="accent4" w:themeTint="99"/>
        </w:tcBorders>
      </w:tcPr>
    </w:tblStylePr>
    <w:tblStylePr w:type="nwCell">
      <w:tblPr/>
      <w:tcPr>
        <w:tcBorders>
          <w:bottom w:val="single" w:sz="4" w:space="0" w:color="F6D294" w:themeColor="accent4" w:themeTint="99"/>
        </w:tcBorders>
      </w:tcPr>
    </w:tblStylePr>
    <w:tblStylePr w:type="seCell">
      <w:tblPr/>
      <w:tcPr>
        <w:tcBorders>
          <w:top w:val="single" w:sz="4" w:space="0" w:color="F6D294" w:themeColor="accent4" w:themeTint="99"/>
        </w:tcBorders>
      </w:tcPr>
    </w:tblStylePr>
    <w:tblStylePr w:type="swCell">
      <w:tblPr/>
      <w:tcPr>
        <w:tcBorders>
          <w:top w:val="single" w:sz="4" w:space="0" w:color="F6D29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/>
    </w:pPr>
    <w:rPr>
      <w:color w:val="C3581D" w:themeColor="accent5" w:themeShade="BF"/>
    </w:rPr>
    <w:tblPr>
      <w:tblStyleRowBandSize w:val="1"/>
      <w:tblStyleColBandSize w:val="1"/>
      <w:tblBorders>
        <w:top w:val="single" w:sz="4" w:space="0" w:color="EEB291" w:themeColor="accent5" w:themeTint="99"/>
        <w:left w:val="single" w:sz="4" w:space="0" w:color="EEB291" w:themeColor="accent5" w:themeTint="99"/>
        <w:bottom w:val="single" w:sz="4" w:space="0" w:color="EEB291" w:themeColor="accent5" w:themeTint="99"/>
        <w:right w:val="single" w:sz="4" w:space="0" w:color="EEB291" w:themeColor="accent5" w:themeTint="99"/>
        <w:insideH w:val="single" w:sz="4" w:space="0" w:color="EEB291" w:themeColor="accent5" w:themeTint="99"/>
        <w:insideV w:val="single" w:sz="4" w:space="0" w:color="EEB29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5DA" w:themeFill="accent5" w:themeFillTint="33"/>
      </w:tcPr>
    </w:tblStylePr>
    <w:tblStylePr w:type="band1Horz">
      <w:tblPr/>
      <w:tcPr>
        <w:shd w:val="clear" w:color="auto" w:fill="F9E5DA" w:themeFill="accent5" w:themeFillTint="33"/>
      </w:tcPr>
    </w:tblStylePr>
    <w:tblStylePr w:type="neCell">
      <w:tblPr/>
      <w:tcPr>
        <w:tcBorders>
          <w:bottom w:val="single" w:sz="4" w:space="0" w:color="EEB291" w:themeColor="accent5" w:themeTint="99"/>
        </w:tcBorders>
      </w:tcPr>
    </w:tblStylePr>
    <w:tblStylePr w:type="nwCell">
      <w:tblPr/>
      <w:tcPr>
        <w:tcBorders>
          <w:bottom w:val="single" w:sz="4" w:space="0" w:color="EEB291" w:themeColor="accent5" w:themeTint="99"/>
        </w:tcBorders>
      </w:tcPr>
    </w:tblStylePr>
    <w:tblStylePr w:type="seCell">
      <w:tblPr/>
      <w:tcPr>
        <w:tcBorders>
          <w:top w:val="single" w:sz="4" w:space="0" w:color="EEB291" w:themeColor="accent5" w:themeTint="99"/>
        </w:tcBorders>
      </w:tcPr>
    </w:tblStylePr>
    <w:tblStylePr w:type="swCell">
      <w:tblPr/>
      <w:tcPr>
        <w:tcBorders>
          <w:top w:val="single" w:sz="4" w:space="0" w:color="EEB29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/>
    </w:pPr>
    <w:rPr>
      <w:color w:val="7EFFFF" w:themeColor="accent6" w:themeShade="BF"/>
    </w:rPr>
    <w:tblPr>
      <w:tblStyleRowBandSize w:val="1"/>
      <w:tblStyleColBandSize w:val="1"/>
      <w:tblBorders>
        <w:top w:val="single" w:sz="4" w:space="0" w:color="FEFFFF" w:themeColor="accent6" w:themeTint="99"/>
        <w:left w:val="single" w:sz="4" w:space="0" w:color="FEFFFF" w:themeColor="accent6" w:themeTint="99"/>
        <w:bottom w:val="single" w:sz="4" w:space="0" w:color="FEFFFF" w:themeColor="accent6" w:themeTint="99"/>
        <w:right w:val="single" w:sz="4" w:space="0" w:color="FEFFFF" w:themeColor="accent6" w:themeTint="99"/>
        <w:insideH w:val="single" w:sz="4" w:space="0" w:color="FEFFFF" w:themeColor="accent6" w:themeTint="99"/>
        <w:insideV w:val="single" w:sz="4" w:space="0" w:color="FE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FFF" w:themeFill="accent6" w:themeFillTint="33"/>
      </w:tcPr>
    </w:tblStylePr>
    <w:tblStylePr w:type="band1Horz">
      <w:tblPr/>
      <w:tcPr>
        <w:shd w:val="clear" w:color="auto" w:fill="FEFFFF" w:themeFill="accent6" w:themeFillTint="33"/>
      </w:tcPr>
    </w:tblStylePr>
    <w:tblStylePr w:type="neCell">
      <w:tblPr/>
      <w:tcPr>
        <w:tcBorders>
          <w:bottom w:val="single" w:sz="4" w:space="0" w:color="FEFFFF" w:themeColor="accent6" w:themeTint="99"/>
        </w:tcBorders>
      </w:tcPr>
    </w:tblStylePr>
    <w:tblStylePr w:type="nwCell">
      <w:tblPr/>
      <w:tcPr>
        <w:tcBorders>
          <w:bottom w:val="single" w:sz="4" w:space="0" w:color="FEFFFF" w:themeColor="accent6" w:themeTint="99"/>
        </w:tcBorders>
      </w:tcPr>
    </w:tblStylePr>
    <w:tblStylePr w:type="seCell">
      <w:tblPr/>
      <w:tcPr>
        <w:tcBorders>
          <w:top w:val="single" w:sz="4" w:space="0" w:color="FEFFFF" w:themeColor="accent6" w:themeTint="99"/>
        </w:tcBorders>
      </w:tcPr>
    </w:tblStylePr>
    <w:tblStylePr w:type="swCell">
      <w:tblPr/>
      <w:tcPr>
        <w:tcBorders>
          <w:top w:val="single" w:sz="4" w:space="0" w:color="FEFFF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42646"/>
    <w:rPr>
      <w:rFonts w:ascii="Montserrat Light" w:eastAsiaTheme="majorEastAsia" w:hAnsi="Montserrat Light" w:cs="Times New Roman (Headings CS)"/>
      <w:color w:val="6C93B6"/>
      <w:spacing w:val="-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396F8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396F8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264A5F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264A5F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C5D98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C5D98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94610B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396F8F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5394BA" w:themeColor="accent1"/>
        <w:bottom w:val="single" w:sz="4" w:space="10" w:color="5394BA" w:themeColor="accent1"/>
      </w:pBdr>
      <w:spacing w:before="360" w:after="360"/>
      <w:ind w:left="864" w:right="864"/>
      <w:jc w:val="center"/>
    </w:pPr>
    <w:rPr>
      <w:i/>
      <w:iCs/>
      <w:color w:val="396F8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396F8F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396F8F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0436D" w:themeColor="text1"/>
        <w:left w:val="single" w:sz="8" w:space="0" w:color="20436D" w:themeColor="text1"/>
        <w:bottom w:val="single" w:sz="8" w:space="0" w:color="20436D" w:themeColor="text1"/>
        <w:right w:val="single" w:sz="8" w:space="0" w:color="20436D" w:themeColor="text1"/>
        <w:insideH w:val="single" w:sz="8" w:space="0" w:color="20436D" w:themeColor="text1"/>
        <w:insideV w:val="single" w:sz="8" w:space="0" w:color="20436D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436D" w:themeColor="text1"/>
          <w:left w:val="single" w:sz="8" w:space="0" w:color="20436D" w:themeColor="text1"/>
          <w:bottom w:val="single" w:sz="18" w:space="0" w:color="20436D" w:themeColor="text1"/>
          <w:right w:val="single" w:sz="8" w:space="0" w:color="20436D" w:themeColor="text1"/>
          <w:insideH w:val="nil"/>
          <w:insideV w:val="single" w:sz="8" w:space="0" w:color="20436D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436D" w:themeColor="text1"/>
          <w:left w:val="single" w:sz="8" w:space="0" w:color="20436D" w:themeColor="text1"/>
          <w:bottom w:val="single" w:sz="8" w:space="0" w:color="20436D" w:themeColor="text1"/>
          <w:right w:val="single" w:sz="8" w:space="0" w:color="20436D" w:themeColor="text1"/>
          <w:insideH w:val="nil"/>
          <w:insideV w:val="single" w:sz="8" w:space="0" w:color="20436D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436D" w:themeColor="text1"/>
          <w:left w:val="single" w:sz="8" w:space="0" w:color="20436D" w:themeColor="text1"/>
          <w:bottom w:val="single" w:sz="8" w:space="0" w:color="20436D" w:themeColor="text1"/>
          <w:right w:val="single" w:sz="8" w:space="0" w:color="20436D" w:themeColor="text1"/>
        </w:tcBorders>
      </w:tcPr>
    </w:tblStylePr>
    <w:tblStylePr w:type="band1Vert">
      <w:tblPr/>
      <w:tcPr>
        <w:tcBorders>
          <w:top w:val="single" w:sz="8" w:space="0" w:color="20436D" w:themeColor="text1"/>
          <w:left w:val="single" w:sz="8" w:space="0" w:color="20436D" w:themeColor="text1"/>
          <w:bottom w:val="single" w:sz="8" w:space="0" w:color="20436D" w:themeColor="text1"/>
          <w:right w:val="single" w:sz="8" w:space="0" w:color="20436D" w:themeColor="text1"/>
        </w:tcBorders>
        <w:shd w:val="clear" w:color="auto" w:fill="B8CEEA" w:themeFill="text1" w:themeFillTint="3F"/>
      </w:tcPr>
    </w:tblStylePr>
    <w:tblStylePr w:type="band1Horz">
      <w:tblPr/>
      <w:tcPr>
        <w:tcBorders>
          <w:top w:val="single" w:sz="8" w:space="0" w:color="20436D" w:themeColor="text1"/>
          <w:left w:val="single" w:sz="8" w:space="0" w:color="20436D" w:themeColor="text1"/>
          <w:bottom w:val="single" w:sz="8" w:space="0" w:color="20436D" w:themeColor="text1"/>
          <w:right w:val="single" w:sz="8" w:space="0" w:color="20436D" w:themeColor="text1"/>
          <w:insideV w:val="single" w:sz="8" w:space="0" w:color="20436D" w:themeColor="text1"/>
        </w:tcBorders>
        <w:shd w:val="clear" w:color="auto" w:fill="B8CEEA" w:themeFill="text1" w:themeFillTint="3F"/>
      </w:tcPr>
    </w:tblStylePr>
    <w:tblStylePr w:type="band2Horz">
      <w:tblPr/>
      <w:tcPr>
        <w:tcBorders>
          <w:top w:val="single" w:sz="8" w:space="0" w:color="20436D" w:themeColor="text1"/>
          <w:left w:val="single" w:sz="8" w:space="0" w:color="20436D" w:themeColor="text1"/>
          <w:bottom w:val="single" w:sz="8" w:space="0" w:color="20436D" w:themeColor="text1"/>
          <w:right w:val="single" w:sz="8" w:space="0" w:color="20436D" w:themeColor="text1"/>
          <w:insideV w:val="single" w:sz="8" w:space="0" w:color="20436D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394BA" w:themeColor="accent1"/>
        <w:left w:val="single" w:sz="8" w:space="0" w:color="5394BA" w:themeColor="accent1"/>
        <w:bottom w:val="single" w:sz="8" w:space="0" w:color="5394BA" w:themeColor="accent1"/>
        <w:right w:val="single" w:sz="8" w:space="0" w:color="5394BA" w:themeColor="accent1"/>
        <w:insideH w:val="single" w:sz="8" w:space="0" w:color="5394BA" w:themeColor="accent1"/>
        <w:insideV w:val="single" w:sz="8" w:space="0" w:color="53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94BA" w:themeColor="accent1"/>
          <w:left w:val="single" w:sz="8" w:space="0" w:color="5394BA" w:themeColor="accent1"/>
          <w:bottom w:val="single" w:sz="18" w:space="0" w:color="5394BA" w:themeColor="accent1"/>
          <w:right w:val="single" w:sz="8" w:space="0" w:color="5394BA" w:themeColor="accent1"/>
          <w:insideH w:val="nil"/>
          <w:insideV w:val="single" w:sz="8" w:space="0" w:color="53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94BA" w:themeColor="accent1"/>
          <w:left w:val="single" w:sz="8" w:space="0" w:color="5394BA" w:themeColor="accent1"/>
          <w:bottom w:val="single" w:sz="8" w:space="0" w:color="5394BA" w:themeColor="accent1"/>
          <w:right w:val="single" w:sz="8" w:space="0" w:color="5394BA" w:themeColor="accent1"/>
          <w:insideH w:val="nil"/>
          <w:insideV w:val="single" w:sz="8" w:space="0" w:color="53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94BA" w:themeColor="accent1"/>
          <w:left w:val="single" w:sz="8" w:space="0" w:color="5394BA" w:themeColor="accent1"/>
          <w:bottom w:val="single" w:sz="8" w:space="0" w:color="5394BA" w:themeColor="accent1"/>
          <w:right w:val="single" w:sz="8" w:space="0" w:color="5394BA" w:themeColor="accent1"/>
        </w:tcBorders>
      </w:tcPr>
    </w:tblStylePr>
    <w:tblStylePr w:type="band1Vert">
      <w:tblPr/>
      <w:tcPr>
        <w:tcBorders>
          <w:top w:val="single" w:sz="8" w:space="0" w:color="5394BA" w:themeColor="accent1"/>
          <w:left w:val="single" w:sz="8" w:space="0" w:color="5394BA" w:themeColor="accent1"/>
          <w:bottom w:val="single" w:sz="8" w:space="0" w:color="5394BA" w:themeColor="accent1"/>
          <w:right w:val="single" w:sz="8" w:space="0" w:color="5394BA" w:themeColor="accent1"/>
        </w:tcBorders>
        <w:shd w:val="clear" w:color="auto" w:fill="D4E4EE" w:themeFill="accent1" w:themeFillTint="3F"/>
      </w:tcPr>
    </w:tblStylePr>
    <w:tblStylePr w:type="band1Horz">
      <w:tblPr/>
      <w:tcPr>
        <w:tcBorders>
          <w:top w:val="single" w:sz="8" w:space="0" w:color="5394BA" w:themeColor="accent1"/>
          <w:left w:val="single" w:sz="8" w:space="0" w:color="5394BA" w:themeColor="accent1"/>
          <w:bottom w:val="single" w:sz="8" w:space="0" w:color="5394BA" w:themeColor="accent1"/>
          <w:right w:val="single" w:sz="8" w:space="0" w:color="5394BA" w:themeColor="accent1"/>
          <w:insideV w:val="single" w:sz="8" w:space="0" w:color="5394BA" w:themeColor="accent1"/>
        </w:tcBorders>
        <w:shd w:val="clear" w:color="auto" w:fill="D4E4EE" w:themeFill="accent1" w:themeFillTint="3F"/>
      </w:tcPr>
    </w:tblStylePr>
    <w:tblStylePr w:type="band2Horz">
      <w:tblPr/>
      <w:tcPr>
        <w:tcBorders>
          <w:top w:val="single" w:sz="8" w:space="0" w:color="5394BA" w:themeColor="accent1"/>
          <w:left w:val="single" w:sz="8" w:space="0" w:color="5394BA" w:themeColor="accent1"/>
          <w:bottom w:val="single" w:sz="8" w:space="0" w:color="5394BA" w:themeColor="accent1"/>
          <w:right w:val="single" w:sz="8" w:space="0" w:color="5394BA" w:themeColor="accent1"/>
          <w:insideV w:val="single" w:sz="8" w:space="0" w:color="53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4C9664" w:themeColor="accent2"/>
        <w:left w:val="single" w:sz="8" w:space="0" w:color="4C9664" w:themeColor="accent2"/>
        <w:bottom w:val="single" w:sz="8" w:space="0" w:color="4C9664" w:themeColor="accent2"/>
        <w:right w:val="single" w:sz="8" w:space="0" w:color="4C9664" w:themeColor="accent2"/>
        <w:insideH w:val="single" w:sz="8" w:space="0" w:color="4C9664" w:themeColor="accent2"/>
        <w:insideV w:val="single" w:sz="8" w:space="0" w:color="4C966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C9664" w:themeColor="accent2"/>
          <w:left w:val="single" w:sz="8" w:space="0" w:color="4C9664" w:themeColor="accent2"/>
          <w:bottom w:val="single" w:sz="18" w:space="0" w:color="4C9664" w:themeColor="accent2"/>
          <w:right w:val="single" w:sz="8" w:space="0" w:color="4C9664" w:themeColor="accent2"/>
          <w:insideH w:val="nil"/>
          <w:insideV w:val="single" w:sz="8" w:space="0" w:color="4C966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C9664" w:themeColor="accent2"/>
          <w:left w:val="single" w:sz="8" w:space="0" w:color="4C9664" w:themeColor="accent2"/>
          <w:bottom w:val="single" w:sz="8" w:space="0" w:color="4C9664" w:themeColor="accent2"/>
          <w:right w:val="single" w:sz="8" w:space="0" w:color="4C9664" w:themeColor="accent2"/>
          <w:insideH w:val="nil"/>
          <w:insideV w:val="single" w:sz="8" w:space="0" w:color="4C966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C9664" w:themeColor="accent2"/>
          <w:left w:val="single" w:sz="8" w:space="0" w:color="4C9664" w:themeColor="accent2"/>
          <w:bottom w:val="single" w:sz="8" w:space="0" w:color="4C9664" w:themeColor="accent2"/>
          <w:right w:val="single" w:sz="8" w:space="0" w:color="4C9664" w:themeColor="accent2"/>
        </w:tcBorders>
      </w:tcPr>
    </w:tblStylePr>
    <w:tblStylePr w:type="band1Vert">
      <w:tblPr/>
      <w:tcPr>
        <w:tcBorders>
          <w:top w:val="single" w:sz="8" w:space="0" w:color="4C9664" w:themeColor="accent2"/>
          <w:left w:val="single" w:sz="8" w:space="0" w:color="4C9664" w:themeColor="accent2"/>
          <w:bottom w:val="single" w:sz="8" w:space="0" w:color="4C9664" w:themeColor="accent2"/>
          <w:right w:val="single" w:sz="8" w:space="0" w:color="4C9664" w:themeColor="accent2"/>
        </w:tcBorders>
        <w:shd w:val="clear" w:color="auto" w:fill="D0E7D7" w:themeFill="accent2" w:themeFillTint="3F"/>
      </w:tcPr>
    </w:tblStylePr>
    <w:tblStylePr w:type="band1Horz">
      <w:tblPr/>
      <w:tcPr>
        <w:tcBorders>
          <w:top w:val="single" w:sz="8" w:space="0" w:color="4C9664" w:themeColor="accent2"/>
          <w:left w:val="single" w:sz="8" w:space="0" w:color="4C9664" w:themeColor="accent2"/>
          <w:bottom w:val="single" w:sz="8" w:space="0" w:color="4C9664" w:themeColor="accent2"/>
          <w:right w:val="single" w:sz="8" w:space="0" w:color="4C9664" w:themeColor="accent2"/>
          <w:insideV w:val="single" w:sz="8" w:space="0" w:color="4C9664" w:themeColor="accent2"/>
        </w:tcBorders>
        <w:shd w:val="clear" w:color="auto" w:fill="D0E7D7" w:themeFill="accent2" w:themeFillTint="3F"/>
      </w:tcPr>
    </w:tblStylePr>
    <w:tblStylePr w:type="band2Horz">
      <w:tblPr/>
      <w:tcPr>
        <w:tcBorders>
          <w:top w:val="single" w:sz="8" w:space="0" w:color="4C9664" w:themeColor="accent2"/>
          <w:left w:val="single" w:sz="8" w:space="0" w:color="4C9664" w:themeColor="accent2"/>
          <w:bottom w:val="single" w:sz="8" w:space="0" w:color="4C9664" w:themeColor="accent2"/>
          <w:right w:val="single" w:sz="8" w:space="0" w:color="4C9664" w:themeColor="accent2"/>
          <w:insideV w:val="single" w:sz="8" w:space="0" w:color="4C966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FBB67" w:themeColor="accent3"/>
        <w:left w:val="single" w:sz="8" w:space="0" w:color="7FBB67" w:themeColor="accent3"/>
        <w:bottom w:val="single" w:sz="8" w:space="0" w:color="7FBB67" w:themeColor="accent3"/>
        <w:right w:val="single" w:sz="8" w:space="0" w:color="7FBB67" w:themeColor="accent3"/>
        <w:insideH w:val="single" w:sz="8" w:space="0" w:color="7FBB67" w:themeColor="accent3"/>
        <w:insideV w:val="single" w:sz="8" w:space="0" w:color="7FBB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BB67" w:themeColor="accent3"/>
          <w:left w:val="single" w:sz="8" w:space="0" w:color="7FBB67" w:themeColor="accent3"/>
          <w:bottom w:val="single" w:sz="18" w:space="0" w:color="7FBB67" w:themeColor="accent3"/>
          <w:right w:val="single" w:sz="8" w:space="0" w:color="7FBB67" w:themeColor="accent3"/>
          <w:insideH w:val="nil"/>
          <w:insideV w:val="single" w:sz="8" w:space="0" w:color="7FBB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BB67" w:themeColor="accent3"/>
          <w:left w:val="single" w:sz="8" w:space="0" w:color="7FBB67" w:themeColor="accent3"/>
          <w:bottom w:val="single" w:sz="8" w:space="0" w:color="7FBB67" w:themeColor="accent3"/>
          <w:right w:val="single" w:sz="8" w:space="0" w:color="7FBB67" w:themeColor="accent3"/>
          <w:insideH w:val="nil"/>
          <w:insideV w:val="single" w:sz="8" w:space="0" w:color="7FBB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BB67" w:themeColor="accent3"/>
          <w:left w:val="single" w:sz="8" w:space="0" w:color="7FBB67" w:themeColor="accent3"/>
          <w:bottom w:val="single" w:sz="8" w:space="0" w:color="7FBB67" w:themeColor="accent3"/>
          <w:right w:val="single" w:sz="8" w:space="0" w:color="7FBB67" w:themeColor="accent3"/>
        </w:tcBorders>
      </w:tcPr>
    </w:tblStylePr>
    <w:tblStylePr w:type="band1Vert">
      <w:tblPr/>
      <w:tcPr>
        <w:tcBorders>
          <w:top w:val="single" w:sz="8" w:space="0" w:color="7FBB67" w:themeColor="accent3"/>
          <w:left w:val="single" w:sz="8" w:space="0" w:color="7FBB67" w:themeColor="accent3"/>
          <w:bottom w:val="single" w:sz="8" w:space="0" w:color="7FBB67" w:themeColor="accent3"/>
          <w:right w:val="single" w:sz="8" w:space="0" w:color="7FBB67" w:themeColor="accent3"/>
        </w:tcBorders>
        <w:shd w:val="clear" w:color="auto" w:fill="DFEED9" w:themeFill="accent3" w:themeFillTint="3F"/>
      </w:tcPr>
    </w:tblStylePr>
    <w:tblStylePr w:type="band1Horz">
      <w:tblPr/>
      <w:tcPr>
        <w:tcBorders>
          <w:top w:val="single" w:sz="8" w:space="0" w:color="7FBB67" w:themeColor="accent3"/>
          <w:left w:val="single" w:sz="8" w:space="0" w:color="7FBB67" w:themeColor="accent3"/>
          <w:bottom w:val="single" w:sz="8" w:space="0" w:color="7FBB67" w:themeColor="accent3"/>
          <w:right w:val="single" w:sz="8" w:space="0" w:color="7FBB67" w:themeColor="accent3"/>
          <w:insideV w:val="single" w:sz="8" w:space="0" w:color="7FBB67" w:themeColor="accent3"/>
        </w:tcBorders>
        <w:shd w:val="clear" w:color="auto" w:fill="DFEED9" w:themeFill="accent3" w:themeFillTint="3F"/>
      </w:tcPr>
    </w:tblStylePr>
    <w:tblStylePr w:type="band2Horz">
      <w:tblPr/>
      <w:tcPr>
        <w:tcBorders>
          <w:top w:val="single" w:sz="8" w:space="0" w:color="7FBB67" w:themeColor="accent3"/>
          <w:left w:val="single" w:sz="8" w:space="0" w:color="7FBB67" w:themeColor="accent3"/>
          <w:bottom w:val="single" w:sz="8" w:space="0" w:color="7FBB67" w:themeColor="accent3"/>
          <w:right w:val="single" w:sz="8" w:space="0" w:color="7FBB67" w:themeColor="accent3"/>
          <w:insideV w:val="single" w:sz="8" w:space="0" w:color="7FBB6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B54E" w:themeColor="accent4"/>
        <w:left w:val="single" w:sz="8" w:space="0" w:color="F1B54E" w:themeColor="accent4"/>
        <w:bottom w:val="single" w:sz="8" w:space="0" w:color="F1B54E" w:themeColor="accent4"/>
        <w:right w:val="single" w:sz="8" w:space="0" w:color="F1B54E" w:themeColor="accent4"/>
        <w:insideH w:val="single" w:sz="8" w:space="0" w:color="F1B54E" w:themeColor="accent4"/>
        <w:insideV w:val="single" w:sz="8" w:space="0" w:color="F1B54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4E" w:themeColor="accent4"/>
          <w:left w:val="single" w:sz="8" w:space="0" w:color="F1B54E" w:themeColor="accent4"/>
          <w:bottom w:val="single" w:sz="18" w:space="0" w:color="F1B54E" w:themeColor="accent4"/>
          <w:right w:val="single" w:sz="8" w:space="0" w:color="F1B54E" w:themeColor="accent4"/>
          <w:insideH w:val="nil"/>
          <w:insideV w:val="single" w:sz="8" w:space="0" w:color="F1B54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4E" w:themeColor="accent4"/>
          <w:left w:val="single" w:sz="8" w:space="0" w:color="F1B54E" w:themeColor="accent4"/>
          <w:bottom w:val="single" w:sz="8" w:space="0" w:color="F1B54E" w:themeColor="accent4"/>
          <w:right w:val="single" w:sz="8" w:space="0" w:color="F1B54E" w:themeColor="accent4"/>
          <w:insideH w:val="nil"/>
          <w:insideV w:val="single" w:sz="8" w:space="0" w:color="F1B54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4E" w:themeColor="accent4"/>
          <w:left w:val="single" w:sz="8" w:space="0" w:color="F1B54E" w:themeColor="accent4"/>
          <w:bottom w:val="single" w:sz="8" w:space="0" w:color="F1B54E" w:themeColor="accent4"/>
          <w:right w:val="single" w:sz="8" w:space="0" w:color="F1B54E" w:themeColor="accent4"/>
        </w:tcBorders>
      </w:tcPr>
    </w:tblStylePr>
    <w:tblStylePr w:type="band1Vert">
      <w:tblPr/>
      <w:tcPr>
        <w:tcBorders>
          <w:top w:val="single" w:sz="8" w:space="0" w:color="F1B54E" w:themeColor="accent4"/>
          <w:left w:val="single" w:sz="8" w:space="0" w:color="F1B54E" w:themeColor="accent4"/>
          <w:bottom w:val="single" w:sz="8" w:space="0" w:color="F1B54E" w:themeColor="accent4"/>
          <w:right w:val="single" w:sz="8" w:space="0" w:color="F1B54E" w:themeColor="accent4"/>
        </w:tcBorders>
        <w:shd w:val="clear" w:color="auto" w:fill="FBECD3" w:themeFill="accent4" w:themeFillTint="3F"/>
      </w:tcPr>
    </w:tblStylePr>
    <w:tblStylePr w:type="band1Horz">
      <w:tblPr/>
      <w:tcPr>
        <w:tcBorders>
          <w:top w:val="single" w:sz="8" w:space="0" w:color="F1B54E" w:themeColor="accent4"/>
          <w:left w:val="single" w:sz="8" w:space="0" w:color="F1B54E" w:themeColor="accent4"/>
          <w:bottom w:val="single" w:sz="8" w:space="0" w:color="F1B54E" w:themeColor="accent4"/>
          <w:right w:val="single" w:sz="8" w:space="0" w:color="F1B54E" w:themeColor="accent4"/>
          <w:insideV w:val="single" w:sz="8" w:space="0" w:color="F1B54E" w:themeColor="accent4"/>
        </w:tcBorders>
        <w:shd w:val="clear" w:color="auto" w:fill="FBECD3" w:themeFill="accent4" w:themeFillTint="3F"/>
      </w:tcPr>
    </w:tblStylePr>
    <w:tblStylePr w:type="band2Horz">
      <w:tblPr/>
      <w:tcPr>
        <w:tcBorders>
          <w:top w:val="single" w:sz="8" w:space="0" w:color="F1B54E" w:themeColor="accent4"/>
          <w:left w:val="single" w:sz="8" w:space="0" w:color="F1B54E" w:themeColor="accent4"/>
          <w:bottom w:val="single" w:sz="8" w:space="0" w:color="F1B54E" w:themeColor="accent4"/>
          <w:right w:val="single" w:sz="8" w:space="0" w:color="F1B54E" w:themeColor="accent4"/>
          <w:insideV w:val="single" w:sz="8" w:space="0" w:color="F1B54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48048" w:themeColor="accent5"/>
        <w:left w:val="single" w:sz="8" w:space="0" w:color="E48048" w:themeColor="accent5"/>
        <w:bottom w:val="single" w:sz="8" w:space="0" w:color="E48048" w:themeColor="accent5"/>
        <w:right w:val="single" w:sz="8" w:space="0" w:color="E48048" w:themeColor="accent5"/>
        <w:insideH w:val="single" w:sz="8" w:space="0" w:color="E48048" w:themeColor="accent5"/>
        <w:insideV w:val="single" w:sz="8" w:space="0" w:color="E4804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048" w:themeColor="accent5"/>
          <w:left w:val="single" w:sz="8" w:space="0" w:color="E48048" w:themeColor="accent5"/>
          <w:bottom w:val="single" w:sz="18" w:space="0" w:color="E48048" w:themeColor="accent5"/>
          <w:right w:val="single" w:sz="8" w:space="0" w:color="E48048" w:themeColor="accent5"/>
          <w:insideH w:val="nil"/>
          <w:insideV w:val="single" w:sz="8" w:space="0" w:color="E4804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048" w:themeColor="accent5"/>
          <w:left w:val="single" w:sz="8" w:space="0" w:color="E48048" w:themeColor="accent5"/>
          <w:bottom w:val="single" w:sz="8" w:space="0" w:color="E48048" w:themeColor="accent5"/>
          <w:right w:val="single" w:sz="8" w:space="0" w:color="E48048" w:themeColor="accent5"/>
          <w:insideH w:val="nil"/>
          <w:insideV w:val="single" w:sz="8" w:space="0" w:color="E4804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048" w:themeColor="accent5"/>
          <w:left w:val="single" w:sz="8" w:space="0" w:color="E48048" w:themeColor="accent5"/>
          <w:bottom w:val="single" w:sz="8" w:space="0" w:color="E48048" w:themeColor="accent5"/>
          <w:right w:val="single" w:sz="8" w:space="0" w:color="E48048" w:themeColor="accent5"/>
        </w:tcBorders>
      </w:tcPr>
    </w:tblStylePr>
    <w:tblStylePr w:type="band1Vert">
      <w:tblPr/>
      <w:tcPr>
        <w:tcBorders>
          <w:top w:val="single" w:sz="8" w:space="0" w:color="E48048" w:themeColor="accent5"/>
          <w:left w:val="single" w:sz="8" w:space="0" w:color="E48048" w:themeColor="accent5"/>
          <w:bottom w:val="single" w:sz="8" w:space="0" w:color="E48048" w:themeColor="accent5"/>
          <w:right w:val="single" w:sz="8" w:space="0" w:color="E48048" w:themeColor="accent5"/>
        </w:tcBorders>
        <w:shd w:val="clear" w:color="auto" w:fill="F8DFD1" w:themeFill="accent5" w:themeFillTint="3F"/>
      </w:tcPr>
    </w:tblStylePr>
    <w:tblStylePr w:type="band1Horz">
      <w:tblPr/>
      <w:tcPr>
        <w:tcBorders>
          <w:top w:val="single" w:sz="8" w:space="0" w:color="E48048" w:themeColor="accent5"/>
          <w:left w:val="single" w:sz="8" w:space="0" w:color="E48048" w:themeColor="accent5"/>
          <w:bottom w:val="single" w:sz="8" w:space="0" w:color="E48048" w:themeColor="accent5"/>
          <w:right w:val="single" w:sz="8" w:space="0" w:color="E48048" w:themeColor="accent5"/>
          <w:insideV w:val="single" w:sz="8" w:space="0" w:color="E48048" w:themeColor="accent5"/>
        </w:tcBorders>
        <w:shd w:val="clear" w:color="auto" w:fill="F8DFD1" w:themeFill="accent5" w:themeFillTint="3F"/>
      </w:tcPr>
    </w:tblStylePr>
    <w:tblStylePr w:type="band2Horz">
      <w:tblPr/>
      <w:tcPr>
        <w:tcBorders>
          <w:top w:val="single" w:sz="8" w:space="0" w:color="E48048" w:themeColor="accent5"/>
          <w:left w:val="single" w:sz="8" w:space="0" w:color="E48048" w:themeColor="accent5"/>
          <w:bottom w:val="single" w:sz="8" w:space="0" w:color="E48048" w:themeColor="accent5"/>
          <w:right w:val="single" w:sz="8" w:space="0" w:color="E48048" w:themeColor="accent5"/>
          <w:insideV w:val="single" w:sz="8" w:space="0" w:color="E4804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EFFFF" w:themeColor="accent6"/>
        <w:left w:val="single" w:sz="8" w:space="0" w:color="FEFFFF" w:themeColor="accent6"/>
        <w:bottom w:val="single" w:sz="8" w:space="0" w:color="FEFFFF" w:themeColor="accent6"/>
        <w:right w:val="single" w:sz="8" w:space="0" w:color="FEFFFF" w:themeColor="accent6"/>
        <w:insideH w:val="single" w:sz="8" w:space="0" w:color="FEFFFF" w:themeColor="accent6"/>
        <w:insideV w:val="single" w:sz="8" w:space="0" w:color="FE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FFFF" w:themeColor="accent6"/>
          <w:left w:val="single" w:sz="8" w:space="0" w:color="FEFFFF" w:themeColor="accent6"/>
          <w:bottom w:val="single" w:sz="18" w:space="0" w:color="FEFFFF" w:themeColor="accent6"/>
          <w:right w:val="single" w:sz="8" w:space="0" w:color="FEFFFF" w:themeColor="accent6"/>
          <w:insideH w:val="nil"/>
          <w:insideV w:val="single" w:sz="8" w:space="0" w:color="FE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FFFF" w:themeColor="accent6"/>
          <w:left w:val="single" w:sz="8" w:space="0" w:color="FEFFFF" w:themeColor="accent6"/>
          <w:bottom w:val="single" w:sz="8" w:space="0" w:color="FEFFFF" w:themeColor="accent6"/>
          <w:right w:val="single" w:sz="8" w:space="0" w:color="FEFFFF" w:themeColor="accent6"/>
          <w:insideH w:val="nil"/>
          <w:insideV w:val="single" w:sz="8" w:space="0" w:color="FE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FFFF" w:themeColor="accent6"/>
          <w:left w:val="single" w:sz="8" w:space="0" w:color="FEFFFF" w:themeColor="accent6"/>
          <w:bottom w:val="single" w:sz="8" w:space="0" w:color="FEFFFF" w:themeColor="accent6"/>
          <w:right w:val="single" w:sz="8" w:space="0" w:color="FEFFFF" w:themeColor="accent6"/>
        </w:tcBorders>
      </w:tcPr>
    </w:tblStylePr>
    <w:tblStylePr w:type="band1Vert">
      <w:tblPr/>
      <w:tcPr>
        <w:tcBorders>
          <w:top w:val="single" w:sz="8" w:space="0" w:color="FEFFFF" w:themeColor="accent6"/>
          <w:left w:val="single" w:sz="8" w:space="0" w:color="FEFFFF" w:themeColor="accent6"/>
          <w:bottom w:val="single" w:sz="8" w:space="0" w:color="FEFFFF" w:themeColor="accent6"/>
          <w:right w:val="single" w:sz="8" w:space="0" w:color="FEFFFF" w:themeColor="accent6"/>
        </w:tcBorders>
        <w:shd w:val="clear" w:color="auto" w:fill="FEFFFF" w:themeFill="accent6" w:themeFillTint="3F"/>
      </w:tcPr>
    </w:tblStylePr>
    <w:tblStylePr w:type="band1Horz">
      <w:tblPr/>
      <w:tcPr>
        <w:tcBorders>
          <w:top w:val="single" w:sz="8" w:space="0" w:color="FEFFFF" w:themeColor="accent6"/>
          <w:left w:val="single" w:sz="8" w:space="0" w:color="FEFFFF" w:themeColor="accent6"/>
          <w:bottom w:val="single" w:sz="8" w:space="0" w:color="FEFFFF" w:themeColor="accent6"/>
          <w:right w:val="single" w:sz="8" w:space="0" w:color="FEFFFF" w:themeColor="accent6"/>
          <w:insideV w:val="single" w:sz="8" w:space="0" w:color="FEFFFF" w:themeColor="accent6"/>
        </w:tcBorders>
        <w:shd w:val="clear" w:color="auto" w:fill="FEFFFF" w:themeFill="accent6" w:themeFillTint="3F"/>
      </w:tcPr>
    </w:tblStylePr>
    <w:tblStylePr w:type="band2Horz">
      <w:tblPr/>
      <w:tcPr>
        <w:tcBorders>
          <w:top w:val="single" w:sz="8" w:space="0" w:color="FEFFFF" w:themeColor="accent6"/>
          <w:left w:val="single" w:sz="8" w:space="0" w:color="FEFFFF" w:themeColor="accent6"/>
          <w:bottom w:val="single" w:sz="8" w:space="0" w:color="FEFFFF" w:themeColor="accent6"/>
          <w:right w:val="single" w:sz="8" w:space="0" w:color="FEFFFF" w:themeColor="accent6"/>
          <w:insideV w:val="single" w:sz="8" w:space="0" w:color="FEFFF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0436D" w:themeColor="text1"/>
        <w:left w:val="single" w:sz="8" w:space="0" w:color="20436D" w:themeColor="text1"/>
        <w:bottom w:val="single" w:sz="8" w:space="0" w:color="20436D" w:themeColor="text1"/>
        <w:right w:val="single" w:sz="8" w:space="0" w:color="20436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0436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436D" w:themeColor="text1"/>
          <w:left w:val="single" w:sz="8" w:space="0" w:color="20436D" w:themeColor="text1"/>
          <w:bottom w:val="single" w:sz="8" w:space="0" w:color="20436D" w:themeColor="text1"/>
          <w:right w:val="single" w:sz="8" w:space="0" w:color="20436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436D" w:themeColor="text1"/>
          <w:left w:val="single" w:sz="8" w:space="0" w:color="20436D" w:themeColor="text1"/>
          <w:bottom w:val="single" w:sz="8" w:space="0" w:color="20436D" w:themeColor="text1"/>
          <w:right w:val="single" w:sz="8" w:space="0" w:color="20436D" w:themeColor="text1"/>
        </w:tcBorders>
      </w:tcPr>
    </w:tblStylePr>
    <w:tblStylePr w:type="band1Horz">
      <w:tblPr/>
      <w:tcPr>
        <w:tcBorders>
          <w:top w:val="single" w:sz="8" w:space="0" w:color="20436D" w:themeColor="text1"/>
          <w:left w:val="single" w:sz="8" w:space="0" w:color="20436D" w:themeColor="text1"/>
          <w:bottom w:val="single" w:sz="8" w:space="0" w:color="20436D" w:themeColor="text1"/>
          <w:right w:val="single" w:sz="8" w:space="0" w:color="20436D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394BA" w:themeColor="accent1"/>
        <w:left w:val="single" w:sz="8" w:space="0" w:color="5394BA" w:themeColor="accent1"/>
        <w:bottom w:val="single" w:sz="8" w:space="0" w:color="5394BA" w:themeColor="accent1"/>
        <w:right w:val="single" w:sz="8" w:space="0" w:color="53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94BA" w:themeColor="accent1"/>
          <w:left w:val="single" w:sz="8" w:space="0" w:color="5394BA" w:themeColor="accent1"/>
          <w:bottom w:val="single" w:sz="8" w:space="0" w:color="5394BA" w:themeColor="accent1"/>
          <w:right w:val="single" w:sz="8" w:space="0" w:color="53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94BA" w:themeColor="accent1"/>
          <w:left w:val="single" w:sz="8" w:space="0" w:color="5394BA" w:themeColor="accent1"/>
          <w:bottom w:val="single" w:sz="8" w:space="0" w:color="5394BA" w:themeColor="accent1"/>
          <w:right w:val="single" w:sz="8" w:space="0" w:color="5394BA" w:themeColor="accent1"/>
        </w:tcBorders>
      </w:tcPr>
    </w:tblStylePr>
    <w:tblStylePr w:type="band1Horz">
      <w:tblPr/>
      <w:tcPr>
        <w:tcBorders>
          <w:top w:val="single" w:sz="8" w:space="0" w:color="5394BA" w:themeColor="accent1"/>
          <w:left w:val="single" w:sz="8" w:space="0" w:color="5394BA" w:themeColor="accent1"/>
          <w:bottom w:val="single" w:sz="8" w:space="0" w:color="5394BA" w:themeColor="accent1"/>
          <w:right w:val="single" w:sz="8" w:space="0" w:color="53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4C9664" w:themeColor="accent2"/>
        <w:left w:val="single" w:sz="8" w:space="0" w:color="4C9664" w:themeColor="accent2"/>
        <w:bottom w:val="single" w:sz="8" w:space="0" w:color="4C9664" w:themeColor="accent2"/>
        <w:right w:val="single" w:sz="8" w:space="0" w:color="4C966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C96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9664" w:themeColor="accent2"/>
          <w:left w:val="single" w:sz="8" w:space="0" w:color="4C9664" w:themeColor="accent2"/>
          <w:bottom w:val="single" w:sz="8" w:space="0" w:color="4C9664" w:themeColor="accent2"/>
          <w:right w:val="single" w:sz="8" w:space="0" w:color="4C96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C9664" w:themeColor="accent2"/>
          <w:left w:val="single" w:sz="8" w:space="0" w:color="4C9664" w:themeColor="accent2"/>
          <w:bottom w:val="single" w:sz="8" w:space="0" w:color="4C9664" w:themeColor="accent2"/>
          <w:right w:val="single" w:sz="8" w:space="0" w:color="4C9664" w:themeColor="accent2"/>
        </w:tcBorders>
      </w:tcPr>
    </w:tblStylePr>
    <w:tblStylePr w:type="band1Horz">
      <w:tblPr/>
      <w:tcPr>
        <w:tcBorders>
          <w:top w:val="single" w:sz="8" w:space="0" w:color="4C9664" w:themeColor="accent2"/>
          <w:left w:val="single" w:sz="8" w:space="0" w:color="4C9664" w:themeColor="accent2"/>
          <w:bottom w:val="single" w:sz="8" w:space="0" w:color="4C9664" w:themeColor="accent2"/>
          <w:right w:val="single" w:sz="8" w:space="0" w:color="4C966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FBB67" w:themeColor="accent3"/>
        <w:left w:val="single" w:sz="8" w:space="0" w:color="7FBB67" w:themeColor="accent3"/>
        <w:bottom w:val="single" w:sz="8" w:space="0" w:color="7FBB67" w:themeColor="accent3"/>
        <w:right w:val="single" w:sz="8" w:space="0" w:color="7FBB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BB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BB67" w:themeColor="accent3"/>
          <w:left w:val="single" w:sz="8" w:space="0" w:color="7FBB67" w:themeColor="accent3"/>
          <w:bottom w:val="single" w:sz="8" w:space="0" w:color="7FBB67" w:themeColor="accent3"/>
          <w:right w:val="single" w:sz="8" w:space="0" w:color="7FBB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BB67" w:themeColor="accent3"/>
          <w:left w:val="single" w:sz="8" w:space="0" w:color="7FBB67" w:themeColor="accent3"/>
          <w:bottom w:val="single" w:sz="8" w:space="0" w:color="7FBB67" w:themeColor="accent3"/>
          <w:right w:val="single" w:sz="8" w:space="0" w:color="7FBB67" w:themeColor="accent3"/>
        </w:tcBorders>
      </w:tcPr>
    </w:tblStylePr>
    <w:tblStylePr w:type="band1Horz">
      <w:tblPr/>
      <w:tcPr>
        <w:tcBorders>
          <w:top w:val="single" w:sz="8" w:space="0" w:color="7FBB67" w:themeColor="accent3"/>
          <w:left w:val="single" w:sz="8" w:space="0" w:color="7FBB67" w:themeColor="accent3"/>
          <w:bottom w:val="single" w:sz="8" w:space="0" w:color="7FBB67" w:themeColor="accent3"/>
          <w:right w:val="single" w:sz="8" w:space="0" w:color="7FBB6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B54E" w:themeColor="accent4"/>
        <w:left w:val="single" w:sz="8" w:space="0" w:color="F1B54E" w:themeColor="accent4"/>
        <w:bottom w:val="single" w:sz="8" w:space="0" w:color="F1B54E" w:themeColor="accent4"/>
        <w:right w:val="single" w:sz="8" w:space="0" w:color="F1B54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4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4E" w:themeColor="accent4"/>
          <w:left w:val="single" w:sz="8" w:space="0" w:color="F1B54E" w:themeColor="accent4"/>
          <w:bottom w:val="single" w:sz="8" w:space="0" w:color="F1B54E" w:themeColor="accent4"/>
          <w:right w:val="single" w:sz="8" w:space="0" w:color="F1B54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4E" w:themeColor="accent4"/>
          <w:left w:val="single" w:sz="8" w:space="0" w:color="F1B54E" w:themeColor="accent4"/>
          <w:bottom w:val="single" w:sz="8" w:space="0" w:color="F1B54E" w:themeColor="accent4"/>
          <w:right w:val="single" w:sz="8" w:space="0" w:color="F1B54E" w:themeColor="accent4"/>
        </w:tcBorders>
      </w:tcPr>
    </w:tblStylePr>
    <w:tblStylePr w:type="band1Horz">
      <w:tblPr/>
      <w:tcPr>
        <w:tcBorders>
          <w:top w:val="single" w:sz="8" w:space="0" w:color="F1B54E" w:themeColor="accent4"/>
          <w:left w:val="single" w:sz="8" w:space="0" w:color="F1B54E" w:themeColor="accent4"/>
          <w:bottom w:val="single" w:sz="8" w:space="0" w:color="F1B54E" w:themeColor="accent4"/>
          <w:right w:val="single" w:sz="8" w:space="0" w:color="F1B54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48048" w:themeColor="accent5"/>
        <w:left w:val="single" w:sz="8" w:space="0" w:color="E48048" w:themeColor="accent5"/>
        <w:bottom w:val="single" w:sz="8" w:space="0" w:color="E48048" w:themeColor="accent5"/>
        <w:right w:val="single" w:sz="8" w:space="0" w:color="E4804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04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048" w:themeColor="accent5"/>
          <w:left w:val="single" w:sz="8" w:space="0" w:color="E48048" w:themeColor="accent5"/>
          <w:bottom w:val="single" w:sz="8" w:space="0" w:color="E48048" w:themeColor="accent5"/>
          <w:right w:val="single" w:sz="8" w:space="0" w:color="E480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048" w:themeColor="accent5"/>
          <w:left w:val="single" w:sz="8" w:space="0" w:color="E48048" w:themeColor="accent5"/>
          <w:bottom w:val="single" w:sz="8" w:space="0" w:color="E48048" w:themeColor="accent5"/>
          <w:right w:val="single" w:sz="8" w:space="0" w:color="E48048" w:themeColor="accent5"/>
        </w:tcBorders>
      </w:tcPr>
    </w:tblStylePr>
    <w:tblStylePr w:type="band1Horz">
      <w:tblPr/>
      <w:tcPr>
        <w:tcBorders>
          <w:top w:val="single" w:sz="8" w:space="0" w:color="E48048" w:themeColor="accent5"/>
          <w:left w:val="single" w:sz="8" w:space="0" w:color="E48048" w:themeColor="accent5"/>
          <w:bottom w:val="single" w:sz="8" w:space="0" w:color="E48048" w:themeColor="accent5"/>
          <w:right w:val="single" w:sz="8" w:space="0" w:color="E4804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EFFFF" w:themeColor="accent6"/>
        <w:left w:val="single" w:sz="8" w:space="0" w:color="FEFFFF" w:themeColor="accent6"/>
        <w:bottom w:val="single" w:sz="8" w:space="0" w:color="FEFFFF" w:themeColor="accent6"/>
        <w:right w:val="single" w:sz="8" w:space="0" w:color="FE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FFFF" w:themeColor="accent6"/>
          <w:left w:val="single" w:sz="8" w:space="0" w:color="FEFFFF" w:themeColor="accent6"/>
          <w:bottom w:val="single" w:sz="8" w:space="0" w:color="FEFFFF" w:themeColor="accent6"/>
          <w:right w:val="single" w:sz="8" w:space="0" w:color="FE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FFFF" w:themeColor="accent6"/>
          <w:left w:val="single" w:sz="8" w:space="0" w:color="FEFFFF" w:themeColor="accent6"/>
          <w:bottom w:val="single" w:sz="8" w:space="0" w:color="FEFFFF" w:themeColor="accent6"/>
          <w:right w:val="single" w:sz="8" w:space="0" w:color="FEFFFF" w:themeColor="accent6"/>
        </w:tcBorders>
      </w:tcPr>
    </w:tblStylePr>
    <w:tblStylePr w:type="band1Horz">
      <w:tblPr/>
      <w:tcPr>
        <w:tcBorders>
          <w:top w:val="single" w:sz="8" w:space="0" w:color="FEFFFF" w:themeColor="accent6"/>
          <w:left w:val="single" w:sz="8" w:space="0" w:color="FEFFFF" w:themeColor="accent6"/>
          <w:bottom w:val="single" w:sz="8" w:space="0" w:color="FEFFFF" w:themeColor="accent6"/>
          <w:right w:val="single" w:sz="8" w:space="0" w:color="FEFFF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/>
    </w:pPr>
    <w:rPr>
      <w:color w:val="183151" w:themeColor="text1" w:themeShade="BF"/>
    </w:rPr>
    <w:tblPr>
      <w:tblStyleRowBandSize w:val="1"/>
      <w:tblStyleColBandSize w:val="1"/>
      <w:tblBorders>
        <w:top w:val="single" w:sz="8" w:space="0" w:color="20436D" w:themeColor="text1"/>
        <w:bottom w:val="single" w:sz="8" w:space="0" w:color="20436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436D" w:themeColor="text1"/>
          <w:left w:val="nil"/>
          <w:bottom w:val="single" w:sz="8" w:space="0" w:color="20436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436D" w:themeColor="text1"/>
          <w:left w:val="nil"/>
          <w:bottom w:val="single" w:sz="8" w:space="0" w:color="20436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CEEA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CEEA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/>
    </w:pPr>
    <w:rPr>
      <w:color w:val="396F8F" w:themeColor="accent1" w:themeShade="BF"/>
    </w:rPr>
    <w:tblPr>
      <w:tblStyleRowBandSize w:val="1"/>
      <w:tblStyleColBandSize w:val="1"/>
      <w:tblBorders>
        <w:top w:val="single" w:sz="8" w:space="0" w:color="5394BA" w:themeColor="accent1"/>
        <w:bottom w:val="single" w:sz="8" w:space="0" w:color="53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94BA" w:themeColor="accent1"/>
          <w:left w:val="nil"/>
          <w:bottom w:val="single" w:sz="8" w:space="0" w:color="53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94BA" w:themeColor="accent1"/>
          <w:left w:val="nil"/>
          <w:bottom w:val="single" w:sz="8" w:space="0" w:color="53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4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4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/>
    </w:pPr>
    <w:rPr>
      <w:color w:val="39704A" w:themeColor="accent2" w:themeShade="BF"/>
    </w:rPr>
    <w:tblPr>
      <w:tblStyleRowBandSize w:val="1"/>
      <w:tblStyleColBandSize w:val="1"/>
      <w:tblBorders>
        <w:top w:val="single" w:sz="8" w:space="0" w:color="4C9664" w:themeColor="accent2"/>
        <w:bottom w:val="single" w:sz="8" w:space="0" w:color="4C966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9664" w:themeColor="accent2"/>
          <w:left w:val="nil"/>
          <w:bottom w:val="single" w:sz="8" w:space="0" w:color="4C966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9664" w:themeColor="accent2"/>
          <w:left w:val="nil"/>
          <w:bottom w:val="single" w:sz="8" w:space="0" w:color="4C966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7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7D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/>
    </w:pPr>
    <w:rPr>
      <w:color w:val="5A9543" w:themeColor="accent3" w:themeShade="BF"/>
    </w:rPr>
    <w:tblPr>
      <w:tblStyleRowBandSize w:val="1"/>
      <w:tblStyleColBandSize w:val="1"/>
      <w:tblBorders>
        <w:top w:val="single" w:sz="8" w:space="0" w:color="7FBB67" w:themeColor="accent3"/>
        <w:bottom w:val="single" w:sz="8" w:space="0" w:color="7FBB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BB67" w:themeColor="accent3"/>
          <w:left w:val="nil"/>
          <w:bottom w:val="single" w:sz="8" w:space="0" w:color="7FBB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BB67" w:themeColor="accent3"/>
          <w:left w:val="nil"/>
          <w:bottom w:val="single" w:sz="8" w:space="0" w:color="7FBB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E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ED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/>
    </w:pPr>
    <w:rPr>
      <w:color w:val="DD9211" w:themeColor="accent4" w:themeShade="BF"/>
    </w:rPr>
    <w:tblPr>
      <w:tblStyleRowBandSize w:val="1"/>
      <w:tblStyleColBandSize w:val="1"/>
      <w:tblBorders>
        <w:top w:val="single" w:sz="8" w:space="0" w:color="F1B54E" w:themeColor="accent4"/>
        <w:bottom w:val="single" w:sz="8" w:space="0" w:color="F1B54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4E" w:themeColor="accent4"/>
          <w:left w:val="nil"/>
          <w:bottom w:val="single" w:sz="8" w:space="0" w:color="F1B54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4E" w:themeColor="accent4"/>
          <w:left w:val="nil"/>
          <w:bottom w:val="single" w:sz="8" w:space="0" w:color="F1B54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D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D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/>
    </w:pPr>
    <w:rPr>
      <w:color w:val="C3581D" w:themeColor="accent5" w:themeShade="BF"/>
    </w:rPr>
    <w:tblPr>
      <w:tblStyleRowBandSize w:val="1"/>
      <w:tblStyleColBandSize w:val="1"/>
      <w:tblBorders>
        <w:top w:val="single" w:sz="8" w:space="0" w:color="E48048" w:themeColor="accent5"/>
        <w:bottom w:val="single" w:sz="8" w:space="0" w:color="E4804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048" w:themeColor="accent5"/>
          <w:left w:val="nil"/>
          <w:bottom w:val="single" w:sz="8" w:space="0" w:color="E4804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048" w:themeColor="accent5"/>
          <w:left w:val="nil"/>
          <w:bottom w:val="single" w:sz="8" w:space="0" w:color="E4804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FD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FD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/>
    </w:pPr>
    <w:rPr>
      <w:color w:val="7EFFFF" w:themeColor="accent6" w:themeShade="BF"/>
    </w:rPr>
    <w:tblPr>
      <w:tblStyleRowBandSize w:val="1"/>
      <w:tblStyleColBandSize w:val="1"/>
      <w:tblBorders>
        <w:top w:val="single" w:sz="8" w:space="0" w:color="FEFFFF" w:themeColor="accent6"/>
        <w:bottom w:val="single" w:sz="8" w:space="0" w:color="FE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FFFF" w:themeColor="accent6"/>
          <w:left w:val="nil"/>
          <w:bottom w:val="single" w:sz="8" w:space="0" w:color="FE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FFFF" w:themeColor="accent6"/>
          <w:left w:val="nil"/>
          <w:bottom w:val="single" w:sz="8" w:space="0" w:color="FE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38ACC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38AC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8EE" w:themeFill="text1" w:themeFillTint="33"/>
      </w:tcPr>
    </w:tblStylePr>
    <w:tblStylePr w:type="band1Horz">
      <w:tblPr/>
      <w:tcPr>
        <w:shd w:val="clear" w:color="auto" w:fill="C5D8EE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BED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BED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9F1" w:themeFill="accent1" w:themeFillTint="33"/>
      </w:tcPr>
    </w:tblStylePr>
    <w:tblStylePr w:type="band1Horz">
      <w:tblPr/>
      <w:tcPr>
        <w:shd w:val="clear" w:color="auto" w:fill="DCE9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59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59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DF" w:themeFill="accent2" w:themeFillTint="33"/>
      </w:tcPr>
    </w:tblStylePr>
    <w:tblStylePr w:type="band1Horz">
      <w:tblPr/>
      <w:tcPr>
        <w:shd w:val="clear" w:color="auto" w:fill="D9EBD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D6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D6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E0" w:themeFill="accent3" w:themeFillTint="33"/>
      </w:tcPr>
    </w:tblStylePr>
    <w:tblStylePr w:type="band1Horz">
      <w:tblPr/>
      <w:tcPr>
        <w:shd w:val="clear" w:color="auto" w:fill="E5F1E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9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9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B" w:themeFill="accent4" w:themeFillTint="33"/>
      </w:tcPr>
    </w:tblStylePr>
    <w:tblStylePr w:type="band1Horz">
      <w:tblPr/>
      <w:tcPr>
        <w:shd w:val="clear" w:color="auto" w:fill="FCF0D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B2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B2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5DA" w:themeFill="accent5" w:themeFillTint="33"/>
      </w:tcPr>
    </w:tblStylePr>
    <w:tblStylePr w:type="band1Horz">
      <w:tblPr/>
      <w:tcPr>
        <w:shd w:val="clear" w:color="auto" w:fill="F9E5D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FFF" w:themeFill="accent6" w:themeFillTint="33"/>
      </w:tcPr>
    </w:tblStylePr>
    <w:tblStylePr w:type="band1Horz">
      <w:tblPr/>
      <w:tcPr>
        <w:shd w:val="clear" w:color="auto" w:fill="FEFFFF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538ACC" w:themeColor="text1" w:themeTint="99"/>
        <w:bottom w:val="single" w:sz="4" w:space="0" w:color="538ACC" w:themeColor="text1" w:themeTint="99"/>
        <w:insideH w:val="single" w:sz="4" w:space="0" w:color="538ACC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8EE" w:themeFill="text1" w:themeFillTint="33"/>
      </w:tcPr>
    </w:tblStylePr>
    <w:tblStylePr w:type="band1Horz">
      <w:tblPr/>
      <w:tcPr>
        <w:shd w:val="clear" w:color="auto" w:fill="C5D8EE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97BED5" w:themeColor="accent1" w:themeTint="99"/>
        <w:bottom w:val="single" w:sz="4" w:space="0" w:color="97BED5" w:themeColor="accent1" w:themeTint="99"/>
        <w:insideH w:val="single" w:sz="4" w:space="0" w:color="97BED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9F1" w:themeFill="accent1" w:themeFillTint="33"/>
      </w:tcPr>
    </w:tblStylePr>
    <w:tblStylePr w:type="band1Horz">
      <w:tblPr/>
      <w:tcPr>
        <w:shd w:val="clear" w:color="auto" w:fill="DCE9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8DC59F" w:themeColor="accent2" w:themeTint="99"/>
        <w:bottom w:val="single" w:sz="4" w:space="0" w:color="8DC59F" w:themeColor="accent2" w:themeTint="99"/>
        <w:insideH w:val="single" w:sz="4" w:space="0" w:color="8DC59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DF" w:themeFill="accent2" w:themeFillTint="33"/>
      </w:tcPr>
    </w:tblStylePr>
    <w:tblStylePr w:type="band1Horz">
      <w:tblPr/>
      <w:tcPr>
        <w:shd w:val="clear" w:color="auto" w:fill="D9EBD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B1D6A3" w:themeColor="accent3" w:themeTint="99"/>
        <w:bottom w:val="single" w:sz="4" w:space="0" w:color="B1D6A3" w:themeColor="accent3" w:themeTint="99"/>
        <w:insideH w:val="single" w:sz="4" w:space="0" w:color="B1D6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E0" w:themeFill="accent3" w:themeFillTint="33"/>
      </w:tcPr>
    </w:tblStylePr>
    <w:tblStylePr w:type="band1Horz">
      <w:tblPr/>
      <w:tcPr>
        <w:shd w:val="clear" w:color="auto" w:fill="E5F1E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6D294" w:themeColor="accent4" w:themeTint="99"/>
        <w:bottom w:val="single" w:sz="4" w:space="0" w:color="F6D294" w:themeColor="accent4" w:themeTint="99"/>
        <w:insideH w:val="single" w:sz="4" w:space="0" w:color="F6D29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B" w:themeFill="accent4" w:themeFillTint="33"/>
      </w:tcPr>
    </w:tblStylePr>
    <w:tblStylePr w:type="band1Horz">
      <w:tblPr/>
      <w:tcPr>
        <w:shd w:val="clear" w:color="auto" w:fill="FCF0D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EEB291" w:themeColor="accent5" w:themeTint="99"/>
        <w:bottom w:val="single" w:sz="4" w:space="0" w:color="EEB291" w:themeColor="accent5" w:themeTint="99"/>
        <w:insideH w:val="single" w:sz="4" w:space="0" w:color="EEB29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5DA" w:themeFill="accent5" w:themeFillTint="33"/>
      </w:tcPr>
    </w:tblStylePr>
    <w:tblStylePr w:type="band1Horz">
      <w:tblPr/>
      <w:tcPr>
        <w:shd w:val="clear" w:color="auto" w:fill="F9E5DA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EFFFF" w:themeColor="accent6" w:themeTint="99"/>
        <w:bottom w:val="single" w:sz="4" w:space="0" w:color="FEFFFF" w:themeColor="accent6" w:themeTint="99"/>
        <w:insideH w:val="single" w:sz="4" w:space="0" w:color="FE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FFF" w:themeFill="accent6" w:themeFillTint="33"/>
      </w:tcPr>
    </w:tblStylePr>
    <w:tblStylePr w:type="band1Horz">
      <w:tblPr/>
      <w:tcPr>
        <w:shd w:val="clear" w:color="auto" w:fill="FEFFFF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20436D" w:themeColor="text1"/>
        <w:left w:val="single" w:sz="4" w:space="0" w:color="20436D" w:themeColor="text1"/>
        <w:bottom w:val="single" w:sz="4" w:space="0" w:color="20436D" w:themeColor="text1"/>
        <w:right w:val="single" w:sz="4" w:space="0" w:color="20436D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0436D" w:themeFill="text1"/>
      </w:tcPr>
    </w:tblStylePr>
    <w:tblStylePr w:type="lastRow">
      <w:rPr>
        <w:b/>
        <w:bCs/>
      </w:rPr>
      <w:tblPr/>
      <w:tcPr>
        <w:tcBorders>
          <w:top w:val="double" w:sz="4" w:space="0" w:color="20436D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0436D" w:themeColor="text1"/>
          <w:right w:val="single" w:sz="4" w:space="0" w:color="20436D" w:themeColor="text1"/>
        </w:tcBorders>
      </w:tcPr>
    </w:tblStylePr>
    <w:tblStylePr w:type="band1Horz">
      <w:tblPr/>
      <w:tcPr>
        <w:tcBorders>
          <w:top w:val="single" w:sz="4" w:space="0" w:color="20436D" w:themeColor="text1"/>
          <w:bottom w:val="single" w:sz="4" w:space="0" w:color="20436D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0436D" w:themeColor="text1"/>
          <w:left w:val="nil"/>
        </w:tcBorders>
      </w:tcPr>
    </w:tblStylePr>
    <w:tblStylePr w:type="swCell">
      <w:tblPr/>
      <w:tcPr>
        <w:tcBorders>
          <w:top w:val="double" w:sz="4" w:space="0" w:color="20436D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5394BA" w:themeColor="accent1"/>
        <w:left w:val="single" w:sz="4" w:space="0" w:color="5394BA" w:themeColor="accent1"/>
        <w:bottom w:val="single" w:sz="4" w:space="0" w:color="5394BA" w:themeColor="accent1"/>
        <w:right w:val="single" w:sz="4" w:space="0" w:color="53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94BA" w:themeFill="accent1"/>
      </w:tcPr>
    </w:tblStylePr>
    <w:tblStylePr w:type="lastRow">
      <w:rPr>
        <w:b/>
        <w:bCs/>
      </w:rPr>
      <w:tblPr/>
      <w:tcPr>
        <w:tcBorders>
          <w:top w:val="double" w:sz="4" w:space="0" w:color="53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94BA" w:themeColor="accent1"/>
          <w:right w:val="single" w:sz="4" w:space="0" w:color="5394BA" w:themeColor="accent1"/>
        </w:tcBorders>
      </w:tcPr>
    </w:tblStylePr>
    <w:tblStylePr w:type="band1Horz">
      <w:tblPr/>
      <w:tcPr>
        <w:tcBorders>
          <w:top w:val="single" w:sz="4" w:space="0" w:color="5394BA" w:themeColor="accent1"/>
          <w:bottom w:val="single" w:sz="4" w:space="0" w:color="53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94BA" w:themeColor="accent1"/>
          <w:left w:val="nil"/>
        </w:tcBorders>
      </w:tcPr>
    </w:tblStylePr>
    <w:tblStylePr w:type="swCell">
      <w:tblPr/>
      <w:tcPr>
        <w:tcBorders>
          <w:top w:val="double" w:sz="4" w:space="0" w:color="53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4C9664" w:themeColor="accent2"/>
        <w:left w:val="single" w:sz="4" w:space="0" w:color="4C9664" w:themeColor="accent2"/>
        <w:bottom w:val="single" w:sz="4" w:space="0" w:color="4C9664" w:themeColor="accent2"/>
        <w:right w:val="single" w:sz="4" w:space="0" w:color="4C966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C9664" w:themeFill="accent2"/>
      </w:tcPr>
    </w:tblStylePr>
    <w:tblStylePr w:type="lastRow">
      <w:rPr>
        <w:b/>
        <w:bCs/>
      </w:rPr>
      <w:tblPr/>
      <w:tcPr>
        <w:tcBorders>
          <w:top w:val="double" w:sz="4" w:space="0" w:color="4C966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C9664" w:themeColor="accent2"/>
          <w:right w:val="single" w:sz="4" w:space="0" w:color="4C9664" w:themeColor="accent2"/>
        </w:tcBorders>
      </w:tcPr>
    </w:tblStylePr>
    <w:tblStylePr w:type="band1Horz">
      <w:tblPr/>
      <w:tcPr>
        <w:tcBorders>
          <w:top w:val="single" w:sz="4" w:space="0" w:color="4C9664" w:themeColor="accent2"/>
          <w:bottom w:val="single" w:sz="4" w:space="0" w:color="4C966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C9664" w:themeColor="accent2"/>
          <w:left w:val="nil"/>
        </w:tcBorders>
      </w:tcPr>
    </w:tblStylePr>
    <w:tblStylePr w:type="swCell">
      <w:tblPr/>
      <w:tcPr>
        <w:tcBorders>
          <w:top w:val="double" w:sz="4" w:space="0" w:color="4C966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7FBB67" w:themeColor="accent3"/>
        <w:left w:val="single" w:sz="4" w:space="0" w:color="7FBB67" w:themeColor="accent3"/>
        <w:bottom w:val="single" w:sz="4" w:space="0" w:color="7FBB67" w:themeColor="accent3"/>
        <w:right w:val="single" w:sz="4" w:space="0" w:color="7FBB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BB67" w:themeFill="accent3"/>
      </w:tcPr>
    </w:tblStylePr>
    <w:tblStylePr w:type="lastRow">
      <w:rPr>
        <w:b/>
        <w:bCs/>
      </w:rPr>
      <w:tblPr/>
      <w:tcPr>
        <w:tcBorders>
          <w:top w:val="double" w:sz="4" w:space="0" w:color="7FBB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BB67" w:themeColor="accent3"/>
          <w:right w:val="single" w:sz="4" w:space="0" w:color="7FBB67" w:themeColor="accent3"/>
        </w:tcBorders>
      </w:tcPr>
    </w:tblStylePr>
    <w:tblStylePr w:type="band1Horz">
      <w:tblPr/>
      <w:tcPr>
        <w:tcBorders>
          <w:top w:val="single" w:sz="4" w:space="0" w:color="7FBB67" w:themeColor="accent3"/>
          <w:bottom w:val="single" w:sz="4" w:space="0" w:color="7FBB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BB67" w:themeColor="accent3"/>
          <w:left w:val="nil"/>
        </w:tcBorders>
      </w:tcPr>
    </w:tblStylePr>
    <w:tblStylePr w:type="swCell">
      <w:tblPr/>
      <w:tcPr>
        <w:tcBorders>
          <w:top w:val="double" w:sz="4" w:space="0" w:color="7FBB6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1B54E" w:themeColor="accent4"/>
        <w:left w:val="single" w:sz="4" w:space="0" w:color="F1B54E" w:themeColor="accent4"/>
        <w:bottom w:val="single" w:sz="4" w:space="0" w:color="F1B54E" w:themeColor="accent4"/>
        <w:right w:val="single" w:sz="4" w:space="0" w:color="F1B54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4E" w:themeFill="accent4"/>
      </w:tcPr>
    </w:tblStylePr>
    <w:tblStylePr w:type="lastRow">
      <w:rPr>
        <w:b/>
        <w:bCs/>
      </w:rPr>
      <w:tblPr/>
      <w:tcPr>
        <w:tcBorders>
          <w:top w:val="double" w:sz="4" w:space="0" w:color="F1B54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4E" w:themeColor="accent4"/>
          <w:right w:val="single" w:sz="4" w:space="0" w:color="F1B54E" w:themeColor="accent4"/>
        </w:tcBorders>
      </w:tcPr>
    </w:tblStylePr>
    <w:tblStylePr w:type="band1Horz">
      <w:tblPr/>
      <w:tcPr>
        <w:tcBorders>
          <w:top w:val="single" w:sz="4" w:space="0" w:color="F1B54E" w:themeColor="accent4"/>
          <w:bottom w:val="single" w:sz="4" w:space="0" w:color="F1B54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4E" w:themeColor="accent4"/>
          <w:left w:val="nil"/>
        </w:tcBorders>
      </w:tcPr>
    </w:tblStylePr>
    <w:tblStylePr w:type="swCell">
      <w:tblPr/>
      <w:tcPr>
        <w:tcBorders>
          <w:top w:val="double" w:sz="4" w:space="0" w:color="F1B54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E48048" w:themeColor="accent5"/>
        <w:left w:val="single" w:sz="4" w:space="0" w:color="E48048" w:themeColor="accent5"/>
        <w:bottom w:val="single" w:sz="4" w:space="0" w:color="E48048" w:themeColor="accent5"/>
        <w:right w:val="single" w:sz="4" w:space="0" w:color="E4804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8048" w:themeFill="accent5"/>
      </w:tcPr>
    </w:tblStylePr>
    <w:tblStylePr w:type="lastRow">
      <w:rPr>
        <w:b/>
        <w:bCs/>
      </w:rPr>
      <w:tblPr/>
      <w:tcPr>
        <w:tcBorders>
          <w:top w:val="double" w:sz="4" w:space="0" w:color="E4804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048" w:themeColor="accent5"/>
          <w:right w:val="single" w:sz="4" w:space="0" w:color="E48048" w:themeColor="accent5"/>
        </w:tcBorders>
      </w:tcPr>
    </w:tblStylePr>
    <w:tblStylePr w:type="band1Horz">
      <w:tblPr/>
      <w:tcPr>
        <w:tcBorders>
          <w:top w:val="single" w:sz="4" w:space="0" w:color="E48048" w:themeColor="accent5"/>
          <w:bottom w:val="single" w:sz="4" w:space="0" w:color="E4804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048" w:themeColor="accent5"/>
          <w:left w:val="nil"/>
        </w:tcBorders>
      </w:tcPr>
    </w:tblStylePr>
    <w:tblStylePr w:type="swCell">
      <w:tblPr/>
      <w:tcPr>
        <w:tcBorders>
          <w:top w:val="double" w:sz="4" w:space="0" w:color="E4804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EFFFF" w:themeColor="accent6"/>
        <w:left w:val="single" w:sz="4" w:space="0" w:color="FEFFFF" w:themeColor="accent6"/>
        <w:bottom w:val="single" w:sz="4" w:space="0" w:color="FEFFFF" w:themeColor="accent6"/>
        <w:right w:val="single" w:sz="4" w:space="0" w:color="FE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E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FFFF" w:themeColor="accent6"/>
          <w:right w:val="single" w:sz="4" w:space="0" w:color="FEFFFF" w:themeColor="accent6"/>
        </w:tcBorders>
      </w:tcPr>
    </w:tblStylePr>
    <w:tblStylePr w:type="band1Horz">
      <w:tblPr/>
      <w:tcPr>
        <w:tcBorders>
          <w:top w:val="single" w:sz="4" w:space="0" w:color="FEFFFF" w:themeColor="accent6"/>
          <w:bottom w:val="single" w:sz="4" w:space="0" w:color="FE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FFFF" w:themeColor="accent6"/>
          <w:left w:val="nil"/>
        </w:tcBorders>
      </w:tcPr>
    </w:tblStylePr>
    <w:tblStylePr w:type="swCell">
      <w:tblPr/>
      <w:tcPr>
        <w:tcBorders>
          <w:top w:val="double" w:sz="4" w:space="0" w:color="FEFFF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538ACC" w:themeColor="text1" w:themeTint="99"/>
        <w:left w:val="single" w:sz="4" w:space="0" w:color="538ACC" w:themeColor="text1" w:themeTint="99"/>
        <w:bottom w:val="single" w:sz="4" w:space="0" w:color="538ACC" w:themeColor="text1" w:themeTint="99"/>
        <w:right w:val="single" w:sz="4" w:space="0" w:color="538ACC" w:themeColor="text1" w:themeTint="99"/>
        <w:insideH w:val="single" w:sz="4" w:space="0" w:color="538AC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0436D" w:themeColor="text1"/>
          <w:left w:val="single" w:sz="4" w:space="0" w:color="20436D" w:themeColor="text1"/>
          <w:bottom w:val="single" w:sz="4" w:space="0" w:color="20436D" w:themeColor="text1"/>
          <w:right w:val="single" w:sz="4" w:space="0" w:color="20436D" w:themeColor="text1"/>
          <w:insideH w:val="nil"/>
        </w:tcBorders>
        <w:shd w:val="clear" w:color="auto" w:fill="20436D" w:themeFill="text1"/>
      </w:tcPr>
    </w:tblStylePr>
    <w:tblStylePr w:type="lastRow">
      <w:rPr>
        <w:b/>
        <w:bCs/>
      </w:rPr>
      <w:tblPr/>
      <w:tcPr>
        <w:tcBorders>
          <w:top w:val="double" w:sz="4" w:space="0" w:color="538AC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8EE" w:themeFill="text1" w:themeFillTint="33"/>
      </w:tcPr>
    </w:tblStylePr>
    <w:tblStylePr w:type="band1Horz">
      <w:tblPr/>
      <w:tcPr>
        <w:shd w:val="clear" w:color="auto" w:fill="C5D8EE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97BED5" w:themeColor="accent1" w:themeTint="99"/>
        <w:left w:val="single" w:sz="4" w:space="0" w:color="97BED5" w:themeColor="accent1" w:themeTint="99"/>
        <w:bottom w:val="single" w:sz="4" w:space="0" w:color="97BED5" w:themeColor="accent1" w:themeTint="99"/>
        <w:right w:val="single" w:sz="4" w:space="0" w:color="97BED5" w:themeColor="accent1" w:themeTint="99"/>
        <w:insideH w:val="single" w:sz="4" w:space="0" w:color="97BED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94BA" w:themeColor="accent1"/>
          <w:left w:val="single" w:sz="4" w:space="0" w:color="5394BA" w:themeColor="accent1"/>
          <w:bottom w:val="single" w:sz="4" w:space="0" w:color="5394BA" w:themeColor="accent1"/>
          <w:right w:val="single" w:sz="4" w:space="0" w:color="5394BA" w:themeColor="accent1"/>
          <w:insideH w:val="nil"/>
        </w:tcBorders>
        <w:shd w:val="clear" w:color="auto" w:fill="5394BA" w:themeFill="accent1"/>
      </w:tcPr>
    </w:tblStylePr>
    <w:tblStylePr w:type="lastRow">
      <w:rPr>
        <w:b/>
        <w:bCs/>
      </w:rPr>
      <w:tblPr/>
      <w:tcPr>
        <w:tcBorders>
          <w:top w:val="double" w:sz="4" w:space="0" w:color="97BED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9F1" w:themeFill="accent1" w:themeFillTint="33"/>
      </w:tcPr>
    </w:tblStylePr>
    <w:tblStylePr w:type="band1Horz">
      <w:tblPr/>
      <w:tcPr>
        <w:shd w:val="clear" w:color="auto" w:fill="DCE9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8DC59F" w:themeColor="accent2" w:themeTint="99"/>
        <w:left w:val="single" w:sz="4" w:space="0" w:color="8DC59F" w:themeColor="accent2" w:themeTint="99"/>
        <w:bottom w:val="single" w:sz="4" w:space="0" w:color="8DC59F" w:themeColor="accent2" w:themeTint="99"/>
        <w:right w:val="single" w:sz="4" w:space="0" w:color="8DC59F" w:themeColor="accent2" w:themeTint="99"/>
        <w:insideH w:val="single" w:sz="4" w:space="0" w:color="8DC59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9664" w:themeColor="accent2"/>
          <w:left w:val="single" w:sz="4" w:space="0" w:color="4C9664" w:themeColor="accent2"/>
          <w:bottom w:val="single" w:sz="4" w:space="0" w:color="4C9664" w:themeColor="accent2"/>
          <w:right w:val="single" w:sz="4" w:space="0" w:color="4C9664" w:themeColor="accent2"/>
          <w:insideH w:val="nil"/>
        </w:tcBorders>
        <w:shd w:val="clear" w:color="auto" w:fill="4C9664" w:themeFill="accent2"/>
      </w:tcPr>
    </w:tblStylePr>
    <w:tblStylePr w:type="lastRow">
      <w:rPr>
        <w:b/>
        <w:bCs/>
      </w:rPr>
      <w:tblPr/>
      <w:tcPr>
        <w:tcBorders>
          <w:top w:val="double" w:sz="4" w:space="0" w:color="8DC59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DF" w:themeFill="accent2" w:themeFillTint="33"/>
      </w:tcPr>
    </w:tblStylePr>
    <w:tblStylePr w:type="band1Horz">
      <w:tblPr/>
      <w:tcPr>
        <w:shd w:val="clear" w:color="auto" w:fill="D9EBD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B1D6A3" w:themeColor="accent3" w:themeTint="99"/>
        <w:left w:val="single" w:sz="4" w:space="0" w:color="B1D6A3" w:themeColor="accent3" w:themeTint="99"/>
        <w:bottom w:val="single" w:sz="4" w:space="0" w:color="B1D6A3" w:themeColor="accent3" w:themeTint="99"/>
        <w:right w:val="single" w:sz="4" w:space="0" w:color="B1D6A3" w:themeColor="accent3" w:themeTint="99"/>
        <w:insideH w:val="single" w:sz="4" w:space="0" w:color="B1D6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BB67" w:themeColor="accent3"/>
          <w:left w:val="single" w:sz="4" w:space="0" w:color="7FBB67" w:themeColor="accent3"/>
          <w:bottom w:val="single" w:sz="4" w:space="0" w:color="7FBB67" w:themeColor="accent3"/>
          <w:right w:val="single" w:sz="4" w:space="0" w:color="7FBB67" w:themeColor="accent3"/>
          <w:insideH w:val="nil"/>
        </w:tcBorders>
        <w:shd w:val="clear" w:color="auto" w:fill="7FBB67" w:themeFill="accent3"/>
      </w:tcPr>
    </w:tblStylePr>
    <w:tblStylePr w:type="lastRow">
      <w:rPr>
        <w:b/>
        <w:bCs/>
      </w:rPr>
      <w:tblPr/>
      <w:tcPr>
        <w:tcBorders>
          <w:top w:val="double" w:sz="4" w:space="0" w:color="B1D6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E0" w:themeFill="accent3" w:themeFillTint="33"/>
      </w:tcPr>
    </w:tblStylePr>
    <w:tblStylePr w:type="band1Horz">
      <w:tblPr/>
      <w:tcPr>
        <w:shd w:val="clear" w:color="auto" w:fill="E5F1E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6D294" w:themeColor="accent4" w:themeTint="99"/>
        <w:left w:val="single" w:sz="4" w:space="0" w:color="F6D294" w:themeColor="accent4" w:themeTint="99"/>
        <w:bottom w:val="single" w:sz="4" w:space="0" w:color="F6D294" w:themeColor="accent4" w:themeTint="99"/>
        <w:right w:val="single" w:sz="4" w:space="0" w:color="F6D294" w:themeColor="accent4" w:themeTint="99"/>
        <w:insideH w:val="single" w:sz="4" w:space="0" w:color="F6D29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4E" w:themeColor="accent4"/>
          <w:left w:val="single" w:sz="4" w:space="0" w:color="F1B54E" w:themeColor="accent4"/>
          <w:bottom w:val="single" w:sz="4" w:space="0" w:color="F1B54E" w:themeColor="accent4"/>
          <w:right w:val="single" w:sz="4" w:space="0" w:color="F1B54E" w:themeColor="accent4"/>
          <w:insideH w:val="nil"/>
        </w:tcBorders>
        <w:shd w:val="clear" w:color="auto" w:fill="F1B54E" w:themeFill="accent4"/>
      </w:tcPr>
    </w:tblStylePr>
    <w:tblStylePr w:type="lastRow">
      <w:rPr>
        <w:b/>
        <w:bCs/>
      </w:rPr>
      <w:tblPr/>
      <w:tcPr>
        <w:tcBorders>
          <w:top w:val="double" w:sz="4" w:space="0" w:color="F6D29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B" w:themeFill="accent4" w:themeFillTint="33"/>
      </w:tcPr>
    </w:tblStylePr>
    <w:tblStylePr w:type="band1Horz">
      <w:tblPr/>
      <w:tcPr>
        <w:shd w:val="clear" w:color="auto" w:fill="FCF0D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EEB291" w:themeColor="accent5" w:themeTint="99"/>
        <w:left w:val="single" w:sz="4" w:space="0" w:color="EEB291" w:themeColor="accent5" w:themeTint="99"/>
        <w:bottom w:val="single" w:sz="4" w:space="0" w:color="EEB291" w:themeColor="accent5" w:themeTint="99"/>
        <w:right w:val="single" w:sz="4" w:space="0" w:color="EEB291" w:themeColor="accent5" w:themeTint="99"/>
        <w:insideH w:val="single" w:sz="4" w:space="0" w:color="EEB29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048" w:themeColor="accent5"/>
          <w:left w:val="single" w:sz="4" w:space="0" w:color="E48048" w:themeColor="accent5"/>
          <w:bottom w:val="single" w:sz="4" w:space="0" w:color="E48048" w:themeColor="accent5"/>
          <w:right w:val="single" w:sz="4" w:space="0" w:color="E48048" w:themeColor="accent5"/>
          <w:insideH w:val="nil"/>
        </w:tcBorders>
        <w:shd w:val="clear" w:color="auto" w:fill="E48048" w:themeFill="accent5"/>
      </w:tcPr>
    </w:tblStylePr>
    <w:tblStylePr w:type="lastRow">
      <w:rPr>
        <w:b/>
        <w:bCs/>
      </w:rPr>
      <w:tblPr/>
      <w:tcPr>
        <w:tcBorders>
          <w:top w:val="double" w:sz="4" w:space="0" w:color="EEB2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5DA" w:themeFill="accent5" w:themeFillTint="33"/>
      </w:tcPr>
    </w:tblStylePr>
    <w:tblStylePr w:type="band1Horz">
      <w:tblPr/>
      <w:tcPr>
        <w:shd w:val="clear" w:color="auto" w:fill="F9E5DA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EFFFF" w:themeColor="accent6" w:themeTint="99"/>
        <w:left w:val="single" w:sz="4" w:space="0" w:color="FEFFFF" w:themeColor="accent6" w:themeTint="99"/>
        <w:bottom w:val="single" w:sz="4" w:space="0" w:color="FEFFFF" w:themeColor="accent6" w:themeTint="99"/>
        <w:right w:val="single" w:sz="4" w:space="0" w:color="FEFFFF" w:themeColor="accent6" w:themeTint="99"/>
        <w:insideH w:val="single" w:sz="4" w:space="0" w:color="FE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FFFF" w:themeColor="accent6"/>
          <w:left w:val="single" w:sz="4" w:space="0" w:color="FEFFFF" w:themeColor="accent6"/>
          <w:bottom w:val="single" w:sz="4" w:space="0" w:color="FEFFFF" w:themeColor="accent6"/>
          <w:right w:val="single" w:sz="4" w:space="0" w:color="FEFFFF" w:themeColor="accent6"/>
          <w:insideH w:val="nil"/>
        </w:tcBorders>
        <w:shd w:val="clear" w:color="auto" w:fill="FE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E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FFF" w:themeFill="accent6" w:themeFillTint="33"/>
      </w:tcPr>
    </w:tblStylePr>
    <w:tblStylePr w:type="band1Horz">
      <w:tblPr/>
      <w:tcPr>
        <w:shd w:val="clear" w:color="auto" w:fill="FEFF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0436D" w:themeColor="text1"/>
        <w:left w:val="single" w:sz="24" w:space="0" w:color="20436D" w:themeColor="text1"/>
        <w:bottom w:val="single" w:sz="24" w:space="0" w:color="20436D" w:themeColor="text1"/>
        <w:right w:val="single" w:sz="24" w:space="0" w:color="20436D" w:themeColor="text1"/>
      </w:tblBorders>
    </w:tblPr>
    <w:tcPr>
      <w:shd w:val="clear" w:color="auto" w:fill="20436D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94BA" w:themeColor="accent1"/>
        <w:left w:val="single" w:sz="24" w:space="0" w:color="5394BA" w:themeColor="accent1"/>
        <w:bottom w:val="single" w:sz="24" w:space="0" w:color="5394BA" w:themeColor="accent1"/>
        <w:right w:val="single" w:sz="24" w:space="0" w:color="5394BA" w:themeColor="accent1"/>
      </w:tblBorders>
    </w:tblPr>
    <w:tcPr>
      <w:shd w:val="clear" w:color="auto" w:fill="53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C9664" w:themeColor="accent2"/>
        <w:left w:val="single" w:sz="24" w:space="0" w:color="4C9664" w:themeColor="accent2"/>
        <w:bottom w:val="single" w:sz="24" w:space="0" w:color="4C9664" w:themeColor="accent2"/>
        <w:right w:val="single" w:sz="24" w:space="0" w:color="4C9664" w:themeColor="accent2"/>
      </w:tblBorders>
    </w:tblPr>
    <w:tcPr>
      <w:shd w:val="clear" w:color="auto" w:fill="4C966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BB67" w:themeColor="accent3"/>
        <w:left w:val="single" w:sz="24" w:space="0" w:color="7FBB67" w:themeColor="accent3"/>
        <w:bottom w:val="single" w:sz="24" w:space="0" w:color="7FBB67" w:themeColor="accent3"/>
        <w:right w:val="single" w:sz="24" w:space="0" w:color="7FBB67" w:themeColor="accent3"/>
      </w:tblBorders>
    </w:tblPr>
    <w:tcPr>
      <w:shd w:val="clear" w:color="auto" w:fill="7FBB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4E" w:themeColor="accent4"/>
        <w:left w:val="single" w:sz="24" w:space="0" w:color="F1B54E" w:themeColor="accent4"/>
        <w:bottom w:val="single" w:sz="24" w:space="0" w:color="F1B54E" w:themeColor="accent4"/>
        <w:right w:val="single" w:sz="24" w:space="0" w:color="F1B54E" w:themeColor="accent4"/>
      </w:tblBorders>
    </w:tblPr>
    <w:tcPr>
      <w:shd w:val="clear" w:color="auto" w:fill="F1B54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48048" w:themeColor="accent5"/>
        <w:left w:val="single" w:sz="24" w:space="0" w:color="E48048" w:themeColor="accent5"/>
        <w:bottom w:val="single" w:sz="24" w:space="0" w:color="E48048" w:themeColor="accent5"/>
        <w:right w:val="single" w:sz="24" w:space="0" w:color="E48048" w:themeColor="accent5"/>
      </w:tblBorders>
    </w:tblPr>
    <w:tcPr>
      <w:shd w:val="clear" w:color="auto" w:fill="E4804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FFFF" w:themeColor="accent6"/>
        <w:left w:val="single" w:sz="24" w:space="0" w:color="FEFFFF" w:themeColor="accent6"/>
        <w:bottom w:val="single" w:sz="24" w:space="0" w:color="FEFFFF" w:themeColor="accent6"/>
        <w:right w:val="single" w:sz="24" w:space="0" w:color="FEFFFF" w:themeColor="accent6"/>
      </w:tblBorders>
    </w:tblPr>
    <w:tcPr>
      <w:shd w:val="clear" w:color="auto" w:fill="FE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4" w:space="0" w:color="20436D" w:themeColor="text1"/>
        <w:bottom w:val="single" w:sz="4" w:space="0" w:color="20436D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0436D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0436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8EE" w:themeFill="text1" w:themeFillTint="33"/>
      </w:tcPr>
    </w:tblStylePr>
    <w:tblStylePr w:type="band1Horz">
      <w:tblPr/>
      <w:tcPr>
        <w:shd w:val="clear" w:color="auto" w:fill="C5D8EE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/>
    </w:pPr>
    <w:rPr>
      <w:color w:val="396F8F" w:themeColor="accent1" w:themeShade="BF"/>
    </w:rPr>
    <w:tblPr>
      <w:tblStyleRowBandSize w:val="1"/>
      <w:tblStyleColBandSize w:val="1"/>
      <w:tblBorders>
        <w:top w:val="single" w:sz="4" w:space="0" w:color="5394BA" w:themeColor="accent1"/>
        <w:bottom w:val="single" w:sz="4" w:space="0" w:color="53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3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3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9F1" w:themeFill="accent1" w:themeFillTint="33"/>
      </w:tcPr>
    </w:tblStylePr>
    <w:tblStylePr w:type="band1Horz">
      <w:tblPr/>
      <w:tcPr>
        <w:shd w:val="clear" w:color="auto" w:fill="DCE9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/>
    </w:pPr>
    <w:rPr>
      <w:color w:val="39704A" w:themeColor="accent2" w:themeShade="BF"/>
    </w:rPr>
    <w:tblPr>
      <w:tblStyleRowBandSize w:val="1"/>
      <w:tblStyleColBandSize w:val="1"/>
      <w:tblBorders>
        <w:top w:val="single" w:sz="4" w:space="0" w:color="4C9664" w:themeColor="accent2"/>
        <w:bottom w:val="single" w:sz="4" w:space="0" w:color="4C966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C966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C96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DF" w:themeFill="accent2" w:themeFillTint="33"/>
      </w:tcPr>
    </w:tblStylePr>
    <w:tblStylePr w:type="band1Horz">
      <w:tblPr/>
      <w:tcPr>
        <w:shd w:val="clear" w:color="auto" w:fill="D9EBD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/>
    </w:pPr>
    <w:rPr>
      <w:color w:val="5A9543" w:themeColor="accent3" w:themeShade="BF"/>
    </w:rPr>
    <w:tblPr>
      <w:tblStyleRowBandSize w:val="1"/>
      <w:tblStyleColBandSize w:val="1"/>
      <w:tblBorders>
        <w:top w:val="single" w:sz="4" w:space="0" w:color="7FBB67" w:themeColor="accent3"/>
        <w:bottom w:val="single" w:sz="4" w:space="0" w:color="7FBB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FBB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FBB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E0" w:themeFill="accent3" w:themeFillTint="33"/>
      </w:tcPr>
    </w:tblStylePr>
    <w:tblStylePr w:type="band1Horz">
      <w:tblPr/>
      <w:tcPr>
        <w:shd w:val="clear" w:color="auto" w:fill="E5F1E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/>
    </w:pPr>
    <w:rPr>
      <w:color w:val="DD9211" w:themeColor="accent4" w:themeShade="BF"/>
    </w:rPr>
    <w:tblPr>
      <w:tblStyleRowBandSize w:val="1"/>
      <w:tblStyleColBandSize w:val="1"/>
      <w:tblBorders>
        <w:top w:val="single" w:sz="4" w:space="0" w:color="F1B54E" w:themeColor="accent4"/>
        <w:bottom w:val="single" w:sz="4" w:space="0" w:color="F1B54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4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4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B" w:themeFill="accent4" w:themeFillTint="33"/>
      </w:tcPr>
    </w:tblStylePr>
    <w:tblStylePr w:type="band1Horz">
      <w:tblPr/>
      <w:tcPr>
        <w:shd w:val="clear" w:color="auto" w:fill="FCF0D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/>
    </w:pPr>
    <w:rPr>
      <w:color w:val="C3581D" w:themeColor="accent5" w:themeShade="BF"/>
    </w:rPr>
    <w:tblPr>
      <w:tblStyleRowBandSize w:val="1"/>
      <w:tblStyleColBandSize w:val="1"/>
      <w:tblBorders>
        <w:top w:val="single" w:sz="4" w:space="0" w:color="E48048" w:themeColor="accent5"/>
        <w:bottom w:val="single" w:sz="4" w:space="0" w:color="E4804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4804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480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5DA" w:themeFill="accent5" w:themeFillTint="33"/>
      </w:tcPr>
    </w:tblStylePr>
    <w:tblStylePr w:type="band1Horz">
      <w:tblPr/>
      <w:tcPr>
        <w:shd w:val="clear" w:color="auto" w:fill="F9E5DA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/>
    </w:pPr>
    <w:rPr>
      <w:color w:val="7EFFFF" w:themeColor="accent6" w:themeShade="BF"/>
    </w:rPr>
    <w:tblPr>
      <w:tblStyleRowBandSize w:val="1"/>
      <w:tblStyleColBandSize w:val="1"/>
      <w:tblBorders>
        <w:top w:val="single" w:sz="4" w:space="0" w:color="FEFFFF" w:themeColor="accent6"/>
        <w:bottom w:val="single" w:sz="4" w:space="0" w:color="FE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E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E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FFF" w:themeFill="accent6" w:themeFillTint="33"/>
      </w:tcPr>
    </w:tblStylePr>
    <w:tblStylePr w:type="band1Horz">
      <w:tblPr/>
      <w:tcPr>
        <w:shd w:val="clear" w:color="auto" w:fill="FEFF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/>
    </w:pPr>
    <w:rPr>
      <w:color w:val="20436D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0436D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0436D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0436D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0436D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5D8EE" w:themeFill="text1" w:themeFillTint="33"/>
      </w:tcPr>
    </w:tblStylePr>
    <w:tblStylePr w:type="band1Horz">
      <w:tblPr/>
      <w:tcPr>
        <w:shd w:val="clear" w:color="auto" w:fill="C5D8EE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/>
    </w:pPr>
    <w:rPr>
      <w:color w:val="396F8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CE9F1" w:themeFill="accent1" w:themeFillTint="33"/>
      </w:tcPr>
    </w:tblStylePr>
    <w:tblStylePr w:type="band1Horz">
      <w:tblPr/>
      <w:tcPr>
        <w:shd w:val="clear" w:color="auto" w:fill="DCE9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/>
    </w:pPr>
    <w:rPr>
      <w:color w:val="39704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C966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C966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C966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C966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EBDF" w:themeFill="accent2" w:themeFillTint="33"/>
      </w:tcPr>
    </w:tblStylePr>
    <w:tblStylePr w:type="band1Horz">
      <w:tblPr/>
      <w:tcPr>
        <w:shd w:val="clear" w:color="auto" w:fill="D9EB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/>
    </w:pPr>
    <w:rPr>
      <w:color w:val="5A954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BB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BB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BB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BB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5F1E0" w:themeFill="accent3" w:themeFillTint="33"/>
      </w:tcPr>
    </w:tblStylePr>
    <w:tblStylePr w:type="band1Horz">
      <w:tblPr/>
      <w:tcPr>
        <w:shd w:val="clear" w:color="auto" w:fill="E5F1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/>
    </w:pPr>
    <w:rPr>
      <w:color w:val="DD921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4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4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4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4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B" w:themeFill="accent4" w:themeFillTint="33"/>
      </w:tcPr>
    </w:tblStylePr>
    <w:tblStylePr w:type="band1Horz">
      <w:tblPr/>
      <w:tcPr>
        <w:shd w:val="clear" w:color="auto" w:fill="FCF0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/>
    </w:pPr>
    <w:rPr>
      <w:color w:val="C3581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04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04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04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04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E5DA" w:themeFill="accent5" w:themeFillTint="33"/>
      </w:tcPr>
    </w:tblStylePr>
    <w:tblStylePr w:type="band1Horz">
      <w:tblPr/>
      <w:tcPr>
        <w:shd w:val="clear" w:color="auto" w:fill="F9E5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/>
    </w:pPr>
    <w:rPr>
      <w:color w:val="7EFFF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FFF" w:themeFill="accent6" w:themeFillTint="33"/>
      </w:tcPr>
    </w:tblStylePr>
    <w:tblStylePr w:type="band1Horz">
      <w:tblPr/>
      <w:tcPr>
        <w:shd w:val="clear" w:color="auto" w:fill="FE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356EB4" w:themeColor="text1" w:themeTint="BF"/>
        <w:left w:val="single" w:sz="8" w:space="0" w:color="356EB4" w:themeColor="text1" w:themeTint="BF"/>
        <w:bottom w:val="single" w:sz="8" w:space="0" w:color="356EB4" w:themeColor="text1" w:themeTint="BF"/>
        <w:right w:val="single" w:sz="8" w:space="0" w:color="356EB4" w:themeColor="text1" w:themeTint="BF"/>
        <w:insideH w:val="single" w:sz="8" w:space="0" w:color="356EB4" w:themeColor="text1" w:themeTint="BF"/>
        <w:insideV w:val="single" w:sz="8" w:space="0" w:color="356EB4" w:themeColor="text1" w:themeTint="BF"/>
      </w:tblBorders>
    </w:tblPr>
    <w:tcPr>
      <w:shd w:val="clear" w:color="auto" w:fill="B8CEEA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6EB4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09ED5" w:themeFill="text1" w:themeFillTint="7F"/>
      </w:tcPr>
    </w:tblStylePr>
    <w:tblStylePr w:type="band1Horz">
      <w:tblPr/>
      <w:tcPr>
        <w:shd w:val="clear" w:color="auto" w:fill="709ED5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EAECB" w:themeColor="accent1" w:themeTint="BF"/>
        <w:left w:val="single" w:sz="8" w:space="0" w:color="7EAECB" w:themeColor="accent1" w:themeTint="BF"/>
        <w:bottom w:val="single" w:sz="8" w:space="0" w:color="7EAECB" w:themeColor="accent1" w:themeTint="BF"/>
        <w:right w:val="single" w:sz="8" w:space="0" w:color="7EAECB" w:themeColor="accent1" w:themeTint="BF"/>
        <w:insideH w:val="single" w:sz="8" w:space="0" w:color="7EAECB" w:themeColor="accent1" w:themeTint="BF"/>
        <w:insideV w:val="single" w:sz="8" w:space="0" w:color="7EAECB" w:themeColor="accent1" w:themeTint="BF"/>
      </w:tblBorders>
    </w:tblPr>
    <w:tcPr>
      <w:shd w:val="clear" w:color="auto" w:fill="D4E4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AEC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C9DC" w:themeFill="accent1" w:themeFillTint="7F"/>
      </w:tcPr>
    </w:tblStylePr>
    <w:tblStylePr w:type="band1Horz">
      <w:tblPr/>
      <w:tcPr>
        <w:shd w:val="clear" w:color="auto" w:fill="A9C9D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1B788" w:themeColor="accent2" w:themeTint="BF"/>
        <w:left w:val="single" w:sz="8" w:space="0" w:color="71B788" w:themeColor="accent2" w:themeTint="BF"/>
        <w:bottom w:val="single" w:sz="8" w:space="0" w:color="71B788" w:themeColor="accent2" w:themeTint="BF"/>
        <w:right w:val="single" w:sz="8" w:space="0" w:color="71B788" w:themeColor="accent2" w:themeTint="BF"/>
        <w:insideH w:val="single" w:sz="8" w:space="0" w:color="71B788" w:themeColor="accent2" w:themeTint="BF"/>
        <w:insideV w:val="single" w:sz="8" w:space="0" w:color="71B788" w:themeColor="accent2" w:themeTint="BF"/>
      </w:tblBorders>
    </w:tblPr>
    <w:tcPr>
      <w:shd w:val="clear" w:color="auto" w:fill="D0E7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78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CFAF" w:themeFill="accent2" w:themeFillTint="7F"/>
      </w:tcPr>
    </w:tblStylePr>
    <w:tblStylePr w:type="band1Horz">
      <w:tblPr/>
      <w:tcPr>
        <w:shd w:val="clear" w:color="auto" w:fill="A1CFA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9ECC8D" w:themeColor="accent3" w:themeTint="BF"/>
        <w:left w:val="single" w:sz="8" w:space="0" w:color="9ECC8D" w:themeColor="accent3" w:themeTint="BF"/>
        <w:bottom w:val="single" w:sz="8" w:space="0" w:color="9ECC8D" w:themeColor="accent3" w:themeTint="BF"/>
        <w:right w:val="single" w:sz="8" w:space="0" w:color="9ECC8D" w:themeColor="accent3" w:themeTint="BF"/>
        <w:insideH w:val="single" w:sz="8" w:space="0" w:color="9ECC8D" w:themeColor="accent3" w:themeTint="BF"/>
        <w:insideV w:val="single" w:sz="8" w:space="0" w:color="9ECC8D" w:themeColor="accent3" w:themeTint="BF"/>
      </w:tblBorders>
    </w:tblPr>
    <w:tcPr>
      <w:shd w:val="clear" w:color="auto" w:fill="DFEE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CC8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DB3" w:themeFill="accent3" w:themeFillTint="7F"/>
      </w:tcPr>
    </w:tblStylePr>
    <w:tblStylePr w:type="band1Horz">
      <w:tblPr/>
      <w:tcPr>
        <w:shd w:val="clear" w:color="auto" w:fill="BFDDB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4C77A" w:themeColor="accent4" w:themeTint="BF"/>
        <w:left w:val="single" w:sz="8" w:space="0" w:color="F4C77A" w:themeColor="accent4" w:themeTint="BF"/>
        <w:bottom w:val="single" w:sz="8" w:space="0" w:color="F4C77A" w:themeColor="accent4" w:themeTint="BF"/>
        <w:right w:val="single" w:sz="8" w:space="0" w:color="F4C77A" w:themeColor="accent4" w:themeTint="BF"/>
        <w:insideH w:val="single" w:sz="8" w:space="0" w:color="F4C77A" w:themeColor="accent4" w:themeTint="BF"/>
        <w:insideV w:val="single" w:sz="8" w:space="0" w:color="F4C77A" w:themeColor="accent4" w:themeTint="BF"/>
      </w:tblBorders>
    </w:tblPr>
    <w:tcPr>
      <w:shd w:val="clear" w:color="auto" w:fill="FBECD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7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A6" w:themeFill="accent4" w:themeFillTint="7F"/>
      </w:tcPr>
    </w:tblStylePr>
    <w:tblStylePr w:type="band1Horz">
      <w:tblPr/>
      <w:tcPr>
        <w:shd w:val="clear" w:color="auto" w:fill="F8DAA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A9F75" w:themeColor="accent5" w:themeTint="BF"/>
        <w:left w:val="single" w:sz="8" w:space="0" w:color="EA9F75" w:themeColor="accent5" w:themeTint="BF"/>
        <w:bottom w:val="single" w:sz="8" w:space="0" w:color="EA9F75" w:themeColor="accent5" w:themeTint="BF"/>
        <w:right w:val="single" w:sz="8" w:space="0" w:color="EA9F75" w:themeColor="accent5" w:themeTint="BF"/>
        <w:insideH w:val="single" w:sz="8" w:space="0" w:color="EA9F75" w:themeColor="accent5" w:themeTint="BF"/>
        <w:insideV w:val="single" w:sz="8" w:space="0" w:color="EA9F75" w:themeColor="accent5" w:themeTint="BF"/>
      </w:tblBorders>
    </w:tblPr>
    <w:tcPr>
      <w:shd w:val="clear" w:color="auto" w:fill="F8DFD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9F7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FA3" w:themeFill="accent5" w:themeFillTint="7F"/>
      </w:tcPr>
    </w:tblStylePr>
    <w:tblStylePr w:type="band1Horz">
      <w:tblPr/>
      <w:tcPr>
        <w:shd w:val="clear" w:color="auto" w:fill="F1BFA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EFFFF" w:themeColor="accent6" w:themeTint="BF"/>
        <w:left w:val="single" w:sz="8" w:space="0" w:color="FEFFFF" w:themeColor="accent6" w:themeTint="BF"/>
        <w:bottom w:val="single" w:sz="8" w:space="0" w:color="FEFFFF" w:themeColor="accent6" w:themeTint="BF"/>
        <w:right w:val="single" w:sz="8" w:space="0" w:color="FEFFFF" w:themeColor="accent6" w:themeTint="BF"/>
        <w:insideH w:val="single" w:sz="8" w:space="0" w:color="FEFFFF" w:themeColor="accent6" w:themeTint="BF"/>
        <w:insideV w:val="single" w:sz="8" w:space="0" w:color="FEFFFF" w:themeColor="accent6" w:themeTint="BF"/>
      </w:tblBorders>
    </w:tblPr>
    <w:tcPr>
      <w:shd w:val="clear" w:color="auto" w:fill="FE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FFF" w:themeFill="accent6" w:themeFillTint="7F"/>
      </w:tcPr>
    </w:tblStylePr>
    <w:tblStylePr w:type="band1Horz">
      <w:tblPr/>
      <w:tcPr>
        <w:shd w:val="clear" w:color="auto" w:fill="FEFF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20436D" w:themeColor="text1"/>
        <w:left w:val="single" w:sz="8" w:space="0" w:color="20436D" w:themeColor="text1"/>
        <w:bottom w:val="single" w:sz="8" w:space="0" w:color="20436D" w:themeColor="text1"/>
        <w:right w:val="single" w:sz="8" w:space="0" w:color="20436D" w:themeColor="text1"/>
        <w:insideH w:val="single" w:sz="8" w:space="0" w:color="20436D" w:themeColor="text1"/>
        <w:insideV w:val="single" w:sz="8" w:space="0" w:color="20436D" w:themeColor="text1"/>
      </w:tblBorders>
    </w:tblPr>
    <w:tcPr>
      <w:shd w:val="clear" w:color="auto" w:fill="B8CEEA" w:themeFill="text1" w:themeFillTint="3F"/>
    </w:tcPr>
    <w:tblStylePr w:type="firstRow">
      <w:rPr>
        <w:b/>
        <w:bCs/>
        <w:color w:val="20436D" w:themeColor="text1"/>
      </w:rPr>
      <w:tblPr/>
      <w:tcPr>
        <w:shd w:val="clear" w:color="auto" w:fill="E2EBF6" w:themeFill="text1" w:themeFillTint="19"/>
      </w:tcPr>
    </w:tblStylePr>
    <w:tblStylePr w:type="lastRow">
      <w:rPr>
        <w:b/>
        <w:bCs/>
        <w:color w:val="20436D" w:themeColor="text1"/>
      </w:rPr>
      <w:tblPr/>
      <w:tcPr>
        <w:tcBorders>
          <w:top w:val="single" w:sz="12" w:space="0" w:color="20436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D8EE" w:themeFill="text1" w:themeFillTint="33"/>
      </w:tcPr>
    </w:tblStylePr>
    <w:tblStylePr w:type="band1Vert">
      <w:tblPr/>
      <w:tcPr>
        <w:shd w:val="clear" w:color="auto" w:fill="709ED5" w:themeFill="text1" w:themeFillTint="7F"/>
      </w:tcPr>
    </w:tblStylePr>
    <w:tblStylePr w:type="band1Horz">
      <w:tblPr/>
      <w:tcPr>
        <w:tcBorders>
          <w:insideH w:val="single" w:sz="6" w:space="0" w:color="20436D" w:themeColor="text1"/>
          <w:insideV w:val="single" w:sz="6" w:space="0" w:color="20436D" w:themeColor="text1"/>
        </w:tcBorders>
        <w:shd w:val="clear" w:color="auto" w:fill="709ED5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5394BA" w:themeColor="accent1"/>
        <w:left w:val="single" w:sz="8" w:space="0" w:color="5394BA" w:themeColor="accent1"/>
        <w:bottom w:val="single" w:sz="8" w:space="0" w:color="5394BA" w:themeColor="accent1"/>
        <w:right w:val="single" w:sz="8" w:space="0" w:color="5394BA" w:themeColor="accent1"/>
        <w:insideH w:val="single" w:sz="8" w:space="0" w:color="5394BA" w:themeColor="accent1"/>
        <w:insideV w:val="single" w:sz="8" w:space="0" w:color="5394BA" w:themeColor="accent1"/>
      </w:tblBorders>
    </w:tblPr>
    <w:tcPr>
      <w:shd w:val="clear" w:color="auto" w:fill="D4E4EE" w:themeFill="accent1" w:themeFillTint="3F"/>
    </w:tcPr>
    <w:tblStylePr w:type="firstRow">
      <w:rPr>
        <w:b/>
        <w:bCs/>
        <w:color w:val="20436D" w:themeColor="text1"/>
      </w:rPr>
      <w:tblPr/>
      <w:tcPr>
        <w:shd w:val="clear" w:color="auto" w:fill="EEF4F8" w:themeFill="accent1" w:themeFillTint="19"/>
      </w:tcPr>
    </w:tblStylePr>
    <w:tblStylePr w:type="lastRow">
      <w:rPr>
        <w:b/>
        <w:bCs/>
        <w:color w:val="20436D" w:themeColor="text1"/>
      </w:rPr>
      <w:tblPr/>
      <w:tcPr>
        <w:tcBorders>
          <w:top w:val="single" w:sz="12" w:space="0" w:color="20436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9F1" w:themeFill="accent1" w:themeFillTint="33"/>
      </w:tcPr>
    </w:tblStylePr>
    <w:tblStylePr w:type="band1Vert">
      <w:tblPr/>
      <w:tcPr>
        <w:shd w:val="clear" w:color="auto" w:fill="A9C9DC" w:themeFill="accent1" w:themeFillTint="7F"/>
      </w:tcPr>
    </w:tblStylePr>
    <w:tblStylePr w:type="band1Horz">
      <w:tblPr/>
      <w:tcPr>
        <w:tcBorders>
          <w:insideH w:val="single" w:sz="6" w:space="0" w:color="5394BA" w:themeColor="accent1"/>
          <w:insideV w:val="single" w:sz="6" w:space="0" w:color="5394BA" w:themeColor="accent1"/>
        </w:tcBorders>
        <w:shd w:val="clear" w:color="auto" w:fill="A9C9D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4C9664" w:themeColor="accent2"/>
        <w:left w:val="single" w:sz="8" w:space="0" w:color="4C9664" w:themeColor="accent2"/>
        <w:bottom w:val="single" w:sz="8" w:space="0" w:color="4C9664" w:themeColor="accent2"/>
        <w:right w:val="single" w:sz="8" w:space="0" w:color="4C9664" w:themeColor="accent2"/>
        <w:insideH w:val="single" w:sz="8" w:space="0" w:color="4C9664" w:themeColor="accent2"/>
        <w:insideV w:val="single" w:sz="8" w:space="0" w:color="4C9664" w:themeColor="accent2"/>
      </w:tblBorders>
    </w:tblPr>
    <w:tcPr>
      <w:shd w:val="clear" w:color="auto" w:fill="D0E7D7" w:themeFill="accent2" w:themeFillTint="3F"/>
    </w:tcPr>
    <w:tblStylePr w:type="firstRow">
      <w:rPr>
        <w:b/>
        <w:bCs/>
        <w:color w:val="20436D" w:themeColor="text1"/>
      </w:rPr>
      <w:tblPr/>
      <w:tcPr>
        <w:shd w:val="clear" w:color="auto" w:fill="ECF5EF" w:themeFill="accent2" w:themeFillTint="19"/>
      </w:tcPr>
    </w:tblStylePr>
    <w:tblStylePr w:type="lastRow">
      <w:rPr>
        <w:b/>
        <w:bCs/>
        <w:color w:val="20436D" w:themeColor="text1"/>
      </w:rPr>
      <w:tblPr/>
      <w:tcPr>
        <w:tcBorders>
          <w:top w:val="single" w:sz="12" w:space="0" w:color="20436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BDF" w:themeFill="accent2" w:themeFillTint="33"/>
      </w:tcPr>
    </w:tblStylePr>
    <w:tblStylePr w:type="band1Vert">
      <w:tblPr/>
      <w:tcPr>
        <w:shd w:val="clear" w:color="auto" w:fill="A1CFAF" w:themeFill="accent2" w:themeFillTint="7F"/>
      </w:tcPr>
    </w:tblStylePr>
    <w:tblStylePr w:type="band1Horz">
      <w:tblPr/>
      <w:tcPr>
        <w:tcBorders>
          <w:insideH w:val="single" w:sz="6" w:space="0" w:color="4C9664" w:themeColor="accent2"/>
          <w:insideV w:val="single" w:sz="6" w:space="0" w:color="4C9664" w:themeColor="accent2"/>
        </w:tcBorders>
        <w:shd w:val="clear" w:color="auto" w:fill="A1CF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7FBB67" w:themeColor="accent3"/>
        <w:left w:val="single" w:sz="8" w:space="0" w:color="7FBB67" w:themeColor="accent3"/>
        <w:bottom w:val="single" w:sz="8" w:space="0" w:color="7FBB67" w:themeColor="accent3"/>
        <w:right w:val="single" w:sz="8" w:space="0" w:color="7FBB67" w:themeColor="accent3"/>
        <w:insideH w:val="single" w:sz="8" w:space="0" w:color="7FBB67" w:themeColor="accent3"/>
        <w:insideV w:val="single" w:sz="8" w:space="0" w:color="7FBB67" w:themeColor="accent3"/>
      </w:tblBorders>
    </w:tblPr>
    <w:tcPr>
      <w:shd w:val="clear" w:color="auto" w:fill="DFEED9" w:themeFill="accent3" w:themeFillTint="3F"/>
    </w:tcPr>
    <w:tblStylePr w:type="firstRow">
      <w:rPr>
        <w:b/>
        <w:bCs/>
        <w:color w:val="20436D" w:themeColor="text1"/>
      </w:rPr>
      <w:tblPr/>
      <w:tcPr>
        <w:shd w:val="clear" w:color="auto" w:fill="F2F8F0" w:themeFill="accent3" w:themeFillTint="19"/>
      </w:tcPr>
    </w:tblStylePr>
    <w:tblStylePr w:type="lastRow">
      <w:rPr>
        <w:b/>
        <w:bCs/>
        <w:color w:val="20436D" w:themeColor="text1"/>
      </w:rPr>
      <w:tblPr/>
      <w:tcPr>
        <w:tcBorders>
          <w:top w:val="single" w:sz="12" w:space="0" w:color="20436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E0" w:themeFill="accent3" w:themeFillTint="33"/>
      </w:tcPr>
    </w:tblStylePr>
    <w:tblStylePr w:type="band1Vert">
      <w:tblPr/>
      <w:tcPr>
        <w:shd w:val="clear" w:color="auto" w:fill="BFDDB3" w:themeFill="accent3" w:themeFillTint="7F"/>
      </w:tcPr>
    </w:tblStylePr>
    <w:tblStylePr w:type="band1Horz">
      <w:tblPr/>
      <w:tcPr>
        <w:tcBorders>
          <w:insideH w:val="single" w:sz="6" w:space="0" w:color="7FBB67" w:themeColor="accent3"/>
          <w:insideV w:val="single" w:sz="6" w:space="0" w:color="7FBB67" w:themeColor="accent3"/>
        </w:tcBorders>
        <w:shd w:val="clear" w:color="auto" w:fill="BFDD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F1B54E" w:themeColor="accent4"/>
        <w:left w:val="single" w:sz="8" w:space="0" w:color="F1B54E" w:themeColor="accent4"/>
        <w:bottom w:val="single" w:sz="8" w:space="0" w:color="F1B54E" w:themeColor="accent4"/>
        <w:right w:val="single" w:sz="8" w:space="0" w:color="F1B54E" w:themeColor="accent4"/>
        <w:insideH w:val="single" w:sz="8" w:space="0" w:color="F1B54E" w:themeColor="accent4"/>
        <w:insideV w:val="single" w:sz="8" w:space="0" w:color="F1B54E" w:themeColor="accent4"/>
      </w:tblBorders>
    </w:tblPr>
    <w:tcPr>
      <w:shd w:val="clear" w:color="auto" w:fill="FBECD3" w:themeFill="accent4" w:themeFillTint="3F"/>
    </w:tcPr>
    <w:tblStylePr w:type="firstRow">
      <w:rPr>
        <w:b/>
        <w:bCs/>
        <w:color w:val="20436D" w:themeColor="text1"/>
      </w:rPr>
      <w:tblPr/>
      <w:tcPr>
        <w:shd w:val="clear" w:color="auto" w:fill="FDF7ED" w:themeFill="accent4" w:themeFillTint="19"/>
      </w:tcPr>
    </w:tblStylePr>
    <w:tblStylePr w:type="lastRow">
      <w:rPr>
        <w:b/>
        <w:bCs/>
        <w:color w:val="20436D" w:themeColor="text1"/>
      </w:rPr>
      <w:tblPr/>
      <w:tcPr>
        <w:tcBorders>
          <w:top w:val="single" w:sz="12" w:space="0" w:color="20436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B" w:themeFill="accent4" w:themeFillTint="33"/>
      </w:tcPr>
    </w:tblStylePr>
    <w:tblStylePr w:type="band1Vert">
      <w:tblPr/>
      <w:tcPr>
        <w:shd w:val="clear" w:color="auto" w:fill="F8DAA6" w:themeFill="accent4" w:themeFillTint="7F"/>
      </w:tcPr>
    </w:tblStylePr>
    <w:tblStylePr w:type="band1Horz">
      <w:tblPr/>
      <w:tcPr>
        <w:tcBorders>
          <w:insideH w:val="single" w:sz="6" w:space="0" w:color="F1B54E" w:themeColor="accent4"/>
          <w:insideV w:val="single" w:sz="6" w:space="0" w:color="F1B54E" w:themeColor="accent4"/>
        </w:tcBorders>
        <w:shd w:val="clear" w:color="auto" w:fill="F8DAA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E48048" w:themeColor="accent5"/>
        <w:left w:val="single" w:sz="8" w:space="0" w:color="E48048" w:themeColor="accent5"/>
        <w:bottom w:val="single" w:sz="8" w:space="0" w:color="E48048" w:themeColor="accent5"/>
        <w:right w:val="single" w:sz="8" w:space="0" w:color="E48048" w:themeColor="accent5"/>
        <w:insideH w:val="single" w:sz="8" w:space="0" w:color="E48048" w:themeColor="accent5"/>
        <w:insideV w:val="single" w:sz="8" w:space="0" w:color="E48048" w:themeColor="accent5"/>
      </w:tblBorders>
    </w:tblPr>
    <w:tcPr>
      <w:shd w:val="clear" w:color="auto" w:fill="F8DFD1" w:themeFill="accent5" w:themeFillTint="3F"/>
    </w:tcPr>
    <w:tblStylePr w:type="firstRow">
      <w:rPr>
        <w:b/>
        <w:bCs/>
        <w:color w:val="20436D" w:themeColor="text1"/>
      </w:rPr>
      <w:tblPr/>
      <w:tcPr>
        <w:shd w:val="clear" w:color="auto" w:fill="FCF2EC" w:themeFill="accent5" w:themeFillTint="19"/>
      </w:tcPr>
    </w:tblStylePr>
    <w:tblStylePr w:type="lastRow">
      <w:rPr>
        <w:b/>
        <w:bCs/>
        <w:color w:val="20436D" w:themeColor="text1"/>
      </w:rPr>
      <w:tblPr/>
      <w:tcPr>
        <w:tcBorders>
          <w:top w:val="single" w:sz="12" w:space="0" w:color="20436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5DA" w:themeFill="accent5" w:themeFillTint="33"/>
      </w:tcPr>
    </w:tblStylePr>
    <w:tblStylePr w:type="band1Vert">
      <w:tblPr/>
      <w:tcPr>
        <w:shd w:val="clear" w:color="auto" w:fill="F1BFA3" w:themeFill="accent5" w:themeFillTint="7F"/>
      </w:tcPr>
    </w:tblStylePr>
    <w:tblStylePr w:type="band1Horz">
      <w:tblPr/>
      <w:tcPr>
        <w:tcBorders>
          <w:insideH w:val="single" w:sz="6" w:space="0" w:color="E48048" w:themeColor="accent5"/>
          <w:insideV w:val="single" w:sz="6" w:space="0" w:color="E48048" w:themeColor="accent5"/>
        </w:tcBorders>
        <w:shd w:val="clear" w:color="auto" w:fill="F1BFA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FEFFFF" w:themeColor="accent6"/>
        <w:left w:val="single" w:sz="8" w:space="0" w:color="FEFFFF" w:themeColor="accent6"/>
        <w:bottom w:val="single" w:sz="8" w:space="0" w:color="FEFFFF" w:themeColor="accent6"/>
        <w:right w:val="single" w:sz="8" w:space="0" w:color="FEFFFF" w:themeColor="accent6"/>
        <w:insideH w:val="single" w:sz="8" w:space="0" w:color="FEFFFF" w:themeColor="accent6"/>
        <w:insideV w:val="single" w:sz="8" w:space="0" w:color="FEFFFF" w:themeColor="accent6"/>
      </w:tblBorders>
    </w:tblPr>
    <w:tcPr>
      <w:shd w:val="clear" w:color="auto" w:fill="FEFFFF" w:themeFill="accent6" w:themeFillTint="3F"/>
    </w:tcPr>
    <w:tblStylePr w:type="firstRow">
      <w:rPr>
        <w:b/>
        <w:bCs/>
        <w:color w:val="20436D" w:themeColor="text1"/>
      </w:rPr>
      <w:tblPr/>
      <w:tcPr>
        <w:shd w:val="clear" w:color="auto" w:fill="FEFFFF" w:themeFill="accent6" w:themeFillTint="19"/>
      </w:tcPr>
    </w:tblStylePr>
    <w:tblStylePr w:type="lastRow">
      <w:rPr>
        <w:b/>
        <w:bCs/>
        <w:color w:val="20436D" w:themeColor="text1"/>
      </w:rPr>
      <w:tblPr/>
      <w:tcPr>
        <w:tcBorders>
          <w:top w:val="single" w:sz="12" w:space="0" w:color="20436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0436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FFF" w:themeFill="accent6" w:themeFillTint="33"/>
      </w:tcPr>
    </w:tblStylePr>
    <w:tblStylePr w:type="band1Vert">
      <w:tblPr/>
      <w:tcPr>
        <w:shd w:val="clear" w:color="auto" w:fill="FEFFFF" w:themeFill="accent6" w:themeFillTint="7F"/>
      </w:tcPr>
    </w:tblStylePr>
    <w:tblStylePr w:type="band1Horz">
      <w:tblPr/>
      <w:tcPr>
        <w:tcBorders>
          <w:insideH w:val="single" w:sz="6" w:space="0" w:color="FEFFFF" w:themeColor="accent6"/>
          <w:insideV w:val="single" w:sz="6" w:space="0" w:color="FEFFFF" w:themeColor="accent6"/>
        </w:tcBorders>
        <w:shd w:val="clear" w:color="auto" w:fill="FE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CEEA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436D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436D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436D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436D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09ED5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09ED5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E4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C9D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C9D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7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C966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C966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C966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C966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CF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CFA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E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BB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BB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BB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BB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D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DB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D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4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4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4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4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A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A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FD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04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04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04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04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BFA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BFA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FF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8" w:space="0" w:color="20436D" w:themeColor="text1"/>
        <w:bottom w:val="single" w:sz="8" w:space="0" w:color="20436D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0436D" w:themeColor="text1"/>
        </w:tcBorders>
      </w:tcPr>
    </w:tblStylePr>
    <w:tblStylePr w:type="lastRow">
      <w:rPr>
        <w:b/>
        <w:bCs/>
        <w:color w:val="60615F" w:themeColor="text2"/>
      </w:rPr>
      <w:tblPr/>
      <w:tcPr>
        <w:tcBorders>
          <w:top w:val="single" w:sz="8" w:space="0" w:color="20436D" w:themeColor="text1"/>
          <w:bottom w:val="single" w:sz="8" w:space="0" w:color="20436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436D" w:themeColor="text1"/>
          <w:bottom w:val="single" w:sz="8" w:space="0" w:color="20436D" w:themeColor="text1"/>
        </w:tcBorders>
      </w:tcPr>
    </w:tblStylePr>
    <w:tblStylePr w:type="band1Vert">
      <w:tblPr/>
      <w:tcPr>
        <w:shd w:val="clear" w:color="auto" w:fill="B8CEEA" w:themeFill="text1" w:themeFillTint="3F"/>
      </w:tcPr>
    </w:tblStylePr>
    <w:tblStylePr w:type="band1Horz">
      <w:tblPr/>
      <w:tcPr>
        <w:shd w:val="clear" w:color="auto" w:fill="B8CEEA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8" w:space="0" w:color="5394BA" w:themeColor="accent1"/>
        <w:bottom w:val="single" w:sz="8" w:space="0" w:color="53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94BA" w:themeColor="accent1"/>
        </w:tcBorders>
      </w:tcPr>
    </w:tblStylePr>
    <w:tblStylePr w:type="lastRow">
      <w:rPr>
        <w:b/>
        <w:bCs/>
        <w:color w:val="60615F" w:themeColor="text2"/>
      </w:rPr>
      <w:tblPr/>
      <w:tcPr>
        <w:tcBorders>
          <w:top w:val="single" w:sz="8" w:space="0" w:color="5394BA" w:themeColor="accent1"/>
          <w:bottom w:val="single" w:sz="8" w:space="0" w:color="53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94BA" w:themeColor="accent1"/>
          <w:bottom w:val="single" w:sz="8" w:space="0" w:color="5394BA" w:themeColor="accent1"/>
        </w:tcBorders>
      </w:tcPr>
    </w:tblStylePr>
    <w:tblStylePr w:type="band1Vert">
      <w:tblPr/>
      <w:tcPr>
        <w:shd w:val="clear" w:color="auto" w:fill="D4E4EE" w:themeFill="accent1" w:themeFillTint="3F"/>
      </w:tcPr>
    </w:tblStylePr>
    <w:tblStylePr w:type="band1Horz">
      <w:tblPr/>
      <w:tcPr>
        <w:shd w:val="clear" w:color="auto" w:fill="D4E4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8" w:space="0" w:color="4C9664" w:themeColor="accent2"/>
        <w:bottom w:val="single" w:sz="8" w:space="0" w:color="4C966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C9664" w:themeColor="accent2"/>
        </w:tcBorders>
      </w:tcPr>
    </w:tblStylePr>
    <w:tblStylePr w:type="lastRow">
      <w:rPr>
        <w:b/>
        <w:bCs/>
        <w:color w:val="60615F" w:themeColor="text2"/>
      </w:rPr>
      <w:tblPr/>
      <w:tcPr>
        <w:tcBorders>
          <w:top w:val="single" w:sz="8" w:space="0" w:color="4C9664" w:themeColor="accent2"/>
          <w:bottom w:val="single" w:sz="8" w:space="0" w:color="4C96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C9664" w:themeColor="accent2"/>
          <w:bottom w:val="single" w:sz="8" w:space="0" w:color="4C9664" w:themeColor="accent2"/>
        </w:tcBorders>
      </w:tcPr>
    </w:tblStylePr>
    <w:tblStylePr w:type="band1Vert">
      <w:tblPr/>
      <w:tcPr>
        <w:shd w:val="clear" w:color="auto" w:fill="D0E7D7" w:themeFill="accent2" w:themeFillTint="3F"/>
      </w:tcPr>
    </w:tblStylePr>
    <w:tblStylePr w:type="band1Horz">
      <w:tblPr/>
      <w:tcPr>
        <w:shd w:val="clear" w:color="auto" w:fill="D0E7D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8" w:space="0" w:color="7FBB67" w:themeColor="accent3"/>
        <w:bottom w:val="single" w:sz="8" w:space="0" w:color="7FBB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BB67" w:themeColor="accent3"/>
        </w:tcBorders>
      </w:tcPr>
    </w:tblStylePr>
    <w:tblStylePr w:type="lastRow">
      <w:rPr>
        <w:b/>
        <w:bCs/>
        <w:color w:val="60615F" w:themeColor="text2"/>
      </w:rPr>
      <w:tblPr/>
      <w:tcPr>
        <w:tcBorders>
          <w:top w:val="single" w:sz="8" w:space="0" w:color="7FBB67" w:themeColor="accent3"/>
          <w:bottom w:val="single" w:sz="8" w:space="0" w:color="7FBB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BB67" w:themeColor="accent3"/>
          <w:bottom w:val="single" w:sz="8" w:space="0" w:color="7FBB67" w:themeColor="accent3"/>
        </w:tcBorders>
      </w:tcPr>
    </w:tblStylePr>
    <w:tblStylePr w:type="band1Vert">
      <w:tblPr/>
      <w:tcPr>
        <w:shd w:val="clear" w:color="auto" w:fill="DFEED9" w:themeFill="accent3" w:themeFillTint="3F"/>
      </w:tcPr>
    </w:tblStylePr>
    <w:tblStylePr w:type="band1Horz">
      <w:tblPr/>
      <w:tcPr>
        <w:shd w:val="clear" w:color="auto" w:fill="DFEED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8" w:space="0" w:color="F1B54E" w:themeColor="accent4"/>
        <w:bottom w:val="single" w:sz="8" w:space="0" w:color="F1B54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4E" w:themeColor="accent4"/>
        </w:tcBorders>
      </w:tcPr>
    </w:tblStylePr>
    <w:tblStylePr w:type="lastRow">
      <w:rPr>
        <w:b/>
        <w:bCs/>
        <w:color w:val="60615F" w:themeColor="text2"/>
      </w:rPr>
      <w:tblPr/>
      <w:tcPr>
        <w:tcBorders>
          <w:top w:val="single" w:sz="8" w:space="0" w:color="F1B54E" w:themeColor="accent4"/>
          <w:bottom w:val="single" w:sz="8" w:space="0" w:color="F1B54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4E" w:themeColor="accent4"/>
          <w:bottom w:val="single" w:sz="8" w:space="0" w:color="F1B54E" w:themeColor="accent4"/>
        </w:tcBorders>
      </w:tcPr>
    </w:tblStylePr>
    <w:tblStylePr w:type="band1Vert">
      <w:tblPr/>
      <w:tcPr>
        <w:shd w:val="clear" w:color="auto" w:fill="FBECD3" w:themeFill="accent4" w:themeFillTint="3F"/>
      </w:tcPr>
    </w:tblStylePr>
    <w:tblStylePr w:type="band1Horz">
      <w:tblPr/>
      <w:tcPr>
        <w:shd w:val="clear" w:color="auto" w:fill="FBECD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8" w:space="0" w:color="E48048" w:themeColor="accent5"/>
        <w:bottom w:val="single" w:sz="8" w:space="0" w:color="E4804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048" w:themeColor="accent5"/>
        </w:tcBorders>
      </w:tcPr>
    </w:tblStylePr>
    <w:tblStylePr w:type="lastRow">
      <w:rPr>
        <w:b/>
        <w:bCs/>
        <w:color w:val="60615F" w:themeColor="text2"/>
      </w:rPr>
      <w:tblPr/>
      <w:tcPr>
        <w:tcBorders>
          <w:top w:val="single" w:sz="8" w:space="0" w:color="E48048" w:themeColor="accent5"/>
          <w:bottom w:val="single" w:sz="8" w:space="0" w:color="E480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048" w:themeColor="accent5"/>
          <w:bottom w:val="single" w:sz="8" w:space="0" w:color="E48048" w:themeColor="accent5"/>
        </w:tcBorders>
      </w:tcPr>
    </w:tblStylePr>
    <w:tblStylePr w:type="band1Vert">
      <w:tblPr/>
      <w:tcPr>
        <w:shd w:val="clear" w:color="auto" w:fill="F8DFD1" w:themeFill="accent5" w:themeFillTint="3F"/>
      </w:tcPr>
    </w:tblStylePr>
    <w:tblStylePr w:type="band1Horz">
      <w:tblPr/>
      <w:tcPr>
        <w:shd w:val="clear" w:color="auto" w:fill="F8DFD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/>
    </w:pPr>
    <w:rPr>
      <w:color w:val="20436D" w:themeColor="text1"/>
    </w:rPr>
    <w:tblPr>
      <w:tblStyleRowBandSize w:val="1"/>
      <w:tblStyleColBandSize w:val="1"/>
      <w:tblBorders>
        <w:top w:val="single" w:sz="8" w:space="0" w:color="FEFFFF" w:themeColor="accent6"/>
        <w:bottom w:val="single" w:sz="8" w:space="0" w:color="FE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FFFF" w:themeColor="accent6"/>
        </w:tcBorders>
      </w:tcPr>
    </w:tblStylePr>
    <w:tblStylePr w:type="lastRow">
      <w:rPr>
        <w:b/>
        <w:bCs/>
        <w:color w:val="60615F" w:themeColor="text2"/>
      </w:rPr>
      <w:tblPr/>
      <w:tcPr>
        <w:tcBorders>
          <w:top w:val="single" w:sz="8" w:space="0" w:color="FEFFFF" w:themeColor="accent6"/>
          <w:bottom w:val="single" w:sz="8" w:space="0" w:color="FE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FFFF" w:themeColor="accent6"/>
          <w:bottom w:val="single" w:sz="8" w:space="0" w:color="FEFFFF" w:themeColor="accent6"/>
        </w:tcBorders>
      </w:tcPr>
    </w:tblStylePr>
    <w:tblStylePr w:type="band1Vert">
      <w:tblPr/>
      <w:tcPr>
        <w:shd w:val="clear" w:color="auto" w:fill="FEFFFF" w:themeFill="accent6" w:themeFillTint="3F"/>
      </w:tcPr>
    </w:tblStylePr>
    <w:tblStylePr w:type="band1Horz">
      <w:tblPr/>
      <w:tcPr>
        <w:shd w:val="clear" w:color="auto" w:fill="FEFF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20436D" w:themeColor="text1"/>
        <w:left w:val="single" w:sz="8" w:space="0" w:color="20436D" w:themeColor="text1"/>
        <w:bottom w:val="single" w:sz="8" w:space="0" w:color="20436D" w:themeColor="text1"/>
        <w:right w:val="single" w:sz="8" w:space="0" w:color="20436D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0436D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436D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436D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CEEA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CEEA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5394BA" w:themeColor="accent1"/>
        <w:left w:val="single" w:sz="8" w:space="0" w:color="5394BA" w:themeColor="accent1"/>
        <w:bottom w:val="single" w:sz="8" w:space="0" w:color="5394BA" w:themeColor="accent1"/>
        <w:right w:val="single" w:sz="8" w:space="0" w:color="53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4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4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4C9664" w:themeColor="accent2"/>
        <w:left w:val="single" w:sz="8" w:space="0" w:color="4C9664" w:themeColor="accent2"/>
        <w:bottom w:val="single" w:sz="8" w:space="0" w:color="4C9664" w:themeColor="accent2"/>
        <w:right w:val="single" w:sz="8" w:space="0" w:color="4C966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C966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966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C966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7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7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7FBB67" w:themeColor="accent3"/>
        <w:left w:val="single" w:sz="8" w:space="0" w:color="7FBB67" w:themeColor="accent3"/>
        <w:bottom w:val="single" w:sz="8" w:space="0" w:color="7FBB67" w:themeColor="accent3"/>
        <w:right w:val="single" w:sz="8" w:space="0" w:color="7FBB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BB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BB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BB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E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E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F1B54E" w:themeColor="accent4"/>
        <w:left w:val="single" w:sz="8" w:space="0" w:color="F1B54E" w:themeColor="accent4"/>
        <w:bottom w:val="single" w:sz="8" w:space="0" w:color="F1B54E" w:themeColor="accent4"/>
        <w:right w:val="single" w:sz="8" w:space="0" w:color="F1B54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4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4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4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D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D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E48048" w:themeColor="accent5"/>
        <w:left w:val="single" w:sz="8" w:space="0" w:color="E48048" w:themeColor="accent5"/>
        <w:bottom w:val="single" w:sz="8" w:space="0" w:color="E48048" w:themeColor="accent5"/>
        <w:right w:val="single" w:sz="8" w:space="0" w:color="E4804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04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04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04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FD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FD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  <w:color w:val="20436D" w:themeColor="text1"/>
    </w:rPr>
    <w:tblPr>
      <w:tblStyleRowBandSize w:val="1"/>
      <w:tblStyleColBandSize w:val="1"/>
      <w:tblBorders>
        <w:top w:val="single" w:sz="8" w:space="0" w:color="FEFFFF" w:themeColor="accent6"/>
        <w:left w:val="single" w:sz="8" w:space="0" w:color="FEFFFF" w:themeColor="accent6"/>
        <w:bottom w:val="single" w:sz="8" w:space="0" w:color="FEFFFF" w:themeColor="accent6"/>
        <w:right w:val="single" w:sz="8" w:space="0" w:color="FE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356EB4" w:themeColor="text1" w:themeTint="BF"/>
        <w:left w:val="single" w:sz="8" w:space="0" w:color="356EB4" w:themeColor="text1" w:themeTint="BF"/>
        <w:bottom w:val="single" w:sz="8" w:space="0" w:color="356EB4" w:themeColor="text1" w:themeTint="BF"/>
        <w:right w:val="single" w:sz="8" w:space="0" w:color="356EB4" w:themeColor="text1" w:themeTint="BF"/>
        <w:insideH w:val="single" w:sz="8" w:space="0" w:color="356EB4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6EB4" w:themeColor="text1" w:themeTint="BF"/>
          <w:left w:val="single" w:sz="8" w:space="0" w:color="356EB4" w:themeColor="text1" w:themeTint="BF"/>
          <w:bottom w:val="single" w:sz="8" w:space="0" w:color="356EB4" w:themeColor="text1" w:themeTint="BF"/>
          <w:right w:val="single" w:sz="8" w:space="0" w:color="356EB4" w:themeColor="text1" w:themeTint="BF"/>
          <w:insideH w:val="nil"/>
          <w:insideV w:val="nil"/>
        </w:tcBorders>
        <w:shd w:val="clear" w:color="auto" w:fill="20436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6EB4" w:themeColor="text1" w:themeTint="BF"/>
          <w:left w:val="single" w:sz="8" w:space="0" w:color="356EB4" w:themeColor="text1" w:themeTint="BF"/>
          <w:bottom w:val="single" w:sz="8" w:space="0" w:color="356EB4" w:themeColor="text1" w:themeTint="BF"/>
          <w:right w:val="single" w:sz="8" w:space="0" w:color="356EB4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CEEA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CEEA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EAECB" w:themeColor="accent1" w:themeTint="BF"/>
        <w:left w:val="single" w:sz="8" w:space="0" w:color="7EAECB" w:themeColor="accent1" w:themeTint="BF"/>
        <w:bottom w:val="single" w:sz="8" w:space="0" w:color="7EAECB" w:themeColor="accent1" w:themeTint="BF"/>
        <w:right w:val="single" w:sz="8" w:space="0" w:color="7EAECB" w:themeColor="accent1" w:themeTint="BF"/>
        <w:insideH w:val="single" w:sz="8" w:space="0" w:color="7EAEC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AECB" w:themeColor="accent1" w:themeTint="BF"/>
          <w:left w:val="single" w:sz="8" w:space="0" w:color="7EAECB" w:themeColor="accent1" w:themeTint="BF"/>
          <w:bottom w:val="single" w:sz="8" w:space="0" w:color="7EAECB" w:themeColor="accent1" w:themeTint="BF"/>
          <w:right w:val="single" w:sz="8" w:space="0" w:color="7EAECB" w:themeColor="accent1" w:themeTint="BF"/>
          <w:insideH w:val="nil"/>
          <w:insideV w:val="nil"/>
        </w:tcBorders>
        <w:shd w:val="clear" w:color="auto" w:fill="53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AECB" w:themeColor="accent1" w:themeTint="BF"/>
          <w:left w:val="single" w:sz="8" w:space="0" w:color="7EAECB" w:themeColor="accent1" w:themeTint="BF"/>
          <w:bottom w:val="single" w:sz="8" w:space="0" w:color="7EAECB" w:themeColor="accent1" w:themeTint="BF"/>
          <w:right w:val="single" w:sz="8" w:space="0" w:color="7EAEC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4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4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1B788" w:themeColor="accent2" w:themeTint="BF"/>
        <w:left w:val="single" w:sz="8" w:space="0" w:color="71B788" w:themeColor="accent2" w:themeTint="BF"/>
        <w:bottom w:val="single" w:sz="8" w:space="0" w:color="71B788" w:themeColor="accent2" w:themeTint="BF"/>
        <w:right w:val="single" w:sz="8" w:space="0" w:color="71B788" w:themeColor="accent2" w:themeTint="BF"/>
        <w:insideH w:val="single" w:sz="8" w:space="0" w:color="71B78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788" w:themeColor="accent2" w:themeTint="BF"/>
          <w:left w:val="single" w:sz="8" w:space="0" w:color="71B788" w:themeColor="accent2" w:themeTint="BF"/>
          <w:bottom w:val="single" w:sz="8" w:space="0" w:color="71B788" w:themeColor="accent2" w:themeTint="BF"/>
          <w:right w:val="single" w:sz="8" w:space="0" w:color="71B788" w:themeColor="accent2" w:themeTint="BF"/>
          <w:insideH w:val="nil"/>
          <w:insideV w:val="nil"/>
        </w:tcBorders>
        <w:shd w:val="clear" w:color="auto" w:fill="4C96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788" w:themeColor="accent2" w:themeTint="BF"/>
          <w:left w:val="single" w:sz="8" w:space="0" w:color="71B788" w:themeColor="accent2" w:themeTint="BF"/>
          <w:bottom w:val="single" w:sz="8" w:space="0" w:color="71B788" w:themeColor="accent2" w:themeTint="BF"/>
          <w:right w:val="single" w:sz="8" w:space="0" w:color="71B78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7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7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9ECC8D" w:themeColor="accent3" w:themeTint="BF"/>
        <w:left w:val="single" w:sz="8" w:space="0" w:color="9ECC8D" w:themeColor="accent3" w:themeTint="BF"/>
        <w:bottom w:val="single" w:sz="8" w:space="0" w:color="9ECC8D" w:themeColor="accent3" w:themeTint="BF"/>
        <w:right w:val="single" w:sz="8" w:space="0" w:color="9ECC8D" w:themeColor="accent3" w:themeTint="BF"/>
        <w:insideH w:val="single" w:sz="8" w:space="0" w:color="9ECC8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CC8D" w:themeColor="accent3" w:themeTint="BF"/>
          <w:left w:val="single" w:sz="8" w:space="0" w:color="9ECC8D" w:themeColor="accent3" w:themeTint="BF"/>
          <w:bottom w:val="single" w:sz="8" w:space="0" w:color="9ECC8D" w:themeColor="accent3" w:themeTint="BF"/>
          <w:right w:val="single" w:sz="8" w:space="0" w:color="9ECC8D" w:themeColor="accent3" w:themeTint="BF"/>
          <w:insideH w:val="nil"/>
          <w:insideV w:val="nil"/>
        </w:tcBorders>
        <w:shd w:val="clear" w:color="auto" w:fill="7FBB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CC8D" w:themeColor="accent3" w:themeTint="BF"/>
          <w:left w:val="single" w:sz="8" w:space="0" w:color="9ECC8D" w:themeColor="accent3" w:themeTint="BF"/>
          <w:bottom w:val="single" w:sz="8" w:space="0" w:color="9ECC8D" w:themeColor="accent3" w:themeTint="BF"/>
          <w:right w:val="single" w:sz="8" w:space="0" w:color="9ECC8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E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4C77A" w:themeColor="accent4" w:themeTint="BF"/>
        <w:left w:val="single" w:sz="8" w:space="0" w:color="F4C77A" w:themeColor="accent4" w:themeTint="BF"/>
        <w:bottom w:val="single" w:sz="8" w:space="0" w:color="F4C77A" w:themeColor="accent4" w:themeTint="BF"/>
        <w:right w:val="single" w:sz="8" w:space="0" w:color="F4C77A" w:themeColor="accent4" w:themeTint="BF"/>
        <w:insideH w:val="single" w:sz="8" w:space="0" w:color="F4C77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7A" w:themeColor="accent4" w:themeTint="BF"/>
          <w:left w:val="single" w:sz="8" w:space="0" w:color="F4C77A" w:themeColor="accent4" w:themeTint="BF"/>
          <w:bottom w:val="single" w:sz="8" w:space="0" w:color="F4C77A" w:themeColor="accent4" w:themeTint="BF"/>
          <w:right w:val="single" w:sz="8" w:space="0" w:color="F4C77A" w:themeColor="accent4" w:themeTint="BF"/>
          <w:insideH w:val="nil"/>
          <w:insideV w:val="nil"/>
        </w:tcBorders>
        <w:shd w:val="clear" w:color="auto" w:fill="F1B54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7A" w:themeColor="accent4" w:themeTint="BF"/>
          <w:left w:val="single" w:sz="8" w:space="0" w:color="F4C77A" w:themeColor="accent4" w:themeTint="BF"/>
          <w:bottom w:val="single" w:sz="8" w:space="0" w:color="F4C77A" w:themeColor="accent4" w:themeTint="BF"/>
          <w:right w:val="single" w:sz="8" w:space="0" w:color="F4C77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D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D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A9F75" w:themeColor="accent5" w:themeTint="BF"/>
        <w:left w:val="single" w:sz="8" w:space="0" w:color="EA9F75" w:themeColor="accent5" w:themeTint="BF"/>
        <w:bottom w:val="single" w:sz="8" w:space="0" w:color="EA9F75" w:themeColor="accent5" w:themeTint="BF"/>
        <w:right w:val="single" w:sz="8" w:space="0" w:color="EA9F75" w:themeColor="accent5" w:themeTint="BF"/>
        <w:insideH w:val="single" w:sz="8" w:space="0" w:color="EA9F7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9F75" w:themeColor="accent5" w:themeTint="BF"/>
          <w:left w:val="single" w:sz="8" w:space="0" w:color="EA9F75" w:themeColor="accent5" w:themeTint="BF"/>
          <w:bottom w:val="single" w:sz="8" w:space="0" w:color="EA9F75" w:themeColor="accent5" w:themeTint="BF"/>
          <w:right w:val="single" w:sz="8" w:space="0" w:color="EA9F75" w:themeColor="accent5" w:themeTint="BF"/>
          <w:insideH w:val="nil"/>
          <w:insideV w:val="nil"/>
        </w:tcBorders>
        <w:shd w:val="clear" w:color="auto" w:fill="E4804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9F75" w:themeColor="accent5" w:themeTint="BF"/>
          <w:left w:val="single" w:sz="8" w:space="0" w:color="EA9F75" w:themeColor="accent5" w:themeTint="BF"/>
          <w:bottom w:val="single" w:sz="8" w:space="0" w:color="EA9F75" w:themeColor="accent5" w:themeTint="BF"/>
          <w:right w:val="single" w:sz="8" w:space="0" w:color="EA9F7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FD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FD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EFFFF" w:themeColor="accent6" w:themeTint="BF"/>
        <w:left w:val="single" w:sz="8" w:space="0" w:color="FEFFFF" w:themeColor="accent6" w:themeTint="BF"/>
        <w:bottom w:val="single" w:sz="8" w:space="0" w:color="FEFFFF" w:themeColor="accent6" w:themeTint="BF"/>
        <w:right w:val="single" w:sz="8" w:space="0" w:color="FEFFFF" w:themeColor="accent6" w:themeTint="BF"/>
        <w:insideH w:val="single" w:sz="8" w:space="0" w:color="FE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FFFF" w:themeColor="accent6" w:themeTint="BF"/>
          <w:left w:val="single" w:sz="8" w:space="0" w:color="FEFFFF" w:themeColor="accent6" w:themeTint="BF"/>
          <w:bottom w:val="single" w:sz="8" w:space="0" w:color="FEFFFF" w:themeColor="accent6" w:themeTint="BF"/>
          <w:right w:val="single" w:sz="8" w:space="0" w:color="FEFFFF" w:themeColor="accent6" w:themeTint="BF"/>
          <w:insideH w:val="nil"/>
          <w:insideV w:val="nil"/>
        </w:tcBorders>
        <w:shd w:val="clear" w:color="auto" w:fill="FE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FFFF" w:themeColor="accent6" w:themeTint="BF"/>
          <w:left w:val="single" w:sz="8" w:space="0" w:color="FEFFFF" w:themeColor="accent6" w:themeTint="BF"/>
          <w:bottom w:val="single" w:sz="8" w:space="0" w:color="FEFFFF" w:themeColor="accent6" w:themeTint="BF"/>
          <w:right w:val="single" w:sz="8" w:space="0" w:color="FE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436D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36D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436D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966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966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966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BB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BB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BB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4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4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4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04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04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04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/>
    </w:pPr>
    <w:tblPr>
      <w:tblStyleRowBandSize w:val="1"/>
      <w:tblStyleColBandSize w:val="1"/>
      <w:tblBorders>
        <w:top w:val="single" w:sz="4" w:space="0" w:color="6F9DD5" w:themeColor="text1" w:themeTint="80"/>
        <w:bottom w:val="single" w:sz="4" w:space="0" w:color="6F9DD5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6F9DD5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6F9DD5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6F9DD5" w:themeColor="text1" w:themeTint="80"/>
          <w:right w:val="single" w:sz="4" w:space="0" w:color="6F9DD5" w:themeColor="text1" w:themeTint="80"/>
        </w:tcBorders>
      </w:tcPr>
    </w:tblStylePr>
    <w:tblStylePr w:type="band2Vert">
      <w:tblPr/>
      <w:tcPr>
        <w:tcBorders>
          <w:left w:val="single" w:sz="4" w:space="0" w:color="6F9DD5" w:themeColor="text1" w:themeTint="80"/>
          <w:right w:val="single" w:sz="4" w:space="0" w:color="6F9DD5" w:themeColor="text1" w:themeTint="80"/>
        </w:tcBorders>
      </w:tcPr>
    </w:tblStylePr>
    <w:tblStylePr w:type="band1Horz">
      <w:tblPr/>
      <w:tcPr>
        <w:tcBorders>
          <w:top w:val="single" w:sz="4" w:space="0" w:color="6F9DD5" w:themeColor="text1" w:themeTint="80"/>
          <w:bottom w:val="single" w:sz="4" w:space="0" w:color="6F9DD5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6F9DD5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6F9DD5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9DD5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9DD5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9DD5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9DD5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356EB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356EB4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4681C8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4681C8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356EB4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4681C8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396F8F" w:themeColor="accent1" w:themeShade="BF"/>
      <w:szCs w:val="32"/>
    </w:rPr>
  </w:style>
  <w:style w:type="paragraph" w:customStyle="1" w:styleId="Footer-Continuation">
    <w:name w:val="Footer - Continuation"/>
    <w:basedOn w:val="Normal"/>
    <w:uiPriority w:val="99"/>
    <w:rsid w:val="00BC0F0A"/>
    <w:pPr>
      <w:spacing w:after="120"/>
      <w:ind w:right="-720"/>
      <w:contextualSpacing/>
      <w:jc w:val="right"/>
    </w:pPr>
    <w:rPr>
      <w:rFonts w:asciiTheme="majorHAnsi" w:hAnsiTheme="majorHAnsi"/>
      <w:color w:val="264B32" w:themeColor="accent2" w:themeShade="80"/>
    </w:rPr>
  </w:style>
  <w:style w:type="paragraph" w:customStyle="1" w:styleId="BasicParagraph">
    <w:name w:val="[Basic Paragraph]"/>
    <w:basedOn w:val="Normal"/>
    <w:uiPriority w:val="99"/>
    <w:rsid w:val="00780939"/>
    <w:pPr>
      <w:keepNext/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Stag Sans Light" w:hAnsi="Stag Sans Light" w:cs="Stag Sans Light"/>
      <w:color w:val="000000"/>
      <w:sz w:val="24"/>
      <w:szCs w:val="24"/>
    </w:rPr>
  </w:style>
  <w:style w:type="paragraph" w:customStyle="1" w:styleId="Title2">
    <w:name w:val="Title 2"/>
    <w:qFormat/>
    <w:rsid w:val="00883D82"/>
    <w:pPr>
      <w:spacing w:before="120" w:line="1240" w:lineRule="exact"/>
    </w:pPr>
    <w:rPr>
      <w:rFonts w:ascii="Montserrat ExtraBold" w:eastAsiaTheme="majorEastAsia" w:hAnsi="Montserrat ExtraBold" w:cs="Times New Roman (Headings CS)"/>
      <w:b/>
      <w:bCs/>
      <w:color w:val="20436D" w:themeColor="text1"/>
      <w:spacing w:val="-60"/>
      <w:sz w:val="132"/>
      <w:szCs w:val="132"/>
    </w:rPr>
  </w:style>
  <w:style w:type="paragraph" w:customStyle="1" w:styleId="Title1">
    <w:name w:val="Title 1"/>
    <w:qFormat/>
    <w:rsid w:val="00883D82"/>
    <w:rPr>
      <w:rFonts w:ascii="Montserrat Light" w:eastAsiaTheme="majorEastAsia" w:hAnsi="Montserrat Light" w:cs="Times New Roman (Headings CS)"/>
      <w:color w:val="5394BA" w:themeColor="accent1"/>
      <w:spacing w:val="-10"/>
      <w:sz w:val="52"/>
      <w:szCs w:val="52"/>
    </w:rPr>
  </w:style>
  <w:style w:type="paragraph" w:customStyle="1" w:styleId="Title1a">
    <w:name w:val="Title 1a"/>
    <w:qFormat/>
    <w:rsid w:val="002026D8"/>
    <w:pPr>
      <w:jc w:val="center"/>
    </w:pPr>
    <w:rPr>
      <w:rFonts w:ascii="Montserrat ExtraBold" w:eastAsiaTheme="majorEastAsia" w:hAnsi="Montserrat ExtraBold" w:cs="Times New Roman (Headings CS)"/>
      <w:b/>
      <w:bCs/>
      <w:color w:val="FFFFFF" w:themeColor="background1"/>
      <w:spacing w:val="-90"/>
      <w:sz w:val="88"/>
      <w:szCs w:val="88"/>
    </w:rPr>
  </w:style>
  <w:style w:type="paragraph" w:customStyle="1" w:styleId="Title2b">
    <w:name w:val="Title 2b"/>
    <w:basedOn w:val="Title1a"/>
    <w:qFormat/>
    <w:rsid w:val="002026D8"/>
    <w:rPr>
      <w:rFonts w:ascii="Montserrat" w:hAnsi="Montserrat"/>
      <w:b w:val="0"/>
      <w:bCs w:val="0"/>
      <w:spacing w:val="-80"/>
      <w:sz w:val="84"/>
      <w:szCs w:val="8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min/Library/Containers/com.microsoft.Word/Data/Library/Application%20Support/Microsoft/Office/16.0/DTS/Search/%7bADAD0999-42A1-7649-A39A-771E8AF81B05%7dtf02803622_win32.dotx" TargetMode="External"/></Relationships>
</file>

<file path=word/theme/theme1.xml><?xml version="1.0" encoding="utf-8"?>
<a:theme xmlns:a="http://schemas.openxmlformats.org/drawingml/2006/main" name="Personal Letterhead">
  <a:themeElements>
    <a:clrScheme name="CSUMB Brand Colors">
      <a:dk1>
        <a:srgbClr val="20436D"/>
      </a:dk1>
      <a:lt1>
        <a:srgbClr val="FFFFFF"/>
      </a:lt1>
      <a:dk2>
        <a:srgbClr val="60615F"/>
      </a:dk2>
      <a:lt2>
        <a:srgbClr val="9F9E9B"/>
      </a:lt2>
      <a:accent1>
        <a:srgbClr val="5394BA"/>
      </a:accent1>
      <a:accent2>
        <a:srgbClr val="4C9664"/>
      </a:accent2>
      <a:accent3>
        <a:srgbClr val="7FBB67"/>
      </a:accent3>
      <a:accent4>
        <a:srgbClr val="F1B54E"/>
      </a:accent4>
      <a:accent5>
        <a:srgbClr val="E48048"/>
      </a:accent5>
      <a:accent6>
        <a:srgbClr val="FEFFFF"/>
      </a:accent6>
      <a:hlink>
        <a:srgbClr val="5394BA"/>
      </a:hlink>
      <a:folHlink>
        <a:srgbClr val="9F9D9B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732B971E-947E-4ADF-B26C-E8853C370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E38FB-EC05-4212-B7EC-321D234590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52C20D-51FC-4930-9898-055FC3A1E1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{ADAD0999-42A1-7649-A39A-771E8AF81B05}tf02803622_win32.dotx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2024-02-24T19:55:00Z</dcterms:created>
  <dcterms:modified xsi:type="dcterms:W3CDTF">2024-05-10T20:24:00Z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