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0731" w14:textId="335E9CCA" w:rsidR="00883D82" w:rsidRDefault="001C16CB" w:rsidP="00883D82">
      <w:pPr>
        <w:pStyle w:val="Title1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A7759CF" wp14:editId="2A8EA94B">
            <wp:simplePos x="0" y="0"/>
            <wp:positionH relativeFrom="column">
              <wp:posOffset>-1526344</wp:posOffset>
            </wp:positionH>
            <wp:positionV relativeFrom="paragraph">
              <wp:posOffset>-1575581</wp:posOffset>
            </wp:positionV>
            <wp:extent cx="368300" cy="546100"/>
            <wp:effectExtent l="0" t="0" r="0" b="0"/>
            <wp:wrapNone/>
            <wp:docPr id="1732498752" name="Picture 2" descr="A white icon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498752" name="Picture 2" descr="A white icon with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D8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7F8286" wp14:editId="6EC821CA">
                <wp:simplePos x="0" y="0"/>
                <wp:positionH relativeFrom="column">
                  <wp:posOffset>-2278380</wp:posOffset>
                </wp:positionH>
                <wp:positionV relativeFrom="paragraph">
                  <wp:posOffset>-2704465</wp:posOffset>
                </wp:positionV>
                <wp:extent cx="1842868" cy="969889"/>
                <wp:effectExtent l="0" t="0" r="0" b="0"/>
                <wp:wrapNone/>
                <wp:docPr id="16114519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868" cy="9698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062B05" w14:textId="0445E927" w:rsidR="00883D82" w:rsidRPr="00883D82" w:rsidRDefault="00883D82" w:rsidP="008A2567">
                            <w:pPr>
                              <w:pStyle w:val="Heading1"/>
                              <w:spacing w:line="400" w:lineRule="exact"/>
                              <w:jc w:val="center"/>
                              <w:rPr>
                                <w:color w:val="20436D" w:themeColor="text1"/>
                                <w:sz w:val="36"/>
                                <w:szCs w:val="32"/>
                              </w:rPr>
                            </w:pPr>
                            <w:r w:rsidRPr="008A2567">
                              <w:rPr>
                                <w:rFonts w:cs="Times New Roman (Headings CS)"/>
                                <w:color w:val="20436D" w:themeColor="text1"/>
                                <w:spacing w:val="-2"/>
                                <w:sz w:val="42"/>
                                <w:szCs w:val="42"/>
                              </w:rPr>
                              <w:t>CAMPUS</w:t>
                            </w:r>
                            <w:r w:rsidRPr="00883D82">
                              <w:rPr>
                                <w:color w:val="20436D" w:themeColor="text1"/>
                                <w:sz w:val="36"/>
                                <w:szCs w:val="32"/>
                              </w:rPr>
                              <w:br/>
                            </w:r>
                            <w:r w:rsidRPr="008A2567">
                              <w:rPr>
                                <w:rFonts w:cs="Times New Roman (Headings CS)"/>
                                <w:color w:val="20436D" w:themeColor="text1"/>
                                <w:spacing w:val="-2"/>
                                <w:sz w:val="36"/>
                                <w:szCs w:val="32"/>
                              </w:rPr>
                              <w:t>COOKOUT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F82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79.4pt;margin-top:-212.95pt;width:145.1pt;height:76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" filled="f" stroked="f" strokeweight=".5pt">
                <v:textbox>
                  <w:txbxContent>
                    <w:p w14:paraId="40062B05" w14:textId="0445E927" w:rsidR="00883D82" w:rsidRPr="00883D82" w:rsidRDefault="00883D82" w:rsidP="008A2567">
                      <w:pPr>
                        <w:pStyle w:val="Heading1"/>
                        <w:spacing w:line="400" w:lineRule="exact"/>
                        <w:jc w:val="center"/>
                        <w:rPr>
                          <w:color w:val="20436D" w:themeColor="text1"/>
                          <w:sz w:val="36"/>
                          <w:szCs w:val="32"/>
                        </w:rPr>
                      </w:pPr>
                      <w:r w:rsidRPr="008A2567">
                        <w:rPr>
                          <w:rFonts w:cs="Times New Roman (Headings CS)"/>
                          <w:color w:val="20436D" w:themeColor="text1"/>
                          <w:spacing w:val="-2"/>
                          <w:sz w:val="42"/>
                          <w:szCs w:val="42"/>
                        </w:rPr>
                        <w:t>CAMPUS</w:t>
                      </w:r>
                      <w:r w:rsidRPr="00883D82">
                        <w:rPr>
                          <w:color w:val="20436D" w:themeColor="text1"/>
                          <w:sz w:val="36"/>
                          <w:szCs w:val="32"/>
                        </w:rPr>
                        <w:br/>
                      </w:r>
                      <w:r w:rsidRPr="008A2567">
                        <w:rPr>
                          <w:rFonts w:cs="Times New Roman (Headings CS)"/>
                          <w:color w:val="20436D" w:themeColor="text1"/>
                          <w:spacing w:val="-2"/>
                          <w:sz w:val="36"/>
                          <w:szCs w:val="32"/>
                        </w:rPr>
                        <w:t>COOKOUT</w:t>
                      </w:r>
                    </w:p>
                  </w:txbxContent>
                </v:textbox>
              </v:shape>
            </w:pict>
          </mc:Fallback>
        </mc:AlternateContent>
      </w:r>
    </w:p>
    <w:p w14:paraId="43713D16" w14:textId="509DB55F" w:rsidR="000A27C4" w:rsidRPr="00EE1FE3" w:rsidRDefault="00522329" w:rsidP="00883D82">
      <w:pPr>
        <w:pStyle w:val="Title1"/>
      </w:pPr>
      <w:r w:rsidRPr="00EE1FE3">
        <w:t>MIND &amp; BODY FAIRE</w:t>
      </w:r>
    </w:p>
    <w:p w14:paraId="5ADD6361" w14:textId="4ED4D217" w:rsidR="000F7122" w:rsidRPr="00EE1FE3" w:rsidRDefault="001C16CB" w:rsidP="00883D82">
      <w:pPr>
        <w:pStyle w:val="Title2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A6E653B" wp14:editId="151D929F">
            <wp:simplePos x="0" y="0"/>
            <wp:positionH relativeFrom="column">
              <wp:posOffset>2229485</wp:posOffset>
            </wp:positionH>
            <wp:positionV relativeFrom="paragraph">
              <wp:posOffset>1866216</wp:posOffset>
            </wp:positionV>
            <wp:extent cx="2349500" cy="3454400"/>
            <wp:effectExtent l="0" t="0" r="0" b="0"/>
            <wp:wrapNone/>
            <wp:docPr id="2000990435" name="Picture 3" descr="A black and white image of a gri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990435" name="Picture 3" descr="A black and white image of a gril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329" w:rsidRPr="00883D82">
        <w:t>Hammock</w:t>
      </w:r>
      <w:r w:rsidR="00522329" w:rsidRPr="00EE1FE3">
        <w:br/>
        <w:t>Hangout</w:t>
      </w:r>
    </w:p>
    <w:sectPr w:rsidR="000F7122" w:rsidRPr="00EE1FE3" w:rsidSect="00C875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5040" w:right="1440" w:bottom="3168" w:left="360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8BCC" w14:textId="77777777" w:rsidR="00DC4AD1" w:rsidRDefault="00DC4AD1">
      <w:pPr>
        <w:spacing w:after="0"/>
      </w:pPr>
      <w:r>
        <w:separator/>
      </w:r>
    </w:p>
    <w:p w14:paraId="18EBD5BF" w14:textId="77777777" w:rsidR="00DC4AD1" w:rsidRDefault="00DC4AD1"/>
  </w:endnote>
  <w:endnote w:type="continuationSeparator" w:id="0">
    <w:p w14:paraId="35FB5D9C" w14:textId="77777777" w:rsidR="00DC4AD1" w:rsidRDefault="00DC4AD1">
      <w:pPr>
        <w:spacing w:after="0"/>
      </w:pPr>
      <w:r>
        <w:continuationSeparator/>
      </w:r>
    </w:p>
    <w:p w14:paraId="074300F8" w14:textId="77777777" w:rsidR="00DC4AD1" w:rsidRDefault="00DC4A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ontserrat ExtraBold">
    <w:panose1 w:val="00000900000000000000"/>
    <w:charset w:val="4D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tag Sans Light">
    <w:panose1 w:val="020B0604020202020204"/>
    <w:charset w:val="4D"/>
    <w:family w:val="swiss"/>
    <w:notTrueType/>
    <w:pitch w:val="variable"/>
    <w:sig w:usb0="0000000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9113" w14:textId="77777777" w:rsidR="007170ED" w:rsidRDefault="007170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1E66" w14:textId="79BB57EC" w:rsidR="00A763AE" w:rsidRPr="006111B0" w:rsidRDefault="00A763AE" w:rsidP="00BD3F55">
    <w:pPr>
      <w:pStyle w:val="Footer-Continuation"/>
      <w:jc w:val="left"/>
      <w:rPr>
        <w:rFonts w:ascii="Montserrat" w:hAnsi="Montserrat"/>
        <w:b/>
        <w:bCs/>
        <w:color w:val="20446D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A139" w14:textId="2863B69E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19A9C" w14:textId="77777777" w:rsidR="00DC4AD1" w:rsidRDefault="00DC4AD1">
      <w:pPr>
        <w:spacing w:after="0"/>
      </w:pPr>
      <w:r>
        <w:separator/>
      </w:r>
    </w:p>
    <w:p w14:paraId="24F54C6F" w14:textId="77777777" w:rsidR="00DC4AD1" w:rsidRDefault="00DC4AD1"/>
  </w:footnote>
  <w:footnote w:type="continuationSeparator" w:id="0">
    <w:p w14:paraId="221D4C06" w14:textId="77777777" w:rsidR="00DC4AD1" w:rsidRDefault="00DC4AD1">
      <w:pPr>
        <w:spacing w:after="0"/>
      </w:pPr>
      <w:r>
        <w:continuationSeparator/>
      </w:r>
    </w:p>
    <w:p w14:paraId="58FA526D" w14:textId="77777777" w:rsidR="00DC4AD1" w:rsidRDefault="00DC4A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ECDB" w14:textId="77777777" w:rsidR="007170ED" w:rsidRDefault="007170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49C9A" w14:textId="77777777" w:rsidR="007170ED" w:rsidRDefault="007170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AF380" w14:textId="3CBB2A0D" w:rsidR="005A7215" w:rsidRPr="005A7215" w:rsidRDefault="00522329" w:rsidP="00B67FE2">
    <w:r>
      <w:rPr>
        <w:noProof/>
      </w:rPr>
      <w:drawing>
        <wp:anchor distT="0" distB="0" distL="114300" distR="114300" simplePos="0" relativeHeight="251658240" behindDoc="1" locked="0" layoutInCell="1" allowOverlap="1" wp14:anchorId="31AE40DD" wp14:editId="0D2F47DE">
          <wp:simplePos x="0" y="0"/>
          <wp:positionH relativeFrom="column">
            <wp:posOffset>-2278685</wp:posOffset>
          </wp:positionH>
          <wp:positionV relativeFrom="page">
            <wp:posOffset>9194</wp:posOffset>
          </wp:positionV>
          <wp:extent cx="7806820" cy="10102943"/>
          <wp:effectExtent l="0" t="0" r="3810" b="0"/>
          <wp:wrapNone/>
          <wp:docPr id="12319330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933016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820" cy="10102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1404839">
    <w:abstractNumId w:val="9"/>
  </w:num>
  <w:num w:numId="2" w16cid:durableId="371883127">
    <w:abstractNumId w:val="7"/>
  </w:num>
  <w:num w:numId="3" w16cid:durableId="1895003835">
    <w:abstractNumId w:val="6"/>
  </w:num>
  <w:num w:numId="4" w16cid:durableId="1293974382">
    <w:abstractNumId w:val="5"/>
  </w:num>
  <w:num w:numId="5" w16cid:durableId="1824079981">
    <w:abstractNumId w:val="4"/>
  </w:num>
  <w:num w:numId="6" w16cid:durableId="1606814021">
    <w:abstractNumId w:val="8"/>
  </w:num>
  <w:num w:numId="7" w16cid:durableId="1483306302">
    <w:abstractNumId w:val="3"/>
  </w:num>
  <w:num w:numId="8" w16cid:durableId="1104960552">
    <w:abstractNumId w:val="2"/>
  </w:num>
  <w:num w:numId="9" w16cid:durableId="1631326208">
    <w:abstractNumId w:val="1"/>
  </w:num>
  <w:num w:numId="10" w16cid:durableId="1051684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removePersonalInformation/>
  <w:removeDateAndTime/>
  <w:hideSpelling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15"/>
    <w:rsid w:val="0000707D"/>
    <w:rsid w:val="000115CE"/>
    <w:rsid w:val="000828F4"/>
    <w:rsid w:val="000A27C4"/>
    <w:rsid w:val="000E0C5E"/>
    <w:rsid w:val="000F51EC"/>
    <w:rsid w:val="000F7122"/>
    <w:rsid w:val="001B689C"/>
    <w:rsid w:val="001C16CB"/>
    <w:rsid w:val="00200635"/>
    <w:rsid w:val="00224612"/>
    <w:rsid w:val="002A755F"/>
    <w:rsid w:val="0038000D"/>
    <w:rsid w:val="00385ACF"/>
    <w:rsid w:val="00477474"/>
    <w:rsid w:val="00480B7F"/>
    <w:rsid w:val="004A1893"/>
    <w:rsid w:val="004C4A44"/>
    <w:rsid w:val="005125BB"/>
    <w:rsid w:val="00516CE8"/>
    <w:rsid w:val="00522329"/>
    <w:rsid w:val="00537F9C"/>
    <w:rsid w:val="00542646"/>
    <w:rsid w:val="00572222"/>
    <w:rsid w:val="0059134C"/>
    <w:rsid w:val="005A7215"/>
    <w:rsid w:val="005D3DA6"/>
    <w:rsid w:val="006111B0"/>
    <w:rsid w:val="00647DDB"/>
    <w:rsid w:val="0070172E"/>
    <w:rsid w:val="007170ED"/>
    <w:rsid w:val="00731ACA"/>
    <w:rsid w:val="00744EA9"/>
    <w:rsid w:val="00752FC4"/>
    <w:rsid w:val="00757E9C"/>
    <w:rsid w:val="00780939"/>
    <w:rsid w:val="007B4C91"/>
    <w:rsid w:val="007D70F7"/>
    <w:rsid w:val="00830C5F"/>
    <w:rsid w:val="00834A33"/>
    <w:rsid w:val="00883D82"/>
    <w:rsid w:val="00896EE1"/>
    <w:rsid w:val="008A2567"/>
    <w:rsid w:val="008C1482"/>
    <w:rsid w:val="008D0AA7"/>
    <w:rsid w:val="00912A0A"/>
    <w:rsid w:val="00A763AE"/>
    <w:rsid w:val="00B63133"/>
    <w:rsid w:val="00B67FE2"/>
    <w:rsid w:val="00BC0F0A"/>
    <w:rsid w:val="00BD3F55"/>
    <w:rsid w:val="00C11980"/>
    <w:rsid w:val="00C87567"/>
    <w:rsid w:val="00D04123"/>
    <w:rsid w:val="00DC4AD1"/>
    <w:rsid w:val="00DC7840"/>
    <w:rsid w:val="00DF00B0"/>
    <w:rsid w:val="00E6176B"/>
    <w:rsid w:val="00EB46F3"/>
    <w:rsid w:val="00EE1FE3"/>
    <w:rsid w:val="00F57580"/>
    <w:rsid w:val="00F65AEA"/>
    <w:rsid w:val="00F71D73"/>
    <w:rsid w:val="00F763B1"/>
    <w:rsid w:val="00FA402E"/>
    <w:rsid w:val="00FB49C2"/>
    <w:rsid w:val="00FC468C"/>
    <w:rsid w:val="00FC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114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74847" w:themeColor="text2" w:themeShade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72E"/>
    <w:rPr>
      <w:rFonts w:ascii="Montserrat Light" w:hAnsi="Montserrat Light" w:cs="Times New Roman (Body CS)"/>
      <w:color w:val="4580C8" w:themeColor="text1" w:themeTint="A6"/>
      <w:spacing w:val="-5"/>
      <w:sz w:val="18"/>
    </w:rPr>
  </w:style>
  <w:style w:type="paragraph" w:styleId="Heading1">
    <w:name w:val="heading 1"/>
    <w:basedOn w:val="BodyNormal"/>
    <w:next w:val="BodyNormal"/>
    <w:link w:val="Heading1Char"/>
    <w:uiPriority w:val="9"/>
    <w:unhideWhenUsed/>
    <w:qFormat/>
    <w:rsid w:val="00B67FE2"/>
    <w:pPr>
      <w:keepNext/>
      <w:keepLines/>
      <w:spacing w:before="480" w:after="0"/>
      <w:outlineLvl w:val="0"/>
    </w:pPr>
    <w:rPr>
      <w:rFonts w:ascii="Montserrat ExtraBold" w:eastAsiaTheme="majorEastAsia" w:hAnsi="Montserrat ExtraBold" w:cstheme="majorBidi"/>
      <w:b/>
      <w:bCs/>
      <w:color w:val="20446D"/>
      <w:sz w:val="32"/>
      <w:szCs w:val="28"/>
    </w:rPr>
  </w:style>
  <w:style w:type="paragraph" w:styleId="Heading2">
    <w:name w:val="heading 2"/>
    <w:basedOn w:val="Heading1"/>
    <w:next w:val="BodyNormal"/>
    <w:link w:val="Heading2Char"/>
    <w:uiPriority w:val="9"/>
    <w:unhideWhenUsed/>
    <w:qFormat/>
    <w:rsid w:val="00542646"/>
    <w:pPr>
      <w:spacing w:before="200" w:line="320" w:lineRule="exact"/>
      <w:outlineLvl w:val="1"/>
    </w:pPr>
    <w:rPr>
      <w:rFonts w:ascii="Montserrat Medium" w:hAnsi="Montserrat Medium" w:cs="Times New Roman (Headings CS)"/>
      <w:b w:val="0"/>
      <w:bCs w:val="0"/>
      <w:color w:val="6C93B6"/>
      <w:spacing w:val="-10"/>
      <w:sz w:val="28"/>
      <w:szCs w:val="26"/>
    </w:rPr>
  </w:style>
  <w:style w:type="paragraph" w:styleId="Heading3">
    <w:name w:val="heading 3"/>
    <w:basedOn w:val="Heading2"/>
    <w:next w:val="BodyNormal"/>
    <w:link w:val="Heading3Char"/>
    <w:uiPriority w:val="9"/>
    <w:unhideWhenUsed/>
    <w:qFormat/>
    <w:rsid w:val="00542646"/>
    <w:pPr>
      <w:spacing w:before="40"/>
      <w:outlineLvl w:val="2"/>
    </w:pPr>
    <w:rPr>
      <w:rFonts w:ascii="Montserrat Light" w:hAnsi="Montserrat Light"/>
      <w:spacing w:val="-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96F8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96F8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64A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64A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C5D98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C5D98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133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3133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BC0F0A"/>
    <w:pPr>
      <w:spacing w:after="0"/>
      <w:ind w:left="-720" w:right="-720"/>
      <w:jc w:val="center"/>
    </w:pPr>
    <w:rPr>
      <w:rFonts w:asciiTheme="majorHAnsi" w:hAnsiTheme="majorHAnsi"/>
      <w:color w:val="264B32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BC0F0A"/>
    <w:rPr>
      <w:rFonts w:asciiTheme="majorHAnsi" w:hAnsiTheme="majorHAnsi"/>
      <w:color w:val="264B32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C3581D" w:themeColor="accent5" w:themeShade="BF"/>
      <w:sz w:val="22"/>
    </w:rPr>
  </w:style>
  <w:style w:type="paragraph" w:customStyle="1" w:styleId="CSUMBOffice">
    <w:name w:val="CSUMB Office"/>
    <w:basedOn w:val="Normal"/>
    <w:qFormat/>
    <w:rsid w:val="00B67FE2"/>
    <w:pPr>
      <w:spacing w:after="0" w:line="240" w:lineRule="exact"/>
      <w:jc w:val="right"/>
    </w:pPr>
    <w:rPr>
      <w:rFonts w:ascii="Montserrat SemiBold" w:hAnsi="Montserrat SemiBold"/>
      <w:b/>
      <w:bCs/>
      <w:color w:val="20446D"/>
      <w:sz w:val="14"/>
      <w:szCs w:val="14"/>
    </w:rPr>
  </w:style>
  <w:style w:type="paragraph" w:customStyle="1" w:styleId="CSUMBOfficeWebandEmail">
    <w:name w:val="CSUMB Office Web and Email"/>
    <w:basedOn w:val="Normal"/>
    <w:qFormat/>
    <w:rsid w:val="00B67FE2"/>
    <w:pPr>
      <w:spacing w:after="0" w:line="240" w:lineRule="exact"/>
      <w:jc w:val="right"/>
    </w:pPr>
    <w:rPr>
      <w:rFonts w:ascii="Montserrat" w:hAnsi="Montserrat"/>
      <w:color w:val="20446D"/>
      <w:sz w:val="14"/>
      <w:szCs w:val="14"/>
    </w:rPr>
  </w:style>
  <w:style w:type="paragraph" w:customStyle="1" w:styleId="BodyNormal">
    <w:name w:val="Body Normal"/>
    <w:basedOn w:val="Normal"/>
    <w:qFormat/>
    <w:rsid w:val="00B67FE2"/>
  </w:style>
  <w:style w:type="paragraph" w:customStyle="1" w:styleId="AuthorName">
    <w:name w:val="Author Name"/>
    <w:basedOn w:val="CSUMBOffice"/>
    <w:next w:val="AuthorTitle"/>
    <w:qFormat/>
    <w:rsid w:val="00542646"/>
    <w:pPr>
      <w:spacing w:before="600" w:line="320" w:lineRule="exact"/>
      <w:jc w:val="left"/>
    </w:pPr>
    <w:rPr>
      <w:rFonts w:ascii="Montserrat" w:hAnsi="Montserrat"/>
      <w:sz w:val="18"/>
      <w:szCs w:val="20"/>
    </w:rPr>
  </w:style>
  <w:style w:type="paragraph" w:customStyle="1" w:styleId="AuthorTitle">
    <w:name w:val="Author Title"/>
    <w:basedOn w:val="BodyNormal"/>
    <w:qFormat/>
    <w:rsid w:val="00542646"/>
    <w:pPr>
      <w:spacing w:line="320" w:lineRule="exact"/>
    </w:pPr>
    <w:rPr>
      <w:rFonts w:ascii="Montserrat" w:hAnsi="Montserrat"/>
      <w:color w:val="6C93B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67FE2"/>
    <w:rPr>
      <w:rFonts w:ascii="Montserrat ExtraBold" w:eastAsiaTheme="majorEastAsia" w:hAnsi="Montserrat ExtraBold" w:cstheme="majorBidi"/>
      <w:b/>
      <w:bCs/>
      <w:color w:val="20446D"/>
      <w:spacing w:val="-5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2646"/>
    <w:rPr>
      <w:rFonts w:ascii="Montserrat Medium" w:eastAsiaTheme="majorEastAsia" w:hAnsi="Montserrat Medium" w:cs="Times New Roman (Headings CS)"/>
      <w:color w:val="6C93B6"/>
      <w:spacing w:val="-10"/>
      <w:sz w:val="28"/>
      <w:szCs w:val="26"/>
    </w:rPr>
  </w:style>
  <w:style w:type="table" w:styleId="TableGrid">
    <w:name w:val="Table Grid"/>
    <w:basedOn w:val="TableNormal"/>
    <w:uiPriority w:val="59"/>
    <w:rsid w:val="005125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5394BA" w:themeColor="accent1" w:frame="1"/>
        <w:left w:val="single" w:sz="2" w:space="10" w:color="5394BA" w:themeColor="accent1" w:frame="1"/>
        <w:bottom w:val="single" w:sz="2" w:space="10" w:color="5394BA" w:themeColor="accent1" w:frame="1"/>
        <w:right w:val="single" w:sz="2" w:space="10" w:color="5394BA" w:themeColor="accent1" w:frame="1"/>
      </w:pBdr>
      <w:ind w:left="1152" w:right="1152"/>
    </w:pPr>
    <w:rPr>
      <w:rFonts w:eastAsiaTheme="minorEastAsia"/>
      <w:i/>
      <w:iCs/>
      <w:color w:val="396F8F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i/>
      <w:iCs/>
      <w:color w:val="60615F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D8EE" w:themeFill="text1" w:themeFillTint="33"/>
    </w:tcPr>
    <w:tblStylePr w:type="firstRow">
      <w:rPr>
        <w:b/>
        <w:bCs/>
      </w:rPr>
      <w:tblPr/>
      <w:tcPr>
        <w:shd w:val="clear" w:color="auto" w:fill="8CB1DD" w:themeFill="text1" w:themeFillTint="66"/>
      </w:tcPr>
    </w:tblStylePr>
    <w:tblStylePr w:type="lastRow">
      <w:rPr>
        <w:b/>
        <w:bCs/>
        <w:color w:val="20436D" w:themeColor="text1"/>
      </w:rPr>
      <w:tblPr/>
      <w:tcPr>
        <w:shd w:val="clear" w:color="auto" w:fill="8CB1D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8315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83151" w:themeFill="text1" w:themeFillShade="BF"/>
      </w:tcPr>
    </w:tblStylePr>
    <w:tblStylePr w:type="band1Vert">
      <w:tblPr/>
      <w:tcPr>
        <w:shd w:val="clear" w:color="auto" w:fill="709ED5" w:themeFill="text1" w:themeFillTint="7F"/>
      </w:tcPr>
    </w:tblStylePr>
    <w:tblStylePr w:type="band1Horz">
      <w:tblPr/>
      <w:tcPr>
        <w:shd w:val="clear" w:color="auto" w:fill="709ED5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9F1" w:themeFill="accent1" w:themeFillTint="33"/>
    </w:tcPr>
    <w:tblStylePr w:type="firstRow">
      <w:rPr>
        <w:b/>
        <w:bCs/>
      </w:rPr>
      <w:tblPr/>
      <w:tcPr>
        <w:shd w:val="clear" w:color="auto" w:fill="BAD3E3" w:themeFill="accent1" w:themeFillTint="66"/>
      </w:tcPr>
    </w:tblStylePr>
    <w:tblStylePr w:type="lastRow">
      <w:rPr>
        <w:b/>
        <w:bCs/>
        <w:color w:val="20436D" w:themeColor="text1"/>
      </w:rPr>
      <w:tblPr/>
      <w:tcPr>
        <w:shd w:val="clear" w:color="auto" w:fill="BAD3E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96F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96F8F" w:themeFill="accent1" w:themeFillShade="BF"/>
      </w:tcPr>
    </w:tblStylePr>
    <w:tblStylePr w:type="band1Vert">
      <w:tblPr/>
      <w:tcPr>
        <w:shd w:val="clear" w:color="auto" w:fill="A9C9DC" w:themeFill="accent1" w:themeFillTint="7F"/>
      </w:tcPr>
    </w:tblStylePr>
    <w:tblStylePr w:type="band1Horz">
      <w:tblPr/>
      <w:tcPr>
        <w:shd w:val="clear" w:color="auto" w:fill="A9C9D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BDF" w:themeFill="accent2" w:themeFillTint="33"/>
    </w:tcPr>
    <w:tblStylePr w:type="firstRow">
      <w:rPr>
        <w:b/>
        <w:bCs/>
      </w:rPr>
      <w:tblPr/>
      <w:tcPr>
        <w:shd w:val="clear" w:color="auto" w:fill="B3D8BF" w:themeFill="accent2" w:themeFillTint="66"/>
      </w:tcPr>
    </w:tblStylePr>
    <w:tblStylePr w:type="lastRow">
      <w:rPr>
        <w:b/>
        <w:bCs/>
        <w:color w:val="20436D" w:themeColor="text1"/>
      </w:rPr>
      <w:tblPr/>
      <w:tcPr>
        <w:shd w:val="clear" w:color="auto" w:fill="B3D8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704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704A" w:themeFill="accent2" w:themeFillShade="BF"/>
      </w:tcPr>
    </w:tblStylePr>
    <w:tblStylePr w:type="band1Vert">
      <w:tblPr/>
      <w:tcPr>
        <w:shd w:val="clear" w:color="auto" w:fill="A1CFAF" w:themeFill="accent2" w:themeFillTint="7F"/>
      </w:tcPr>
    </w:tblStylePr>
    <w:tblStylePr w:type="band1Horz">
      <w:tblPr/>
      <w:tcPr>
        <w:shd w:val="clear" w:color="auto" w:fill="A1CFA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E0" w:themeFill="accent3" w:themeFillTint="33"/>
    </w:tcPr>
    <w:tblStylePr w:type="firstRow">
      <w:rPr>
        <w:b/>
        <w:bCs/>
      </w:rPr>
      <w:tblPr/>
      <w:tcPr>
        <w:shd w:val="clear" w:color="auto" w:fill="CBE3C2" w:themeFill="accent3" w:themeFillTint="66"/>
      </w:tcPr>
    </w:tblStylePr>
    <w:tblStylePr w:type="lastRow">
      <w:rPr>
        <w:b/>
        <w:bCs/>
        <w:color w:val="20436D" w:themeColor="text1"/>
      </w:rPr>
      <w:tblPr/>
      <w:tcPr>
        <w:shd w:val="clear" w:color="auto" w:fill="CBE3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A954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A9543" w:themeFill="accent3" w:themeFillShade="BF"/>
      </w:tcPr>
    </w:tblStylePr>
    <w:tblStylePr w:type="band1Vert">
      <w:tblPr/>
      <w:tcPr>
        <w:shd w:val="clear" w:color="auto" w:fill="BFDDB3" w:themeFill="accent3" w:themeFillTint="7F"/>
      </w:tcPr>
    </w:tblStylePr>
    <w:tblStylePr w:type="band1Horz">
      <w:tblPr/>
      <w:tcPr>
        <w:shd w:val="clear" w:color="auto" w:fill="BFDDB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B" w:themeFill="accent4" w:themeFillTint="33"/>
    </w:tcPr>
    <w:tblStylePr w:type="firstRow">
      <w:rPr>
        <w:b/>
        <w:bCs/>
      </w:rPr>
      <w:tblPr/>
      <w:tcPr>
        <w:shd w:val="clear" w:color="auto" w:fill="F9E1B7" w:themeFill="accent4" w:themeFillTint="66"/>
      </w:tcPr>
    </w:tblStylePr>
    <w:tblStylePr w:type="lastRow">
      <w:rPr>
        <w:b/>
        <w:bCs/>
        <w:color w:val="20436D" w:themeColor="text1"/>
      </w:rPr>
      <w:tblPr/>
      <w:tcPr>
        <w:shd w:val="clear" w:color="auto" w:fill="F9E1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D921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D9211" w:themeFill="accent4" w:themeFillShade="BF"/>
      </w:tcPr>
    </w:tblStylePr>
    <w:tblStylePr w:type="band1Vert">
      <w:tblPr/>
      <w:tcPr>
        <w:shd w:val="clear" w:color="auto" w:fill="F8DAA6" w:themeFill="accent4" w:themeFillTint="7F"/>
      </w:tcPr>
    </w:tblStylePr>
    <w:tblStylePr w:type="band1Horz">
      <w:tblPr/>
      <w:tcPr>
        <w:shd w:val="clear" w:color="auto" w:fill="F8DAA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5DA" w:themeFill="accent5" w:themeFillTint="33"/>
    </w:tcPr>
    <w:tblStylePr w:type="firstRow">
      <w:rPr>
        <w:b/>
        <w:bCs/>
      </w:rPr>
      <w:tblPr/>
      <w:tcPr>
        <w:shd w:val="clear" w:color="auto" w:fill="F4CCB5" w:themeFill="accent5" w:themeFillTint="66"/>
      </w:tcPr>
    </w:tblStylePr>
    <w:tblStylePr w:type="lastRow">
      <w:rPr>
        <w:b/>
        <w:bCs/>
        <w:color w:val="20436D" w:themeColor="text1"/>
      </w:rPr>
      <w:tblPr/>
      <w:tcPr>
        <w:shd w:val="clear" w:color="auto" w:fill="F4CC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358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3581D" w:themeFill="accent5" w:themeFillShade="BF"/>
      </w:tcPr>
    </w:tblStylePr>
    <w:tblStylePr w:type="band1Vert">
      <w:tblPr/>
      <w:tcPr>
        <w:shd w:val="clear" w:color="auto" w:fill="F1BFA3" w:themeFill="accent5" w:themeFillTint="7F"/>
      </w:tcPr>
    </w:tblStylePr>
    <w:tblStylePr w:type="band1Horz">
      <w:tblPr/>
      <w:tcPr>
        <w:shd w:val="clear" w:color="auto" w:fill="F1BFA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FFF" w:themeFill="accent6" w:themeFillTint="33"/>
    </w:tcPr>
    <w:tblStylePr w:type="firstRow">
      <w:rPr>
        <w:b/>
        <w:bCs/>
      </w:rPr>
      <w:tblPr/>
      <w:tcPr>
        <w:shd w:val="clear" w:color="auto" w:fill="FEFFFF" w:themeFill="accent6" w:themeFillTint="66"/>
      </w:tcPr>
    </w:tblStylePr>
    <w:tblStylePr w:type="lastRow">
      <w:rPr>
        <w:b/>
        <w:bCs/>
        <w:color w:val="20436D" w:themeColor="text1"/>
      </w:rPr>
      <w:tblPr/>
      <w:tcPr>
        <w:shd w:val="clear" w:color="auto" w:fill="FE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EFF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EFFFF" w:themeFill="accent6" w:themeFillShade="BF"/>
      </w:tcPr>
    </w:tblStylePr>
    <w:tblStylePr w:type="band1Vert">
      <w:tblPr/>
      <w:tcPr>
        <w:shd w:val="clear" w:color="auto" w:fill="FEFFFF" w:themeFill="accent6" w:themeFillTint="7F"/>
      </w:tcPr>
    </w:tblStylePr>
    <w:tblStylePr w:type="band1Horz">
      <w:tblPr/>
      <w:tcPr>
        <w:shd w:val="clear" w:color="auto" w:fill="FE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</w:tblPr>
    <w:tcPr>
      <w:shd w:val="clear" w:color="auto" w:fill="E2EBF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774F" w:themeFill="accent2" w:themeFillShade="CC"/>
      </w:tcPr>
    </w:tblStylePr>
    <w:tblStylePr w:type="lastRow">
      <w:rPr>
        <w:b/>
        <w:bCs/>
        <w:color w:val="3C774F" w:themeColor="accent2" w:themeShade="CC"/>
      </w:rPr>
      <w:tblPr/>
      <w:tcPr>
        <w:tcBorders>
          <w:top w:val="single" w:sz="12" w:space="0" w:color="20436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CEEA" w:themeFill="text1" w:themeFillTint="3F"/>
      </w:tcPr>
    </w:tblStylePr>
    <w:tblStylePr w:type="band1Horz">
      <w:tblPr/>
      <w:tcPr>
        <w:shd w:val="clear" w:color="auto" w:fill="C5D8EE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</w:tblPr>
    <w:tcPr>
      <w:shd w:val="clear" w:color="auto" w:fill="EEF4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774F" w:themeFill="accent2" w:themeFillShade="CC"/>
      </w:tcPr>
    </w:tblStylePr>
    <w:tblStylePr w:type="lastRow">
      <w:rPr>
        <w:b/>
        <w:bCs/>
        <w:color w:val="3C774F" w:themeColor="accent2" w:themeShade="CC"/>
      </w:rPr>
      <w:tblPr/>
      <w:tcPr>
        <w:tcBorders>
          <w:top w:val="single" w:sz="12" w:space="0" w:color="20436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4EE" w:themeFill="accent1" w:themeFillTint="3F"/>
      </w:tcPr>
    </w:tblStylePr>
    <w:tblStylePr w:type="band1Horz">
      <w:tblPr/>
      <w:tcPr>
        <w:shd w:val="clear" w:color="auto" w:fill="DCE9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</w:tblPr>
    <w:tcPr>
      <w:shd w:val="clear" w:color="auto" w:fill="ECF5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774F" w:themeFill="accent2" w:themeFillShade="CC"/>
      </w:tcPr>
    </w:tblStylePr>
    <w:tblStylePr w:type="lastRow">
      <w:rPr>
        <w:b/>
        <w:bCs/>
        <w:color w:val="3C774F" w:themeColor="accent2" w:themeShade="CC"/>
      </w:rPr>
      <w:tblPr/>
      <w:tcPr>
        <w:tcBorders>
          <w:top w:val="single" w:sz="12" w:space="0" w:color="20436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7D7" w:themeFill="accent2" w:themeFillTint="3F"/>
      </w:tcPr>
    </w:tblStylePr>
    <w:tblStylePr w:type="band1Horz">
      <w:tblPr/>
      <w:tcPr>
        <w:shd w:val="clear" w:color="auto" w:fill="D9EBD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</w:tblPr>
    <w:tcPr>
      <w:shd w:val="clear" w:color="auto" w:fill="F2F8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C9C12" w:themeFill="accent4" w:themeFillShade="CC"/>
      </w:tcPr>
    </w:tblStylePr>
    <w:tblStylePr w:type="lastRow">
      <w:rPr>
        <w:b/>
        <w:bCs/>
        <w:color w:val="EC9C12" w:themeColor="accent4" w:themeShade="CC"/>
      </w:rPr>
      <w:tblPr/>
      <w:tcPr>
        <w:tcBorders>
          <w:top w:val="single" w:sz="12" w:space="0" w:color="20436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ED9" w:themeFill="accent3" w:themeFillTint="3F"/>
      </w:tcPr>
    </w:tblStylePr>
    <w:tblStylePr w:type="band1Horz">
      <w:tblPr/>
      <w:tcPr>
        <w:shd w:val="clear" w:color="auto" w:fill="E5F1E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</w:tblPr>
    <w:tcPr>
      <w:shd w:val="clear" w:color="auto" w:fill="FDF7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A047" w:themeFill="accent3" w:themeFillShade="CC"/>
      </w:tcPr>
    </w:tblStylePr>
    <w:tblStylePr w:type="lastRow">
      <w:rPr>
        <w:b/>
        <w:bCs/>
        <w:color w:val="60A047" w:themeColor="accent3" w:themeShade="CC"/>
      </w:rPr>
      <w:tblPr/>
      <w:tcPr>
        <w:tcBorders>
          <w:top w:val="single" w:sz="12" w:space="0" w:color="20436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D3" w:themeFill="accent4" w:themeFillTint="3F"/>
      </w:tcPr>
    </w:tblStylePr>
    <w:tblStylePr w:type="band1Horz">
      <w:tblPr/>
      <w:tcPr>
        <w:shd w:val="clear" w:color="auto" w:fill="FCF0D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</w:tblPr>
    <w:tcPr>
      <w:shd w:val="clear" w:color="auto" w:fill="FCF2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FFFF" w:themeFill="accent6" w:themeFillShade="CC"/>
      </w:tcPr>
    </w:tblStylePr>
    <w:tblStylePr w:type="lastRow">
      <w:rPr>
        <w:b/>
        <w:bCs/>
        <w:color w:val="98FFFF" w:themeColor="accent6" w:themeShade="CC"/>
      </w:rPr>
      <w:tblPr/>
      <w:tcPr>
        <w:tcBorders>
          <w:top w:val="single" w:sz="12" w:space="0" w:color="20436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FD1" w:themeFill="accent5" w:themeFillTint="3F"/>
      </w:tcPr>
    </w:tblStylePr>
    <w:tblStylePr w:type="band1Horz">
      <w:tblPr/>
      <w:tcPr>
        <w:shd w:val="clear" w:color="auto" w:fill="F9E5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</w:tblPr>
    <w:tcPr>
      <w:shd w:val="clear" w:color="auto" w:fill="FE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15E1F" w:themeFill="accent5" w:themeFillShade="CC"/>
      </w:tcPr>
    </w:tblStylePr>
    <w:tblStylePr w:type="lastRow">
      <w:rPr>
        <w:b/>
        <w:bCs/>
        <w:color w:val="D15E1F" w:themeColor="accent5" w:themeShade="CC"/>
      </w:rPr>
      <w:tblPr/>
      <w:tcPr>
        <w:tcBorders>
          <w:top w:val="single" w:sz="12" w:space="0" w:color="20436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FFF" w:themeFill="accent6" w:themeFillTint="3F"/>
      </w:tcPr>
    </w:tblStylePr>
    <w:tblStylePr w:type="band1Horz">
      <w:tblPr/>
      <w:tcPr>
        <w:shd w:val="clear" w:color="auto" w:fill="FE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24" w:space="0" w:color="4C9664" w:themeColor="accent2"/>
        <w:left w:val="single" w:sz="4" w:space="0" w:color="20436D" w:themeColor="text1"/>
        <w:bottom w:val="single" w:sz="4" w:space="0" w:color="20436D" w:themeColor="text1"/>
        <w:right w:val="single" w:sz="4" w:space="0" w:color="20436D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BF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96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741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741" w:themeColor="text1" w:themeShade="99"/>
          <w:insideV w:val="nil"/>
        </w:tcBorders>
        <w:shd w:val="clear" w:color="auto" w:fill="132741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151" w:themeFill="text1" w:themeFillShade="BF"/>
      </w:tcPr>
    </w:tblStylePr>
    <w:tblStylePr w:type="band1Vert">
      <w:tblPr/>
      <w:tcPr>
        <w:shd w:val="clear" w:color="auto" w:fill="8CB1DD" w:themeFill="text1" w:themeFillTint="66"/>
      </w:tcPr>
    </w:tblStylePr>
    <w:tblStylePr w:type="band1Horz">
      <w:tblPr/>
      <w:tcPr>
        <w:shd w:val="clear" w:color="auto" w:fill="709ED5" w:themeFill="text1" w:themeFillTint="7F"/>
      </w:tcPr>
    </w:tblStylePr>
    <w:tblStylePr w:type="neCell">
      <w:rPr>
        <w:color w:val="20436D" w:themeColor="text1"/>
      </w:rPr>
    </w:tblStylePr>
    <w:tblStylePr w:type="nwCell">
      <w:rPr>
        <w:color w:val="20436D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24" w:space="0" w:color="4C9664" w:themeColor="accent2"/>
        <w:left w:val="single" w:sz="4" w:space="0" w:color="5394BA" w:themeColor="accent1"/>
        <w:bottom w:val="single" w:sz="4" w:space="0" w:color="5394BA" w:themeColor="accent1"/>
        <w:right w:val="single" w:sz="4" w:space="0" w:color="53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4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96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97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973" w:themeColor="accent1" w:themeShade="99"/>
          <w:insideV w:val="nil"/>
        </w:tcBorders>
        <w:shd w:val="clear" w:color="auto" w:fill="2E597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973" w:themeFill="accent1" w:themeFillShade="99"/>
      </w:tcPr>
    </w:tblStylePr>
    <w:tblStylePr w:type="band1Vert">
      <w:tblPr/>
      <w:tcPr>
        <w:shd w:val="clear" w:color="auto" w:fill="BAD3E3" w:themeFill="accent1" w:themeFillTint="66"/>
      </w:tcPr>
    </w:tblStylePr>
    <w:tblStylePr w:type="band1Horz">
      <w:tblPr/>
      <w:tcPr>
        <w:shd w:val="clear" w:color="auto" w:fill="A9C9DC" w:themeFill="accent1" w:themeFillTint="7F"/>
      </w:tcPr>
    </w:tblStylePr>
    <w:tblStylePr w:type="neCell">
      <w:rPr>
        <w:color w:val="20436D" w:themeColor="text1"/>
      </w:rPr>
    </w:tblStylePr>
    <w:tblStylePr w:type="nwCell">
      <w:rPr>
        <w:color w:val="20436D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24" w:space="0" w:color="4C9664" w:themeColor="accent2"/>
        <w:left w:val="single" w:sz="4" w:space="0" w:color="4C9664" w:themeColor="accent2"/>
        <w:bottom w:val="single" w:sz="4" w:space="0" w:color="4C9664" w:themeColor="accent2"/>
        <w:right w:val="single" w:sz="4" w:space="0" w:color="4C966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5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96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593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593B" w:themeColor="accent2" w:themeShade="99"/>
          <w:insideV w:val="nil"/>
        </w:tcBorders>
        <w:shd w:val="clear" w:color="auto" w:fill="2D593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93B" w:themeFill="accent2" w:themeFillShade="99"/>
      </w:tcPr>
    </w:tblStylePr>
    <w:tblStylePr w:type="band1Vert">
      <w:tblPr/>
      <w:tcPr>
        <w:shd w:val="clear" w:color="auto" w:fill="B3D8BF" w:themeFill="accent2" w:themeFillTint="66"/>
      </w:tcPr>
    </w:tblStylePr>
    <w:tblStylePr w:type="band1Horz">
      <w:tblPr/>
      <w:tcPr>
        <w:shd w:val="clear" w:color="auto" w:fill="A1CFAF" w:themeFill="accent2" w:themeFillTint="7F"/>
      </w:tcPr>
    </w:tblStylePr>
    <w:tblStylePr w:type="neCell">
      <w:rPr>
        <w:color w:val="20436D" w:themeColor="text1"/>
      </w:rPr>
    </w:tblStylePr>
    <w:tblStylePr w:type="nwCell">
      <w:rPr>
        <w:color w:val="20436D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24" w:space="0" w:color="F1B54E" w:themeColor="accent4"/>
        <w:left w:val="single" w:sz="4" w:space="0" w:color="7FBB67" w:themeColor="accent3"/>
        <w:bottom w:val="single" w:sz="4" w:space="0" w:color="7FBB67" w:themeColor="accent3"/>
        <w:right w:val="single" w:sz="4" w:space="0" w:color="7FBB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4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783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7835" w:themeColor="accent3" w:themeShade="99"/>
          <w:insideV w:val="nil"/>
        </w:tcBorders>
        <w:shd w:val="clear" w:color="auto" w:fill="48783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835" w:themeFill="accent3" w:themeFillShade="99"/>
      </w:tcPr>
    </w:tblStylePr>
    <w:tblStylePr w:type="band1Vert">
      <w:tblPr/>
      <w:tcPr>
        <w:shd w:val="clear" w:color="auto" w:fill="CBE3C2" w:themeFill="accent3" w:themeFillTint="66"/>
      </w:tcPr>
    </w:tblStylePr>
    <w:tblStylePr w:type="band1Horz">
      <w:tblPr/>
      <w:tcPr>
        <w:shd w:val="clear" w:color="auto" w:fill="BFDDB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24" w:space="0" w:color="7FBB67" w:themeColor="accent3"/>
        <w:left w:val="single" w:sz="4" w:space="0" w:color="F1B54E" w:themeColor="accent4"/>
        <w:bottom w:val="single" w:sz="4" w:space="0" w:color="F1B54E" w:themeColor="accent4"/>
        <w:right w:val="single" w:sz="4" w:space="0" w:color="F1B54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BB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75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750E" w:themeColor="accent4" w:themeShade="99"/>
          <w:insideV w:val="nil"/>
        </w:tcBorders>
        <w:shd w:val="clear" w:color="auto" w:fill="B175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750E" w:themeFill="accent4" w:themeFillShade="99"/>
      </w:tcPr>
    </w:tblStylePr>
    <w:tblStylePr w:type="band1Vert">
      <w:tblPr/>
      <w:tcPr>
        <w:shd w:val="clear" w:color="auto" w:fill="F9E1B7" w:themeFill="accent4" w:themeFillTint="66"/>
      </w:tcPr>
    </w:tblStylePr>
    <w:tblStylePr w:type="band1Horz">
      <w:tblPr/>
      <w:tcPr>
        <w:shd w:val="clear" w:color="auto" w:fill="F8DAA6" w:themeFill="accent4" w:themeFillTint="7F"/>
      </w:tcPr>
    </w:tblStylePr>
    <w:tblStylePr w:type="neCell">
      <w:rPr>
        <w:color w:val="20436D" w:themeColor="text1"/>
      </w:rPr>
    </w:tblStylePr>
    <w:tblStylePr w:type="nwCell">
      <w:rPr>
        <w:color w:val="20436D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24" w:space="0" w:color="FEFFFF" w:themeColor="accent6"/>
        <w:left w:val="single" w:sz="4" w:space="0" w:color="E48048" w:themeColor="accent5"/>
        <w:bottom w:val="single" w:sz="4" w:space="0" w:color="E48048" w:themeColor="accent5"/>
        <w:right w:val="single" w:sz="4" w:space="0" w:color="E4804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2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461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4617" w:themeColor="accent5" w:themeShade="99"/>
          <w:insideV w:val="nil"/>
        </w:tcBorders>
        <w:shd w:val="clear" w:color="auto" w:fill="9C461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4617" w:themeFill="accent5" w:themeFillShade="99"/>
      </w:tcPr>
    </w:tblStylePr>
    <w:tblStylePr w:type="band1Vert">
      <w:tblPr/>
      <w:tcPr>
        <w:shd w:val="clear" w:color="auto" w:fill="F4CCB5" w:themeFill="accent5" w:themeFillTint="66"/>
      </w:tcPr>
    </w:tblStylePr>
    <w:tblStylePr w:type="band1Horz">
      <w:tblPr/>
      <w:tcPr>
        <w:shd w:val="clear" w:color="auto" w:fill="F1BFA3" w:themeFill="accent5" w:themeFillTint="7F"/>
      </w:tcPr>
    </w:tblStylePr>
    <w:tblStylePr w:type="neCell">
      <w:rPr>
        <w:color w:val="20436D" w:themeColor="text1"/>
      </w:rPr>
    </w:tblStylePr>
    <w:tblStylePr w:type="nwCell">
      <w:rPr>
        <w:color w:val="20436D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24" w:space="0" w:color="E48048" w:themeColor="accent5"/>
        <w:left w:val="single" w:sz="4" w:space="0" w:color="FEFFFF" w:themeColor="accent6"/>
        <w:bottom w:val="single" w:sz="4" w:space="0" w:color="FEFFFF" w:themeColor="accent6"/>
        <w:right w:val="single" w:sz="4" w:space="0" w:color="FE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804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FFF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FFFF" w:themeColor="accent6" w:themeShade="99"/>
          <w:insideV w:val="nil"/>
        </w:tcBorders>
        <w:shd w:val="clear" w:color="auto" w:fill="32FFF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FFFF" w:themeFill="accent6" w:themeFillShade="99"/>
      </w:tcPr>
    </w:tblStylePr>
    <w:tblStylePr w:type="band1Vert">
      <w:tblPr/>
      <w:tcPr>
        <w:shd w:val="clear" w:color="auto" w:fill="FEFFFF" w:themeFill="accent6" w:themeFillTint="66"/>
      </w:tcPr>
    </w:tblStylePr>
    <w:tblStylePr w:type="band1Horz">
      <w:tblPr/>
      <w:tcPr>
        <w:shd w:val="clear" w:color="auto" w:fill="FEFFFF" w:themeFill="accent6" w:themeFillTint="7F"/>
      </w:tcPr>
    </w:tblStylePr>
    <w:tblStylePr w:type="neCell">
      <w:rPr>
        <w:color w:val="20436D" w:themeColor="text1"/>
      </w:rPr>
    </w:tblStylePr>
    <w:tblStylePr w:type="nwCell">
      <w:rPr>
        <w:color w:val="20436D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0436D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0436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13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15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15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15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15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3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0436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A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6F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6F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F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F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C966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0436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4A3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704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704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704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704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BB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0436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63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954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954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954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9543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1B54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0436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610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921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921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921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921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4804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0436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358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358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58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581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0436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FDF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FF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FF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FF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FFF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264B32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8CB1DD" w:themeColor="text1" w:themeTint="66"/>
        <w:left w:val="single" w:sz="4" w:space="0" w:color="8CB1DD" w:themeColor="text1" w:themeTint="66"/>
        <w:bottom w:val="single" w:sz="4" w:space="0" w:color="8CB1DD" w:themeColor="text1" w:themeTint="66"/>
        <w:right w:val="single" w:sz="4" w:space="0" w:color="8CB1DD" w:themeColor="text1" w:themeTint="66"/>
        <w:insideH w:val="single" w:sz="4" w:space="0" w:color="8CB1DD" w:themeColor="text1" w:themeTint="66"/>
        <w:insideV w:val="single" w:sz="4" w:space="0" w:color="8CB1D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38AC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8A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BAD3E3" w:themeColor="accent1" w:themeTint="66"/>
        <w:left w:val="single" w:sz="4" w:space="0" w:color="BAD3E3" w:themeColor="accent1" w:themeTint="66"/>
        <w:bottom w:val="single" w:sz="4" w:space="0" w:color="BAD3E3" w:themeColor="accent1" w:themeTint="66"/>
        <w:right w:val="single" w:sz="4" w:space="0" w:color="BAD3E3" w:themeColor="accent1" w:themeTint="66"/>
        <w:insideH w:val="single" w:sz="4" w:space="0" w:color="BAD3E3" w:themeColor="accent1" w:themeTint="66"/>
        <w:insideV w:val="single" w:sz="4" w:space="0" w:color="BAD3E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7BED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BE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B3D8BF" w:themeColor="accent2" w:themeTint="66"/>
        <w:left w:val="single" w:sz="4" w:space="0" w:color="B3D8BF" w:themeColor="accent2" w:themeTint="66"/>
        <w:bottom w:val="single" w:sz="4" w:space="0" w:color="B3D8BF" w:themeColor="accent2" w:themeTint="66"/>
        <w:right w:val="single" w:sz="4" w:space="0" w:color="B3D8BF" w:themeColor="accent2" w:themeTint="66"/>
        <w:insideH w:val="single" w:sz="4" w:space="0" w:color="B3D8BF" w:themeColor="accent2" w:themeTint="66"/>
        <w:insideV w:val="single" w:sz="4" w:space="0" w:color="B3D8B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DC59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5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CBE3C2" w:themeColor="accent3" w:themeTint="66"/>
        <w:left w:val="single" w:sz="4" w:space="0" w:color="CBE3C2" w:themeColor="accent3" w:themeTint="66"/>
        <w:bottom w:val="single" w:sz="4" w:space="0" w:color="CBE3C2" w:themeColor="accent3" w:themeTint="66"/>
        <w:right w:val="single" w:sz="4" w:space="0" w:color="CBE3C2" w:themeColor="accent3" w:themeTint="66"/>
        <w:insideH w:val="single" w:sz="4" w:space="0" w:color="CBE3C2" w:themeColor="accent3" w:themeTint="66"/>
        <w:insideV w:val="single" w:sz="4" w:space="0" w:color="CBE3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1D6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D6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E1B7" w:themeColor="accent4" w:themeTint="66"/>
        <w:left w:val="single" w:sz="4" w:space="0" w:color="F9E1B7" w:themeColor="accent4" w:themeTint="66"/>
        <w:bottom w:val="single" w:sz="4" w:space="0" w:color="F9E1B7" w:themeColor="accent4" w:themeTint="66"/>
        <w:right w:val="single" w:sz="4" w:space="0" w:color="F9E1B7" w:themeColor="accent4" w:themeTint="66"/>
        <w:insideH w:val="single" w:sz="4" w:space="0" w:color="F9E1B7" w:themeColor="accent4" w:themeTint="66"/>
        <w:insideV w:val="single" w:sz="4" w:space="0" w:color="F9E1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9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9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4CCB5" w:themeColor="accent5" w:themeTint="66"/>
        <w:left w:val="single" w:sz="4" w:space="0" w:color="F4CCB5" w:themeColor="accent5" w:themeTint="66"/>
        <w:bottom w:val="single" w:sz="4" w:space="0" w:color="F4CCB5" w:themeColor="accent5" w:themeTint="66"/>
        <w:right w:val="single" w:sz="4" w:space="0" w:color="F4CCB5" w:themeColor="accent5" w:themeTint="66"/>
        <w:insideH w:val="single" w:sz="4" w:space="0" w:color="F4CCB5" w:themeColor="accent5" w:themeTint="66"/>
        <w:insideV w:val="single" w:sz="4" w:space="0" w:color="F4CCB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B2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B2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EFFFF" w:themeColor="accent6" w:themeTint="66"/>
        <w:left w:val="single" w:sz="4" w:space="0" w:color="FEFFFF" w:themeColor="accent6" w:themeTint="66"/>
        <w:bottom w:val="single" w:sz="4" w:space="0" w:color="FEFFFF" w:themeColor="accent6" w:themeTint="66"/>
        <w:right w:val="single" w:sz="4" w:space="0" w:color="FEFFFF" w:themeColor="accent6" w:themeTint="66"/>
        <w:insideH w:val="single" w:sz="4" w:space="0" w:color="FEFFFF" w:themeColor="accent6" w:themeTint="66"/>
        <w:insideV w:val="single" w:sz="4" w:space="0" w:color="FE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E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538ACC" w:themeColor="text1" w:themeTint="99"/>
        <w:bottom w:val="single" w:sz="2" w:space="0" w:color="538ACC" w:themeColor="text1" w:themeTint="99"/>
        <w:insideH w:val="single" w:sz="2" w:space="0" w:color="538ACC" w:themeColor="text1" w:themeTint="99"/>
        <w:insideV w:val="single" w:sz="2" w:space="0" w:color="538AC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38AC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38AC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97BED5" w:themeColor="accent1" w:themeTint="99"/>
        <w:bottom w:val="single" w:sz="2" w:space="0" w:color="97BED5" w:themeColor="accent1" w:themeTint="99"/>
        <w:insideH w:val="single" w:sz="2" w:space="0" w:color="97BED5" w:themeColor="accent1" w:themeTint="99"/>
        <w:insideV w:val="single" w:sz="2" w:space="0" w:color="97BED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BED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BED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8DC59F" w:themeColor="accent2" w:themeTint="99"/>
        <w:bottom w:val="single" w:sz="2" w:space="0" w:color="8DC59F" w:themeColor="accent2" w:themeTint="99"/>
        <w:insideH w:val="single" w:sz="2" w:space="0" w:color="8DC59F" w:themeColor="accent2" w:themeTint="99"/>
        <w:insideV w:val="single" w:sz="2" w:space="0" w:color="8DC59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59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59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B1D6A3" w:themeColor="accent3" w:themeTint="99"/>
        <w:bottom w:val="single" w:sz="2" w:space="0" w:color="B1D6A3" w:themeColor="accent3" w:themeTint="99"/>
        <w:insideH w:val="single" w:sz="2" w:space="0" w:color="B1D6A3" w:themeColor="accent3" w:themeTint="99"/>
        <w:insideV w:val="single" w:sz="2" w:space="0" w:color="B1D6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D6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D6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6D294" w:themeColor="accent4" w:themeTint="99"/>
        <w:bottom w:val="single" w:sz="2" w:space="0" w:color="F6D294" w:themeColor="accent4" w:themeTint="99"/>
        <w:insideH w:val="single" w:sz="2" w:space="0" w:color="F6D294" w:themeColor="accent4" w:themeTint="99"/>
        <w:insideV w:val="single" w:sz="2" w:space="0" w:color="F6D29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9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9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EEB291" w:themeColor="accent5" w:themeTint="99"/>
        <w:bottom w:val="single" w:sz="2" w:space="0" w:color="EEB291" w:themeColor="accent5" w:themeTint="99"/>
        <w:insideH w:val="single" w:sz="2" w:space="0" w:color="EEB291" w:themeColor="accent5" w:themeTint="99"/>
        <w:insideV w:val="single" w:sz="2" w:space="0" w:color="EEB29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B29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B29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EFFFF" w:themeColor="accent6" w:themeTint="99"/>
        <w:bottom w:val="single" w:sz="2" w:space="0" w:color="FEFFFF" w:themeColor="accent6" w:themeTint="99"/>
        <w:insideH w:val="single" w:sz="2" w:space="0" w:color="FEFFFF" w:themeColor="accent6" w:themeTint="99"/>
        <w:insideV w:val="single" w:sz="2" w:space="0" w:color="FE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538ACC" w:themeColor="text1" w:themeTint="99"/>
        <w:left w:val="single" w:sz="4" w:space="0" w:color="538ACC" w:themeColor="text1" w:themeTint="99"/>
        <w:bottom w:val="single" w:sz="4" w:space="0" w:color="538ACC" w:themeColor="text1" w:themeTint="99"/>
        <w:right w:val="single" w:sz="4" w:space="0" w:color="538ACC" w:themeColor="text1" w:themeTint="99"/>
        <w:insideH w:val="single" w:sz="4" w:space="0" w:color="538ACC" w:themeColor="text1" w:themeTint="99"/>
        <w:insideV w:val="single" w:sz="4" w:space="0" w:color="538AC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  <w:tblStylePr w:type="neCell">
      <w:tblPr/>
      <w:tcPr>
        <w:tcBorders>
          <w:bottom w:val="single" w:sz="4" w:space="0" w:color="538ACC" w:themeColor="text1" w:themeTint="99"/>
        </w:tcBorders>
      </w:tcPr>
    </w:tblStylePr>
    <w:tblStylePr w:type="nwCell">
      <w:tblPr/>
      <w:tcPr>
        <w:tcBorders>
          <w:bottom w:val="single" w:sz="4" w:space="0" w:color="538ACC" w:themeColor="text1" w:themeTint="99"/>
        </w:tcBorders>
      </w:tcPr>
    </w:tblStylePr>
    <w:tblStylePr w:type="seCell">
      <w:tblPr/>
      <w:tcPr>
        <w:tcBorders>
          <w:top w:val="single" w:sz="4" w:space="0" w:color="538ACC" w:themeColor="text1" w:themeTint="99"/>
        </w:tcBorders>
      </w:tcPr>
    </w:tblStylePr>
    <w:tblStylePr w:type="swCell">
      <w:tblPr/>
      <w:tcPr>
        <w:tcBorders>
          <w:top w:val="single" w:sz="4" w:space="0" w:color="538ACC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97BED5" w:themeColor="accent1" w:themeTint="99"/>
        <w:left w:val="single" w:sz="4" w:space="0" w:color="97BED5" w:themeColor="accent1" w:themeTint="99"/>
        <w:bottom w:val="single" w:sz="4" w:space="0" w:color="97BED5" w:themeColor="accent1" w:themeTint="99"/>
        <w:right w:val="single" w:sz="4" w:space="0" w:color="97BED5" w:themeColor="accent1" w:themeTint="99"/>
        <w:insideH w:val="single" w:sz="4" w:space="0" w:color="97BED5" w:themeColor="accent1" w:themeTint="99"/>
        <w:insideV w:val="single" w:sz="4" w:space="0" w:color="97BED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  <w:tblStylePr w:type="neCell">
      <w:tblPr/>
      <w:tcPr>
        <w:tcBorders>
          <w:bottom w:val="single" w:sz="4" w:space="0" w:color="97BED5" w:themeColor="accent1" w:themeTint="99"/>
        </w:tcBorders>
      </w:tcPr>
    </w:tblStylePr>
    <w:tblStylePr w:type="nwCell">
      <w:tblPr/>
      <w:tcPr>
        <w:tcBorders>
          <w:bottom w:val="single" w:sz="4" w:space="0" w:color="97BED5" w:themeColor="accent1" w:themeTint="99"/>
        </w:tcBorders>
      </w:tcPr>
    </w:tblStylePr>
    <w:tblStylePr w:type="seCell">
      <w:tblPr/>
      <w:tcPr>
        <w:tcBorders>
          <w:top w:val="single" w:sz="4" w:space="0" w:color="97BED5" w:themeColor="accent1" w:themeTint="99"/>
        </w:tcBorders>
      </w:tcPr>
    </w:tblStylePr>
    <w:tblStylePr w:type="swCell">
      <w:tblPr/>
      <w:tcPr>
        <w:tcBorders>
          <w:top w:val="single" w:sz="4" w:space="0" w:color="97BED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8DC59F" w:themeColor="accent2" w:themeTint="99"/>
        <w:left w:val="single" w:sz="4" w:space="0" w:color="8DC59F" w:themeColor="accent2" w:themeTint="99"/>
        <w:bottom w:val="single" w:sz="4" w:space="0" w:color="8DC59F" w:themeColor="accent2" w:themeTint="99"/>
        <w:right w:val="single" w:sz="4" w:space="0" w:color="8DC59F" w:themeColor="accent2" w:themeTint="99"/>
        <w:insideH w:val="single" w:sz="4" w:space="0" w:color="8DC59F" w:themeColor="accent2" w:themeTint="99"/>
        <w:insideV w:val="single" w:sz="4" w:space="0" w:color="8DC59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  <w:tblStylePr w:type="neCell">
      <w:tblPr/>
      <w:tcPr>
        <w:tcBorders>
          <w:bottom w:val="single" w:sz="4" w:space="0" w:color="8DC59F" w:themeColor="accent2" w:themeTint="99"/>
        </w:tcBorders>
      </w:tcPr>
    </w:tblStylePr>
    <w:tblStylePr w:type="nwCell">
      <w:tblPr/>
      <w:tcPr>
        <w:tcBorders>
          <w:bottom w:val="single" w:sz="4" w:space="0" w:color="8DC59F" w:themeColor="accent2" w:themeTint="99"/>
        </w:tcBorders>
      </w:tcPr>
    </w:tblStylePr>
    <w:tblStylePr w:type="seCell">
      <w:tblPr/>
      <w:tcPr>
        <w:tcBorders>
          <w:top w:val="single" w:sz="4" w:space="0" w:color="8DC59F" w:themeColor="accent2" w:themeTint="99"/>
        </w:tcBorders>
      </w:tcPr>
    </w:tblStylePr>
    <w:tblStylePr w:type="swCell">
      <w:tblPr/>
      <w:tcPr>
        <w:tcBorders>
          <w:top w:val="single" w:sz="4" w:space="0" w:color="8DC59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B1D6A3" w:themeColor="accent3" w:themeTint="99"/>
        <w:left w:val="single" w:sz="4" w:space="0" w:color="B1D6A3" w:themeColor="accent3" w:themeTint="99"/>
        <w:bottom w:val="single" w:sz="4" w:space="0" w:color="B1D6A3" w:themeColor="accent3" w:themeTint="99"/>
        <w:right w:val="single" w:sz="4" w:space="0" w:color="B1D6A3" w:themeColor="accent3" w:themeTint="99"/>
        <w:insideH w:val="single" w:sz="4" w:space="0" w:color="B1D6A3" w:themeColor="accent3" w:themeTint="99"/>
        <w:insideV w:val="single" w:sz="4" w:space="0" w:color="B1D6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  <w:tblStylePr w:type="neCell">
      <w:tblPr/>
      <w:tcPr>
        <w:tcBorders>
          <w:bottom w:val="single" w:sz="4" w:space="0" w:color="B1D6A3" w:themeColor="accent3" w:themeTint="99"/>
        </w:tcBorders>
      </w:tcPr>
    </w:tblStylePr>
    <w:tblStylePr w:type="nwCell">
      <w:tblPr/>
      <w:tcPr>
        <w:tcBorders>
          <w:bottom w:val="single" w:sz="4" w:space="0" w:color="B1D6A3" w:themeColor="accent3" w:themeTint="99"/>
        </w:tcBorders>
      </w:tcPr>
    </w:tblStylePr>
    <w:tblStylePr w:type="seCell">
      <w:tblPr/>
      <w:tcPr>
        <w:tcBorders>
          <w:top w:val="single" w:sz="4" w:space="0" w:color="B1D6A3" w:themeColor="accent3" w:themeTint="99"/>
        </w:tcBorders>
      </w:tcPr>
    </w:tblStylePr>
    <w:tblStylePr w:type="swCell">
      <w:tblPr/>
      <w:tcPr>
        <w:tcBorders>
          <w:top w:val="single" w:sz="4" w:space="0" w:color="B1D6A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6D294" w:themeColor="accent4" w:themeTint="99"/>
        <w:left w:val="single" w:sz="4" w:space="0" w:color="F6D294" w:themeColor="accent4" w:themeTint="99"/>
        <w:bottom w:val="single" w:sz="4" w:space="0" w:color="F6D294" w:themeColor="accent4" w:themeTint="99"/>
        <w:right w:val="single" w:sz="4" w:space="0" w:color="F6D294" w:themeColor="accent4" w:themeTint="99"/>
        <w:insideH w:val="single" w:sz="4" w:space="0" w:color="F6D294" w:themeColor="accent4" w:themeTint="99"/>
        <w:insideV w:val="single" w:sz="4" w:space="0" w:color="F6D29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  <w:tblStylePr w:type="neCell">
      <w:tblPr/>
      <w:tcPr>
        <w:tcBorders>
          <w:bottom w:val="single" w:sz="4" w:space="0" w:color="F6D294" w:themeColor="accent4" w:themeTint="99"/>
        </w:tcBorders>
      </w:tcPr>
    </w:tblStylePr>
    <w:tblStylePr w:type="nwCell">
      <w:tblPr/>
      <w:tcPr>
        <w:tcBorders>
          <w:bottom w:val="single" w:sz="4" w:space="0" w:color="F6D294" w:themeColor="accent4" w:themeTint="99"/>
        </w:tcBorders>
      </w:tcPr>
    </w:tblStylePr>
    <w:tblStylePr w:type="seCell">
      <w:tblPr/>
      <w:tcPr>
        <w:tcBorders>
          <w:top w:val="single" w:sz="4" w:space="0" w:color="F6D294" w:themeColor="accent4" w:themeTint="99"/>
        </w:tcBorders>
      </w:tcPr>
    </w:tblStylePr>
    <w:tblStylePr w:type="swCell">
      <w:tblPr/>
      <w:tcPr>
        <w:tcBorders>
          <w:top w:val="single" w:sz="4" w:space="0" w:color="F6D29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EEB291" w:themeColor="accent5" w:themeTint="99"/>
        <w:left w:val="single" w:sz="4" w:space="0" w:color="EEB291" w:themeColor="accent5" w:themeTint="99"/>
        <w:bottom w:val="single" w:sz="4" w:space="0" w:color="EEB291" w:themeColor="accent5" w:themeTint="99"/>
        <w:right w:val="single" w:sz="4" w:space="0" w:color="EEB291" w:themeColor="accent5" w:themeTint="99"/>
        <w:insideH w:val="single" w:sz="4" w:space="0" w:color="EEB291" w:themeColor="accent5" w:themeTint="99"/>
        <w:insideV w:val="single" w:sz="4" w:space="0" w:color="EEB2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  <w:tblStylePr w:type="neCell">
      <w:tblPr/>
      <w:tcPr>
        <w:tcBorders>
          <w:bottom w:val="single" w:sz="4" w:space="0" w:color="EEB291" w:themeColor="accent5" w:themeTint="99"/>
        </w:tcBorders>
      </w:tcPr>
    </w:tblStylePr>
    <w:tblStylePr w:type="nwCell">
      <w:tblPr/>
      <w:tcPr>
        <w:tcBorders>
          <w:bottom w:val="single" w:sz="4" w:space="0" w:color="EEB291" w:themeColor="accent5" w:themeTint="99"/>
        </w:tcBorders>
      </w:tcPr>
    </w:tblStylePr>
    <w:tblStylePr w:type="seCell">
      <w:tblPr/>
      <w:tcPr>
        <w:tcBorders>
          <w:top w:val="single" w:sz="4" w:space="0" w:color="EEB291" w:themeColor="accent5" w:themeTint="99"/>
        </w:tcBorders>
      </w:tcPr>
    </w:tblStylePr>
    <w:tblStylePr w:type="swCell">
      <w:tblPr/>
      <w:tcPr>
        <w:tcBorders>
          <w:top w:val="single" w:sz="4" w:space="0" w:color="EEB29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EFFFF" w:themeColor="accent6" w:themeTint="99"/>
        <w:left w:val="single" w:sz="4" w:space="0" w:color="FEFFFF" w:themeColor="accent6" w:themeTint="99"/>
        <w:bottom w:val="single" w:sz="4" w:space="0" w:color="FEFFFF" w:themeColor="accent6" w:themeTint="99"/>
        <w:right w:val="single" w:sz="4" w:space="0" w:color="FEFFFF" w:themeColor="accent6" w:themeTint="99"/>
        <w:insideH w:val="single" w:sz="4" w:space="0" w:color="FEFFFF" w:themeColor="accent6" w:themeTint="99"/>
        <w:insideV w:val="single" w:sz="4" w:space="0" w:color="FE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  <w:tblStylePr w:type="neCell">
      <w:tblPr/>
      <w:tcPr>
        <w:tcBorders>
          <w:bottom w:val="single" w:sz="4" w:space="0" w:color="FEFFFF" w:themeColor="accent6" w:themeTint="99"/>
        </w:tcBorders>
      </w:tcPr>
    </w:tblStylePr>
    <w:tblStylePr w:type="nwCell">
      <w:tblPr/>
      <w:tcPr>
        <w:tcBorders>
          <w:bottom w:val="single" w:sz="4" w:space="0" w:color="FEFFFF" w:themeColor="accent6" w:themeTint="99"/>
        </w:tcBorders>
      </w:tcPr>
    </w:tblStylePr>
    <w:tblStylePr w:type="seCell">
      <w:tblPr/>
      <w:tcPr>
        <w:tcBorders>
          <w:top w:val="single" w:sz="4" w:space="0" w:color="FEFFFF" w:themeColor="accent6" w:themeTint="99"/>
        </w:tcBorders>
      </w:tcPr>
    </w:tblStylePr>
    <w:tblStylePr w:type="swCell">
      <w:tblPr/>
      <w:tcPr>
        <w:tcBorders>
          <w:top w:val="single" w:sz="4" w:space="0" w:color="FEFF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538ACC" w:themeColor="text1" w:themeTint="99"/>
        <w:left w:val="single" w:sz="4" w:space="0" w:color="538ACC" w:themeColor="text1" w:themeTint="99"/>
        <w:bottom w:val="single" w:sz="4" w:space="0" w:color="538ACC" w:themeColor="text1" w:themeTint="99"/>
        <w:right w:val="single" w:sz="4" w:space="0" w:color="538ACC" w:themeColor="text1" w:themeTint="99"/>
        <w:insideH w:val="single" w:sz="4" w:space="0" w:color="538ACC" w:themeColor="text1" w:themeTint="99"/>
        <w:insideV w:val="single" w:sz="4" w:space="0" w:color="538AC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436D" w:themeColor="text1"/>
          <w:left w:val="single" w:sz="4" w:space="0" w:color="20436D" w:themeColor="text1"/>
          <w:bottom w:val="single" w:sz="4" w:space="0" w:color="20436D" w:themeColor="text1"/>
          <w:right w:val="single" w:sz="4" w:space="0" w:color="20436D" w:themeColor="text1"/>
          <w:insideH w:val="nil"/>
          <w:insideV w:val="nil"/>
        </w:tcBorders>
        <w:shd w:val="clear" w:color="auto" w:fill="20436D" w:themeFill="text1"/>
      </w:tcPr>
    </w:tblStylePr>
    <w:tblStylePr w:type="lastRow">
      <w:rPr>
        <w:b/>
        <w:bCs/>
      </w:rPr>
      <w:tblPr/>
      <w:tcPr>
        <w:tcBorders>
          <w:top w:val="double" w:sz="4" w:space="0" w:color="20436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7BED5" w:themeColor="accent1" w:themeTint="99"/>
        <w:left w:val="single" w:sz="4" w:space="0" w:color="97BED5" w:themeColor="accent1" w:themeTint="99"/>
        <w:bottom w:val="single" w:sz="4" w:space="0" w:color="97BED5" w:themeColor="accent1" w:themeTint="99"/>
        <w:right w:val="single" w:sz="4" w:space="0" w:color="97BED5" w:themeColor="accent1" w:themeTint="99"/>
        <w:insideH w:val="single" w:sz="4" w:space="0" w:color="97BED5" w:themeColor="accent1" w:themeTint="99"/>
        <w:insideV w:val="single" w:sz="4" w:space="0" w:color="97BED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94BA" w:themeColor="accent1"/>
          <w:left w:val="single" w:sz="4" w:space="0" w:color="5394BA" w:themeColor="accent1"/>
          <w:bottom w:val="single" w:sz="4" w:space="0" w:color="5394BA" w:themeColor="accent1"/>
          <w:right w:val="single" w:sz="4" w:space="0" w:color="5394BA" w:themeColor="accent1"/>
          <w:insideH w:val="nil"/>
          <w:insideV w:val="nil"/>
        </w:tcBorders>
        <w:shd w:val="clear" w:color="auto" w:fill="5394BA" w:themeFill="accent1"/>
      </w:tcPr>
    </w:tblStylePr>
    <w:tblStylePr w:type="lastRow">
      <w:rPr>
        <w:b/>
        <w:bCs/>
      </w:rPr>
      <w:tblPr/>
      <w:tcPr>
        <w:tcBorders>
          <w:top w:val="double" w:sz="4" w:space="0" w:color="53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8DC59F" w:themeColor="accent2" w:themeTint="99"/>
        <w:left w:val="single" w:sz="4" w:space="0" w:color="8DC59F" w:themeColor="accent2" w:themeTint="99"/>
        <w:bottom w:val="single" w:sz="4" w:space="0" w:color="8DC59F" w:themeColor="accent2" w:themeTint="99"/>
        <w:right w:val="single" w:sz="4" w:space="0" w:color="8DC59F" w:themeColor="accent2" w:themeTint="99"/>
        <w:insideH w:val="single" w:sz="4" w:space="0" w:color="8DC59F" w:themeColor="accent2" w:themeTint="99"/>
        <w:insideV w:val="single" w:sz="4" w:space="0" w:color="8DC59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9664" w:themeColor="accent2"/>
          <w:left w:val="single" w:sz="4" w:space="0" w:color="4C9664" w:themeColor="accent2"/>
          <w:bottom w:val="single" w:sz="4" w:space="0" w:color="4C9664" w:themeColor="accent2"/>
          <w:right w:val="single" w:sz="4" w:space="0" w:color="4C9664" w:themeColor="accent2"/>
          <w:insideH w:val="nil"/>
          <w:insideV w:val="nil"/>
        </w:tcBorders>
        <w:shd w:val="clear" w:color="auto" w:fill="4C9664" w:themeFill="accent2"/>
      </w:tcPr>
    </w:tblStylePr>
    <w:tblStylePr w:type="lastRow">
      <w:rPr>
        <w:b/>
        <w:bCs/>
      </w:rPr>
      <w:tblPr/>
      <w:tcPr>
        <w:tcBorders>
          <w:top w:val="double" w:sz="4" w:space="0" w:color="4C96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B1D6A3" w:themeColor="accent3" w:themeTint="99"/>
        <w:left w:val="single" w:sz="4" w:space="0" w:color="B1D6A3" w:themeColor="accent3" w:themeTint="99"/>
        <w:bottom w:val="single" w:sz="4" w:space="0" w:color="B1D6A3" w:themeColor="accent3" w:themeTint="99"/>
        <w:right w:val="single" w:sz="4" w:space="0" w:color="B1D6A3" w:themeColor="accent3" w:themeTint="99"/>
        <w:insideH w:val="single" w:sz="4" w:space="0" w:color="B1D6A3" w:themeColor="accent3" w:themeTint="99"/>
        <w:insideV w:val="single" w:sz="4" w:space="0" w:color="B1D6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BB67" w:themeColor="accent3"/>
          <w:left w:val="single" w:sz="4" w:space="0" w:color="7FBB67" w:themeColor="accent3"/>
          <w:bottom w:val="single" w:sz="4" w:space="0" w:color="7FBB67" w:themeColor="accent3"/>
          <w:right w:val="single" w:sz="4" w:space="0" w:color="7FBB67" w:themeColor="accent3"/>
          <w:insideH w:val="nil"/>
          <w:insideV w:val="nil"/>
        </w:tcBorders>
        <w:shd w:val="clear" w:color="auto" w:fill="7FBB67" w:themeFill="accent3"/>
      </w:tcPr>
    </w:tblStylePr>
    <w:tblStylePr w:type="lastRow">
      <w:rPr>
        <w:b/>
        <w:bCs/>
      </w:rPr>
      <w:tblPr/>
      <w:tcPr>
        <w:tcBorders>
          <w:top w:val="double" w:sz="4" w:space="0" w:color="7FBB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D294" w:themeColor="accent4" w:themeTint="99"/>
        <w:left w:val="single" w:sz="4" w:space="0" w:color="F6D294" w:themeColor="accent4" w:themeTint="99"/>
        <w:bottom w:val="single" w:sz="4" w:space="0" w:color="F6D294" w:themeColor="accent4" w:themeTint="99"/>
        <w:right w:val="single" w:sz="4" w:space="0" w:color="F6D294" w:themeColor="accent4" w:themeTint="99"/>
        <w:insideH w:val="single" w:sz="4" w:space="0" w:color="F6D294" w:themeColor="accent4" w:themeTint="99"/>
        <w:insideV w:val="single" w:sz="4" w:space="0" w:color="F6D29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4E" w:themeColor="accent4"/>
          <w:left w:val="single" w:sz="4" w:space="0" w:color="F1B54E" w:themeColor="accent4"/>
          <w:bottom w:val="single" w:sz="4" w:space="0" w:color="F1B54E" w:themeColor="accent4"/>
          <w:right w:val="single" w:sz="4" w:space="0" w:color="F1B54E" w:themeColor="accent4"/>
          <w:insideH w:val="nil"/>
          <w:insideV w:val="nil"/>
        </w:tcBorders>
        <w:shd w:val="clear" w:color="auto" w:fill="F1B54E" w:themeFill="accent4"/>
      </w:tcPr>
    </w:tblStylePr>
    <w:tblStylePr w:type="lastRow">
      <w:rPr>
        <w:b/>
        <w:bCs/>
      </w:rPr>
      <w:tblPr/>
      <w:tcPr>
        <w:tcBorders>
          <w:top w:val="double" w:sz="4" w:space="0" w:color="F1B5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EEB291" w:themeColor="accent5" w:themeTint="99"/>
        <w:left w:val="single" w:sz="4" w:space="0" w:color="EEB291" w:themeColor="accent5" w:themeTint="99"/>
        <w:bottom w:val="single" w:sz="4" w:space="0" w:color="EEB291" w:themeColor="accent5" w:themeTint="99"/>
        <w:right w:val="single" w:sz="4" w:space="0" w:color="EEB291" w:themeColor="accent5" w:themeTint="99"/>
        <w:insideH w:val="single" w:sz="4" w:space="0" w:color="EEB291" w:themeColor="accent5" w:themeTint="99"/>
        <w:insideV w:val="single" w:sz="4" w:space="0" w:color="EEB2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048" w:themeColor="accent5"/>
          <w:left w:val="single" w:sz="4" w:space="0" w:color="E48048" w:themeColor="accent5"/>
          <w:bottom w:val="single" w:sz="4" w:space="0" w:color="E48048" w:themeColor="accent5"/>
          <w:right w:val="single" w:sz="4" w:space="0" w:color="E48048" w:themeColor="accent5"/>
          <w:insideH w:val="nil"/>
          <w:insideV w:val="nil"/>
        </w:tcBorders>
        <w:shd w:val="clear" w:color="auto" w:fill="E48048" w:themeFill="accent5"/>
      </w:tcPr>
    </w:tblStylePr>
    <w:tblStylePr w:type="lastRow">
      <w:rPr>
        <w:b/>
        <w:bCs/>
      </w:rPr>
      <w:tblPr/>
      <w:tcPr>
        <w:tcBorders>
          <w:top w:val="double" w:sz="4" w:space="0" w:color="E480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EFFFF" w:themeColor="accent6" w:themeTint="99"/>
        <w:left w:val="single" w:sz="4" w:space="0" w:color="FEFFFF" w:themeColor="accent6" w:themeTint="99"/>
        <w:bottom w:val="single" w:sz="4" w:space="0" w:color="FEFFFF" w:themeColor="accent6" w:themeTint="99"/>
        <w:right w:val="single" w:sz="4" w:space="0" w:color="FEFFFF" w:themeColor="accent6" w:themeTint="99"/>
        <w:insideH w:val="single" w:sz="4" w:space="0" w:color="FEFFFF" w:themeColor="accent6" w:themeTint="99"/>
        <w:insideV w:val="single" w:sz="4" w:space="0" w:color="FE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FFFF" w:themeColor="accent6"/>
          <w:left w:val="single" w:sz="4" w:space="0" w:color="FEFFFF" w:themeColor="accent6"/>
          <w:bottom w:val="single" w:sz="4" w:space="0" w:color="FEFFFF" w:themeColor="accent6"/>
          <w:right w:val="single" w:sz="4" w:space="0" w:color="FEFFFF" w:themeColor="accent6"/>
          <w:insideH w:val="nil"/>
          <w:insideV w:val="nil"/>
        </w:tcBorders>
        <w:shd w:val="clear" w:color="auto" w:fill="FE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E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D8E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0436D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0436D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0436D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0436D" w:themeFill="text1"/>
      </w:tcPr>
    </w:tblStylePr>
    <w:tblStylePr w:type="band1Vert">
      <w:tblPr/>
      <w:tcPr>
        <w:shd w:val="clear" w:color="auto" w:fill="8CB1DD" w:themeFill="text1" w:themeFillTint="66"/>
      </w:tcPr>
    </w:tblStylePr>
    <w:tblStylePr w:type="band1Horz">
      <w:tblPr/>
      <w:tcPr>
        <w:shd w:val="clear" w:color="auto" w:fill="8CB1DD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9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94BA" w:themeFill="accent1"/>
      </w:tcPr>
    </w:tblStylePr>
    <w:tblStylePr w:type="band1Vert">
      <w:tblPr/>
      <w:tcPr>
        <w:shd w:val="clear" w:color="auto" w:fill="BAD3E3" w:themeFill="accent1" w:themeFillTint="66"/>
      </w:tcPr>
    </w:tblStylePr>
    <w:tblStylePr w:type="band1Horz">
      <w:tblPr/>
      <w:tcPr>
        <w:shd w:val="clear" w:color="auto" w:fill="BAD3E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B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96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96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C96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C9664" w:themeFill="accent2"/>
      </w:tcPr>
    </w:tblStylePr>
    <w:tblStylePr w:type="band1Vert">
      <w:tblPr/>
      <w:tcPr>
        <w:shd w:val="clear" w:color="auto" w:fill="B3D8BF" w:themeFill="accent2" w:themeFillTint="66"/>
      </w:tcPr>
    </w:tblStylePr>
    <w:tblStylePr w:type="band1Horz">
      <w:tblPr/>
      <w:tcPr>
        <w:shd w:val="clear" w:color="auto" w:fill="B3D8B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BB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BB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BB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BB67" w:themeFill="accent3"/>
      </w:tcPr>
    </w:tblStylePr>
    <w:tblStylePr w:type="band1Vert">
      <w:tblPr/>
      <w:tcPr>
        <w:shd w:val="clear" w:color="auto" w:fill="CBE3C2" w:themeFill="accent3" w:themeFillTint="66"/>
      </w:tcPr>
    </w:tblStylePr>
    <w:tblStylePr w:type="band1Horz">
      <w:tblPr/>
      <w:tcPr>
        <w:shd w:val="clear" w:color="auto" w:fill="CBE3C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4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4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4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4E" w:themeFill="accent4"/>
      </w:tcPr>
    </w:tblStylePr>
    <w:tblStylePr w:type="band1Vert">
      <w:tblPr/>
      <w:tcPr>
        <w:shd w:val="clear" w:color="auto" w:fill="F9E1B7" w:themeFill="accent4" w:themeFillTint="66"/>
      </w:tcPr>
    </w:tblStylePr>
    <w:tblStylePr w:type="band1Horz">
      <w:tblPr/>
      <w:tcPr>
        <w:shd w:val="clear" w:color="auto" w:fill="F9E1B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5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04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04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04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048" w:themeFill="accent5"/>
      </w:tcPr>
    </w:tblStylePr>
    <w:tblStylePr w:type="band1Vert">
      <w:tblPr/>
      <w:tcPr>
        <w:shd w:val="clear" w:color="auto" w:fill="F4CCB5" w:themeFill="accent5" w:themeFillTint="66"/>
      </w:tcPr>
    </w:tblStylePr>
    <w:tblStylePr w:type="band1Horz">
      <w:tblPr/>
      <w:tcPr>
        <w:shd w:val="clear" w:color="auto" w:fill="F4CCB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FFFF" w:themeFill="accent6"/>
      </w:tcPr>
    </w:tblStylePr>
    <w:tblStylePr w:type="band1Vert">
      <w:tblPr/>
      <w:tcPr>
        <w:shd w:val="clear" w:color="auto" w:fill="FEFFFF" w:themeFill="accent6" w:themeFillTint="66"/>
      </w:tcPr>
    </w:tblStylePr>
    <w:tblStylePr w:type="band1Horz">
      <w:tblPr/>
      <w:tcPr>
        <w:shd w:val="clear" w:color="auto" w:fill="FEF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4" w:space="0" w:color="538ACC" w:themeColor="text1" w:themeTint="99"/>
        <w:left w:val="single" w:sz="4" w:space="0" w:color="538ACC" w:themeColor="text1" w:themeTint="99"/>
        <w:bottom w:val="single" w:sz="4" w:space="0" w:color="538ACC" w:themeColor="text1" w:themeTint="99"/>
        <w:right w:val="single" w:sz="4" w:space="0" w:color="538ACC" w:themeColor="text1" w:themeTint="99"/>
        <w:insideH w:val="single" w:sz="4" w:space="0" w:color="538ACC" w:themeColor="text1" w:themeTint="99"/>
        <w:insideV w:val="single" w:sz="4" w:space="0" w:color="538ACC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538AC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38A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/>
    </w:pPr>
    <w:rPr>
      <w:color w:val="396F8F" w:themeColor="accent1" w:themeShade="BF"/>
    </w:rPr>
    <w:tblPr>
      <w:tblStyleRowBandSize w:val="1"/>
      <w:tblStyleColBandSize w:val="1"/>
      <w:tblBorders>
        <w:top w:val="single" w:sz="4" w:space="0" w:color="97BED5" w:themeColor="accent1" w:themeTint="99"/>
        <w:left w:val="single" w:sz="4" w:space="0" w:color="97BED5" w:themeColor="accent1" w:themeTint="99"/>
        <w:bottom w:val="single" w:sz="4" w:space="0" w:color="97BED5" w:themeColor="accent1" w:themeTint="99"/>
        <w:right w:val="single" w:sz="4" w:space="0" w:color="97BED5" w:themeColor="accent1" w:themeTint="99"/>
        <w:insideH w:val="single" w:sz="4" w:space="0" w:color="97BED5" w:themeColor="accent1" w:themeTint="99"/>
        <w:insideV w:val="single" w:sz="4" w:space="0" w:color="97BED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7BED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BE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/>
    </w:pPr>
    <w:rPr>
      <w:color w:val="39704A" w:themeColor="accent2" w:themeShade="BF"/>
    </w:rPr>
    <w:tblPr>
      <w:tblStyleRowBandSize w:val="1"/>
      <w:tblStyleColBandSize w:val="1"/>
      <w:tblBorders>
        <w:top w:val="single" w:sz="4" w:space="0" w:color="8DC59F" w:themeColor="accent2" w:themeTint="99"/>
        <w:left w:val="single" w:sz="4" w:space="0" w:color="8DC59F" w:themeColor="accent2" w:themeTint="99"/>
        <w:bottom w:val="single" w:sz="4" w:space="0" w:color="8DC59F" w:themeColor="accent2" w:themeTint="99"/>
        <w:right w:val="single" w:sz="4" w:space="0" w:color="8DC59F" w:themeColor="accent2" w:themeTint="99"/>
        <w:insideH w:val="single" w:sz="4" w:space="0" w:color="8DC59F" w:themeColor="accent2" w:themeTint="99"/>
        <w:insideV w:val="single" w:sz="4" w:space="0" w:color="8DC59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DC59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5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/>
    </w:pPr>
    <w:rPr>
      <w:color w:val="5A9543" w:themeColor="accent3" w:themeShade="BF"/>
    </w:rPr>
    <w:tblPr>
      <w:tblStyleRowBandSize w:val="1"/>
      <w:tblStyleColBandSize w:val="1"/>
      <w:tblBorders>
        <w:top w:val="single" w:sz="4" w:space="0" w:color="B1D6A3" w:themeColor="accent3" w:themeTint="99"/>
        <w:left w:val="single" w:sz="4" w:space="0" w:color="B1D6A3" w:themeColor="accent3" w:themeTint="99"/>
        <w:bottom w:val="single" w:sz="4" w:space="0" w:color="B1D6A3" w:themeColor="accent3" w:themeTint="99"/>
        <w:right w:val="single" w:sz="4" w:space="0" w:color="B1D6A3" w:themeColor="accent3" w:themeTint="99"/>
        <w:insideH w:val="single" w:sz="4" w:space="0" w:color="B1D6A3" w:themeColor="accent3" w:themeTint="99"/>
        <w:insideV w:val="single" w:sz="4" w:space="0" w:color="B1D6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1D6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D6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/>
    </w:pPr>
    <w:rPr>
      <w:color w:val="DD9211" w:themeColor="accent4" w:themeShade="BF"/>
    </w:rPr>
    <w:tblPr>
      <w:tblStyleRowBandSize w:val="1"/>
      <w:tblStyleColBandSize w:val="1"/>
      <w:tblBorders>
        <w:top w:val="single" w:sz="4" w:space="0" w:color="F6D294" w:themeColor="accent4" w:themeTint="99"/>
        <w:left w:val="single" w:sz="4" w:space="0" w:color="F6D294" w:themeColor="accent4" w:themeTint="99"/>
        <w:bottom w:val="single" w:sz="4" w:space="0" w:color="F6D294" w:themeColor="accent4" w:themeTint="99"/>
        <w:right w:val="single" w:sz="4" w:space="0" w:color="F6D294" w:themeColor="accent4" w:themeTint="99"/>
        <w:insideH w:val="single" w:sz="4" w:space="0" w:color="F6D294" w:themeColor="accent4" w:themeTint="99"/>
        <w:insideV w:val="single" w:sz="4" w:space="0" w:color="F6D29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9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9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/>
    </w:pPr>
    <w:rPr>
      <w:color w:val="C3581D" w:themeColor="accent5" w:themeShade="BF"/>
    </w:rPr>
    <w:tblPr>
      <w:tblStyleRowBandSize w:val="1"/>
      <w:tblStyleColBandSize w:val="1"/>
      <w:tblBorders>
        <w:top w:val="single" w:sz="4" w:space="0" w:color="EEB291" w:themeColor="accent5" w:themeTint="99"/>
        <w:left w:val="single" w:sz="4" w:space="0" w:color="EEB291" w:themeColor="accent5" w:themeTint="99"/>
        <w:bottom w:val="single" w:sz="4" w:space="0" w:color="EEB291" w:themeColor="accent5" w:themeTint="99"/>
        <w:right w:val="single" w:sz="4" w:space="0" w:color="EEB291" w:themeColor="accent5" w:themeTint="99"/>
        <w:insideH w:val="single" w:sz="4" w:space="0" w:color="EEB291" w:themeColor="accent5" w:themeTint="99"/>
        <w:insideV w:val="single" w:sz="4" w:space="0" w:color="EEB29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B2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B2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/>
    </w:pPr>
    <w:rPr>
      <w:color w:val="7EFFFF" w:themeColor="accent6" w:themeShade="BF"/>
    </w:rPr>
    <w:tblPr>
      <w:tblStyleRowBandSize w:val="1"/>
      <w:tblStyleColBandSize w:val="1"/>
      <w:tblBorders>
        <w:top w:val="single" w:sz="4" w:space="0" w:color="FEFFFF" w:themeColor="accent6" w:themeTint="99"/>
        <w:left w:val="single" w:sz="4" w:space="0" w:color="FEFFFF" w:themeColor="accent6" w:themeTint="99"/>
        <w:bottom w:val="single" w:sz="4" w:space="0" w:color="FEFFFF" w:themeColor="accent6" w:themeTint="99"/>
        <w:right w:val="single" w:sz="4" w:space="0" w:color="FEFFFF" w:themeColor="accent6" w:themeTint="99"/>
        <w:insideH w:val="single" w:sz="4" w:space="0" w:color="FEFFFF" w:themeColor="accent6" w:themeTint="99"/>
        <w:insideV w:val="single" w:sz="4" w:space="0" w:color="FE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E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4" w:space="0" w:color="538ACC" w:themeColor="text1" w:themeTint="99"/>
        <w:left w:val="single" w:sz="4" w:space="0" w:color="538ACC" w:themeColor="text1" w:themeTint="99"/>
        <w:bottom w:val="single" w:sz="4" w:space="0" w:color="538ACC" w:themeColor="text1" w:themeTint="99"/>
        <w:right w:val="single" w:sz="4" w:space="0" w:color="538ACC" w:themeColor="text1" w:themeTint="99"/>
        <w:insideH w:val="single" w:sz="4" w:space="0" w:color="538ACC" w:themeColor="text1" w:themeTint="99"/>
        <w:insideV w:val="single" w:sz="4" w:space="0" w:color="538AC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  <w:tblStylePr w:type="neCell">
      <w:tblPr/>
      <w:tcPr>
        <w:tcBorders>
          <w:bottom w:val="single" w:sz="4" w:space="0" w:color="538ACC" w:themeColor="text1" w:themeTint="99"/>
        </w:tcBorders>
      </w:tcPr>
    </w:tblStylePr>
    <w:tblStylePr w:type="nwCell">
      <w:tblPr/>
      <w:tcPr>
        <w:tcBorders>
          <w:bottom w:val="single" w:sz="4" w:space="0" w:color="538ACC" w:themeColor="text1" w:themeTint="99"/>
        </w:tcBorders>
      </w:tcPr>
    </w:tblStylePr>
    <w:tblStylePr w:type="seCell">
      <w:tblPr/>
      <w:tcPr>
        <w:tcBorders>
          <w:top w:val="single" w:sz="4" w:space="0" w:color="538ACC" w:themeColor="text1" w:themeTint="99"/>
        </w:tcBorders>
      </w:tcPr>
    </w:tblStylePr>
    <w:tblStylePr w:type="swCell">
      <w:tblPr/>
      <w:tcPr>
        <w:tcBorders>
          <w:top w:val="single" w:sz="4" w:space="0" w:color="538ACC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/>
    </w:pPr>
    <w:rPr>
      <w:color w:val="396F8F" w:themeColor="accent1" w:themeShade="BF"/>
    </w:rPr>
    <w:tblPr>
      <w:tblStyleRowBandSize w:val="1"/>
      <w:tblStyleColBandSize w:val="1"/>
      <w:tblBorders>
        <w:top w:val="single" w:sz="4" w:space="0" w:color="97BED5" w:themeColor="accent1" w:themeTint="99"/>
        <w:left w:val="single" w:sz="4" w:space="0" w:color="97BED5" w:themeColor="accent1" w:themeTint="99"/>
        <w:bottom w:val="single" w:sz="4" w:space="0" w:color="97BED5" w:themeColor="accent1" w:themeTint="99"/>
        <w:right w:val="single" w:sz="4" w:space="0" w:color="97BED5" w:themeColor="accent1" w:themeTint="99"/>
        <w:insideH w:val="single" w:sz="4" w:space="0" w:color="97BED5" w:themeColor="accent1" w:themeTint="99"/>
        <w:insideV w:val="single" w:sz="4" w:space="0" w:color="97BED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  <w:tblStylePr w:type="neCell">
      <w:tblPr/>
      <w:tcPr>
        <w:tcBorders>
          <w:bottom w:val="single" w:sz="4" w:space="0" w:color="97BED5" w:themeColor="accent1" w:themeTint="99"/>
        </w:tcBorders>
      </w:tcPr>
    </w:tblStylePr>
    <w:tblStylePr w:type="nwCell">
      <w:tblPr/>
      <w:tcPr>
        <w:tcBorders>
          <w:bottom w:val="single" w:sz="4" w:space="0" w:color="97BED5" w:themeColor="accent1" w:themeTint="99"/>
        </w:tcBorders>
      </w:tcPr>
    </w:tblStylePr>
    <w:tblStylePr w:type="seCell">
      <w:tblPr/>
      <w:tcPr>
        <w:tcBorders>
          <w:top w:val="single" w:sz="4" w:space="0" w:color="97BED5" w:themeColor="accent1" w:themeTint="99"/>
        </w:tcBorders>
      </w:tcPr>
    </w:tblStylePr>
    <w:tblStylePr w:type="swCell">
      <w:tblPr/>
      <w:tcPr>
        <w:tcBorders>
          <w:top w:val="single" w:sz="4" w:space="0" w:color="97BED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/>
    </w:pPr>
    <w:rPr>
      <w:color w:val="39704A" w:themeColor="accent2" w:themeShade="BF"/>
    </w:rPr>
    <w:tblPr>
      <w:tblStyleRowBandSize w:val="1"/>
      <w:tblStyleColBandSize w:val="1"/>
      <w:tblBorders>
        <w:top w:val="single" w:sz="4" w:space="0" w:color="8DC59F" w:themeColor="accent2" w:themeTint="99"/>
        <w:left w:val="single" w:sz="4" w:space="0" w:color="8DC59F" w:themeColor="accent2" w:themeTint="99"/>
        <w:bottom w:val="single" w:sz="4" w:space="0" w:color="8DC59F" w:themeColor="accent2" w:themeTint="99"/>
        <w:right w:val="single" w:sz="4" w:space="0" w:color="8DC59F" w:themeColor="accent2" w:themeTint="99"/>
        <w:insideH w:val="single" w:sz="4" w:space="0" w:color="8DC59F" w:themeColor="accent2" w:themeTint="99"/>
        <w:insideV w:val="single" w:sz="4" w:space="0" w:color="8DC59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  <w:tblStylePr w:type="neCell">
      <w:tblPr/>
      <w:tcPr>
        <w:tcBorders>
          <w:bottom w:val="single" w:sz="4" w:space="0" w:color="8DC59F" w:themeColor="accent2" w:themeTint="99"/>
        </w:tcBorders>
      </w:tcPr>
    </w:tblStylePr>
    <w:tblStylePr w:type="nwCell">
      <w:tblPr/>
      <w:tcPr>
        <w:tcBorders>
          <w:bottom w:val="single" w:sz="4" w:space="0" w:color="8DC59F" w:themeColor="accent2" w:themeTint="99"/>
        </w:tcBorders>
      </w:tcPr>
    </w:tblStylePr>
    <w:tblStylePr w:type="seCell">
      <w:tblPr/>
      <w:tcPr>
        <w:tcBorders>
          <w:top w:val="single" w:sz="4" w:space="0" w:color="8DC59F" w:themeColor="accent2" w:themeTint="99"/>
        </w:tcBorders>
      </w:tcPr>
    </w:tblStylePr>
    <w:tblStylePr w:type="swCell">
      <w:tblPr/>
      <w:tcPr>
        <w:tcBorders>
          <w:top w:val="single" w:sz="4" w:space="0" w:color="8DC59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/>
    </w:pPr>
    <w:rPr>
      <w:color w:val="5A9543" w:themeColor="accent3" w:themeShade="BF"/>
    </w:rPr>
    <w:tblPr>
      <w:tblStyleRowBandSize w:val="1"/>
      <w:tblStyleColBandSize w:val="1"/>
      <w:tblBorders>
        <w:top w:val="single" w:sz="4" w:space="0" w:color="B1D6A3" w:themeColor="accent3" w:themeTint="99"/>
        <w:left w:val="single" w:sz="4" w:space="0" w:color="B1D6A3" w:themeColor="accent3" w:themeTint="99"/>
        <w:bottom w:val="single" w:sz="4" w:space="0" w:color="B1D6A3" w:themeColor="accent3" w:themeTint="99"/>
        <w:right w:val="single" w:sz="4" w:space="0" w:color="B1D6A3" w:themeColor="accent3" w:themeTint="99"/>
        <w:insideH w:val="single" w:sz="4" w:space="0" w:color="B1D6A3" w:themeColor="accent3" w:themeTint="99"/>
        <w:insideV w:val="single" w:sz="4" w:space="0" w:color="B1D6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  <w:tblStylePr w:type="neCell">
      <w:tblPr/>
      <w:tcPr>
        <w:tcBorders>
          <w:bottom w:val="single" w:sz="4" w:space="0" w:color="B1D6A3" w:themeColor="accent3" w:themeTint="99"/>
        </w:tcBorders>
      </w:tcPr>
    </w:tblStylePr>
    <w:tblStylePr w:type="nwCell">
      <w:tblPr/>
      <w:tcPr>
        <w:tcBorders>
          <w:bottom w:val="single" w:sz="4" w:space="0" w:color="B1D6A3" w:themeColor="accent3" w:themeTint="99"/>
        </w:tcBorders>
      </w:tcPr>
    </w:tblStylePr>
    <w:tblStylePr w:type="seCell">
      <w:tblPr/>
      <w:tcPr>
        <w:tcBorders>
          <w:top w:val="single" w:sz="4" w:space="0" w:color="B1D6A3" w:themeColor="accent3" w:themeTint="99"/>
        </w:tcBorders>
      </w:tcPr>
    </w:tblStylePr>
    <w:tblStylePr w:type="swCell">
      <w:tblPr/>
      <w:tcPr>
        <w:tcBorders>
          <w:top w:val="single" w:sz="4" w:space="0" w:color="B1D6A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/>
    </w:pPr>
    <w:rPr>
      <w:color w:val="DD9211" w:themeColor="accent4" w:themeShade="BF"/>
    </w:rPr>
    <w:tblPr>
      <w:tblStyleRowBandSize w:val="1"/>
      <w:tblStyleColBandSize w:val="1"/>
      <w:tblBorders>
        <w:top w:val="single" w:sz="4" w:space="0" w:color="F6D294" w:themeColor="accent4" w:themeTint="99"/>
        <w:left w:val="single" w:sz="4" w:space="0" w:color="F6D294" w:themeColor="accent4" w:themeTint="99"/>
        <w:bottom w:val="single" w:sz="4" w:space="0" w:color="F6D294" w:themeColor="accent4" w:themeTint="99"/>
        <w:right w:val="single" w:sz="4" w:space="0" w:color="F6D294" w:themeColor="accent4" w:themeTint="99"/>
        <w:insideH w:val="single" w:sz="4" w:space="0" w:color="F6D294" w:themeColor="accent4" w:themeTint="99"/>
        <w:insideV w:val="single" w:sz="4" w:space="0" w:color="F6D29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  <w:tblStylePr w:type="neCell">
      <w:tblPr/>
      <w:tcPr>
        <w:tcBorders>
          <w:bottom w:val="single" w:sz="4" w:space="0" w:color="F6D294" w:themeColor="accent4" w:themeTint="99"/>
        </w:tcBorders>
      </w:tcPr>
    </w:tblStylePr>
    <w:tblStylePr w:type="nwCell">
      <w:tblPr/>
      <w:tcPr>
        <w:tcBorders>
          <w:bottom w:val="single" w:sz="4" w:space="0" w:color="F6D294" w:themeColor="accent4" w:themeTint="99"/>
        </w:tcBorders>
      </w:tcPr>
    </w:tblStylePr>
    <w:tblStylePr w:type="seCell">
      <w:tblPr/>
      <w:tcPr>
        <w:tcBorders>
          <w:top w:val="single" w:sz="4" w:space="0" w:color="F6D294" w:themeColor="accent4" w:themeTint="99"/>
        </w:tcBorders>
      </w:tcPr>
    </w:tblStylePr>
    <w:tblStylePr w:type="swCell">
      <w:tblPr/>
      <w:tcPr>
        <w:tcBorders>
          <w:top w:val="single" w:sz="4" w:space="0" w:color="F6D29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/>
    </w:pPr>
    <w:rPr>
      <w:color w:val="C3581D" w:themeColor="accent5" w:themeShade="BF"/>
    </w:rPr>
    <w:tblPr>
      <w:tblStyleRowBandSize w:val="1"/>
      <w:tblStyleColBandSize w:val="1"/>
      <w:tblBorders>
        <w:top w:val="single" w:sz="4" w:space="0" w:color="EEB291" w:themeColor="accent5" w:themeTint="99"/>
        <w:left w:val="single" w:sz="4" w:space="0" w:color="EEB291" w:themeColor="accent5" w:themeTint="99"/>
        <w:bottom w:val="single" w:sz="4" w:space="0" w:color="EEB291" w:themeColor="accent5" w:themeTint="99"/>
        <w:right w:val="single" w:sz="4" w:space="0" w:color="EEB291" w:themeColor="accent5" w:themeTint="99"/>
        <w:insideH w:val="single" w:sz="4" w:space="0" w:color="EEB291" w:themeColor="accent5" w:themeTint="99"/>
        <w:insideV w:val="single" w:sz="4" w:space="0" w:color="EEB2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  <w:tblStylePr w:type="neCell">
      <w:tblPr/>
      <w:tcPr>
        <w:tcBorders>
          <w:bottom w:val="single" w:sz="4" w:space="0" w:color="EEB291" w:themeColor="accent5" w:themeTint="99"/>
        </w:tcBorders>
      </w:tcPr>
    </w:tblStylePr>
    <w:tblStylePr w:type="nwCell">
      <w:tblPr/>
      <w:tcPr>
        <w:tcBorders>
          <w:bottom w:val="single" w:sz="4" w:space="0" w:color="EEB291" w:themeColor="accent5" w:themeTint="99"/>
        </w:tcBorders>
      </w:tcPr>
    </w:tblStylePr>
    <w:tblStylePr w:type="seCell">
      <w:tblPr/>
      <w:tcPr>
        <w:tcBorders>
          <w:top w:val="single" w:sz="4" w:space="0" w:color="EEB291" w:themeColor="accent5" w:themeTint="99"/>
        </w:tcBorders>
      </w:tcPr>
    </w:tblStylePr>
    <w:tblStylePr w:type="swCell">
      <w:tblPr/>
      <w:tcPr>
        <w:tcBorders>
          <w:top w:val="single" w:sz="4" w:space="0" w:color="EEB29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/>
    </w:pPr>
    <w:rPr>
      <w:color w:val="7EFFFF" w:themeColor="accent6" w:themeShade="BF"/>
    </w:rPr>
    <w:tblPr>
      <w:tblStyleRowBandSize w:val="1"/>
      <w:tblStyleColBandSize w:val="1"/>
      <w:tblBorders>
        <w:top w:val="single" w:sz="4" w:space="0" w:color="FEFFFF" w:themeColor="accent6" w:themeTint="99"/>
        <w:left w:val="single" w:sz="4" w:space="0" w:color="FEFFFF" w:themeColor="accent6" w:themeTint="99"/>
        <w:bottom w:val="single" w:sz="4" w:space="0" w:color="FEFFFF" w:themeColor="accent6" w:themeTint="99"/>
        <w:right w:val="single" w:sz="4" w:space="0" w:color="FEFFFF" w:themeColor="accent6" w:themeTint="99"/>
        <w:insideH w:val="single" w:sz="4" w:space="0" w:color="FEFFFF" w:themeColor="accent6" w:themeTint="99"/>
        <w:insideV w:val="single" w:sz="4" w:space="0" w:color="FE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  <w:tblStylePr w:type="neCell">
      <w:tblPr/>
      <w:tcPr>
        <w:tcBorders>
          <w:bottom w:val="single" w:sz="4" w:space="0" w:color="FEFFFF" w:themeColor="accent6" w:themeTint="99"/>
        </w:tcBorders>
      </w:tcPr>
    </w:tblStylePr>
    <w:tblStylePr w:type="nwCell">
      <w:tblPr/>
      <w:tcPr>
        <w:tcBorders>
          <w:bottom w:val="single" w:sz="4" w:space="0" w:color="FEFFFF" w:themeColor="accent6" w:themeTint="99"/>
        </w:tcBorders>
      </w:tcPr>
    </w:tblStylePr>
    <w:tblStylePr w:type="seCell">
      <w:tblPr/>
      <w:tcPr>
        <w:tcBorders>
          <w:top w:val="single" w:sz="4" w:space="0" w:color="FEFFFF" w:themeColor="accent6" w:themeTint="99"/>
        </w:tcBorders>
      </w:tcPr>
    </w:tblStylePr>
    <w:tblStylePr w:type="swCell">
      <w:tblPr/>
      <w:tcPr>
        <w:tcBorders>
          <w:top w:val="single" w:sz="4" w:space="0" w:color="FE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42646"/>
    <w:rPr>
      <w:rFonts w:ascii="Montserrat Light" w:eastAsiaTheme="majorEastAsia" w:hAnsi="Montserrat Light" w:cs="Times New Roman (Headings CS)"/>
      <w:color w:val="6C93B6"/>
      <w:spacing w:val="-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396F8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396F8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264A5F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264A5F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C5D98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C5D98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94610B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396F8F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5394BA" w:themeColor="accent1"/>
        <w:bottom w:val="single" w:sz="4" w:space="10" w:color="5394BA" w:themeColor="accent1"/>
      </w:pBdr>
      <w:spacing w:before="360" w:after="360"/>
      <w:ind w:left="864" w:right="864"/>
      <w:jc w:val="center"/>
    </w:pPr>
    <w:rPr>
      <w:i/>
      <w:iCs/>
      <w:color w:val="396F8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396F8F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396F8F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436D" w:themeColor="text1"/>
        <w:left w:val="single" w:sz="8" w:space="0" w:color="20436D" w:themeColor="text1"/>
        <w:bottom w:val="single" w:sz="8" w:space="0" w:color="20436D" w:themeColor="text1"/>
        <w:right w:val="single" w:sz="8" w:space="0" w:color="20436D" w:themeColor="text1"/>
        <w:insideH w:val="single" w:sz="8" w:space="0" w:color="20436D" w:themeColor="text1"/>
        <w:insideV w:val="single" w:sz="8" w:space="0" w:color="20436D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436D" w:themeColor="text1"/>
          <w:left w:val="single" w:sz="8" w:space="0" w:color="20436D" w:themeColor="text1"/>
          <w:bottom w:val="single" w:sz="18" w:space="0" w:color="20436D" w:themeColor="text1"/>
          <w:right w:val="single" w:sz="8" w:space="0" w:color="20436D" w:themeColor="text1"/>
          <w:insideH w:val="nil"/>
          <w:insideV w:val="single" w:sz="8" w:space="0" w:color="20436D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436D" w:themeColor="text1"/>
          <w:left w:val="single" w:sz="8" w:space="0" w:color="20436D" w:themeColor="text1"/>
          <w:bottom w:val="single" w:sz="8" w:space="0" w:color="20436D" w:themeColor="text1"/>
          <w:right w:val="single" w:sz="8" w:space="0" w:color="20436D" w:themeColor="text1"/>
          <w:insideH w:val="nil"/>
          <w:insideV w:val="single" w:sz="8" w:space="0" w:color="20436D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436D" w:themeColor="text1"/>
          <w:left w:val="single" w:sz="8" w:space="0" w:color="20436D" w:themeColor="text1"/>
          <w:bottom w:val="single" w:sz="8" w:space="0" w:color="20436D" w:themeColor="text1"/>
          <w:right w:val="single" w:sz="8" w:space="0" w:color="20436D" w:themeColor="text1"/>
        </w:tcBorders>
      </w:tcPr>
    </w:tblStylePr>
    <w:tblStylePr w:type="band1Vert">
      <w:tblPr/>
      <w:tcPr>
        <w:tcBorders>
          <w:top w:val="single" w:sz="8" w:space="0" w:color="20436D" w:themeColor="text1"/>
          <w:left w:val="single" w:sz="8" w:space="0" w:color="20436D" w:themeColor="text1"/>
          <w:bottom w:val="single" w:sz="8" w:space="0" w:color="20436D" w:themeColor="text1"/>
          <w:right w:val="single" w:sz="8" w:space="0" w:color="20436D" w:themeColor="text1"/>
        </w:tcBorders>
        <w:shd w:val="clear" w:color="auto" w:fill="B8CEEA" w:themeFill="text1" w:themeFillTint="3F"/>
      </w:tcPr>
    </w:tblStylePr>
    <w:tblStylePr w:type="band1Horz">
      <w:tblPr/>
      <w:tcPr>
        <w:tcBorders>
          <w:top w:val="single" w:sz="8" w:space="0" w:color="20436D" w:themeColor="text1"/>
          <w:left w:val="single" w:sz="8" w:space="0" w:color="20436D" w:themeColor="text1"/>
          <w:bottom w:val="single" w:sz="8" w:space="0" w:color="20436D" w:themeColor="text1"/>
          <w:right w:val="single" w:sz="8" w:space="0" w:color="20436D" w:themeColor="text1"/>
          <w:insideV w:val="single" w:sz="8" w:space="0" w:color="20436D" w:themeColor="text1"/>
        </w:tcBorders>
        <w:shd w:val="clear" w:color="auto" w:fill="B8CEEA" w:themeFill="text1" w:themeFillTint="3F"/>
      </w:tcPr>
    </w:tblStylePr>
    <w:tblStylePr w:type="band2Horz">
      <w:tblPr/>
      <w:tcPr>
        <w:tcBorders>
          <w:top w:val="single" w:sz="8" w:space="0" w:color="20436D" w:themeColor="text1"/>
          <w:left w:val="single" w:sz="8" w:space="0" w:color="20436D" w:themeColor="text1"/>
          <w:bottom w:val="single" w:sz="8" w:space="0" w:color="20436D" w:themeColor="text1"/>
          <w:right w:val="single" w:sz="8" w:space="0" w:color="20436D" w:themeColor="text1"/>
          <w:insideV w:val="single" w:sz="8" w:space="0" w:color="20436D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394BA" w:themeColor="accent1"/>
        <w:left w:val="single" w:sz="8" w:space="0" w:color="5394BA" w:themeColor="accent1"/>
        <w:bottom w:val="single" w:sz="8" w:space="0" w:color="5394BA" w:themeColor="accent1"/>
        <w:right w:val="single" w:sz="8" w:space="0" w:color="5394BA" w:themeColor="accent1"/>
        <w:insideH w:val="single" w:sz="8" w:space="0" w:color="5394BA" w:themeColor="accent1"/>
        <w:insideV w:val="single" w:sz="8" w:space="0" w:color="53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94BA" w:themeColor="accent1"/>
          <w:left w:val="single" w:sz="8" w:space="0" w:color="5394BA" w:themeColor="accent1"/>
          <w:bottom w:val="single" w:sz="18" w:space="0" w:color="5394BA" w:themeColor="accent1"/>
          <w:right w:val="single" w:sz="8" w:space="0" w:color="5394BA" w:themeColor="accent1"/>
          <w:insideH w:val="nil"/>
          <w:insideV w:val="single" w:sz="8" w:space="0" w:color="53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94BA" w:themeColor="accent1"/>
          <w:left w:val="single" w:sz="8" w:space="0" w:color="5394BA" w:themeColor="accent1"/>
          <w:bottom w:val="single" w:sz="8" w:space="0" w:color="5394BA" w:themeColor="accent1"/>
          <w:right w:val="single" w:sz="8" w:space="0" w:color="5394BA" w:themeColor="accent1"/>
          <w:insideH w:val="nil"/>
          <w:insideV w:val="single" w:sz="8" w:space="0" w:color="53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94BA" w:themeColor="accent1"/>
          <w:left w:val="single" w:sz="8" w:space="0" w:color="5394BA" w:themeColor="accent1"/>
          <w:bottom w:val="single" w:sz="8" w:space="0" w:color="5394BA" w:themeColor="accent1"/>
          <w:right w:val="single" w:sz="8" w:space="0" w:color="5394BA" w:themeColor="accent1"/>
        </w:tcBorders>
      </w:tcPr>
    </w:tblStylePr>
    <w:tblStylePr w:type="band1Vert">
      <w:tblPr/>
      <w:tcPr>
        <w:tcBorders>
          <w:top w:val="single" w:sz="8" w:space="0" w:color="5394BA" w:themeColor="accent1"/>
          <w:left w:val="single" w:sz="8" w:space="0" w:color="5394BA" w:themeColor="accent1"/>
          <w:bottom w:val="single" w:sz="8" w:space="0" w:color="5394BA" w:themeColor="accent1"/>
          <w:right w:val="single" w:sz="8" w:space="0" w:color="5394BA" w:themeColor="accent1"/>
        </w:tcBorders>
        <w:shd w:val="clear" w:color="auto" w:fill="D4E4EE" w:themeFill="accent1" w:themeFillTint="3F"/>
      </w:tcPr>
    </w:tblStylePr>
    <w:tblStylePr w:type="band1Horz">
      <w:tblPr/>
      <w:tcPr>
        <w:tcBorders>
          <w:top w:val="single" w:sz="8" w:space="0" w:color="5394BA" w:themeColor="accent1"/>
          <w:left w:val="single" w:sz="8" w:space="0" w:color="5394BA" w:themeColor="accent1"/>
          <w:bottom w:val="single" w:sz="8" w:space="0" w:color="5394BA" w:themeColor="accent1"/>
          <w:right w:val="single" w:sz="8" w:space="0" w:color="5394BA" w:themeColor="accent1"/>
          <w:insideV w:val="single" w:sz="8" w:space="0" w:color="5394BA" w:themeColor="accent1"/>
        </w:tcBorders>
        <w:shd w:val="clear" w:color="auto" w:fill="D4E4EE" w:themeFill="accent1" w:themeFillTint="3F"/>
      </w:tcPr>
    </w:tblStylePr>
    <w:tblStylePr w:type="band2Horz">
      <w:tblPr/>
      <w:tcPr>
        <w:tcBorders>
          <w:top w:val="single" w:sz="8" w:space="0" w:color="5394BA" w:themeColor="accent1"/>
          <w:left w:val="single" w:sz="8" w:space="0" w:color="5394BA" w:themeColor="accent1"/>
          <w:bottom w:val="single" w:sz="8" w:space="0" w:color="5394BA" w:themeColor="accent1"/>
          <w:right w:val="single" w:sz="8" w:space="0" w:color="5394BA" w:themeColor="accent1"/>
          <w:insideV w:val="single" w:sz="8" w:space="0" w:color="53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4C9664" w:themeColor="accent2"/>
        <w:left w:val="single" w:sz="8" w:space="0" w:color="4C9664" w:themeColor="accent2"/>
        <w:bottom w:val="single" w:sz="8" w:space="0" w:color="4C9664" w:themeColor="accent2"/>
        <w:right w:val="single" w:sz="8" w:space="0" w:color="4C9664" w:themeColor="accent2"/>
        <w:insideH w:val="single" w:sz="8" w:space="0" w:color="4C9664" w:themeColor="accent2"/>
        <w:insideV w:val="single" w:sz="8" w:space="0" w:color="4C966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9664" w:themeColor="accent2"/>
          <w:left w:val="single" w:sz="8" w:space="0" w:color="4C9664" w:themeColor="accent2"/>
          <w:bottom w:val="single" w:sz="18" w:space="0" w:color="4C9664" w:themeColor="accent2"/>
          <w:right w:val="single" w:sz="8" w:space="0" w:color="4C9664" w:themeColor="accent2"/>
          <w:insideH w:val="nil"/>
          <w:insideV w:val="single" w:sz="8" w:space="0" w:color="4C966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C9664" w:themeColor="accent2"/>
          <w:left w:val="single" w:sz="8" w:space="0" w:color="4C9664" w:themeColor="accent2"/>
          <w:bottom w:val="single" w:sz="8" w:space="0" w:color="4C9664" w:themeColor="accent2"/>
          <w:right w:val="single" w:sz="8" w:space="0" w:color="4C9664" w:themeColor="accent2"/>
          <w:insideH w:val="nil"/>
          <w:insideV w:val="single" w:sz="8" w:space="0" w:color="4C966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9664" w:themeColor="accent2"/>
          <w:left w:val="single" w:sz="8" w:space="0" w:color="4C9664" w:themeColor="accent2"/>
          <w:bottom w:val="single" w:sz="8" w:space="0" w:color="4C9664" w:themeColor="accent2"/>
          <w:right w:val="single" w:sz="8" w:space="0" w:color="4C9664" w:themeColor="accent2"/>
        </w:tcBorders>
      </w:tcPr>
    </w:tblStylePr>
    <w:tblStylePr w:type="band1Vert">
      <w:tblPr/>
      <w:tcPr>
        <w:tcBorders>
          <w:top w:val="single" w:sz="8" w:space="0" w:color="4C9664" w:themeColor="accent2"/>
          <w:left w:val="single" w:sz="8" w:space="0" w:color="4C9664" w:themeColor="accent2"/>
          <w:bottom w:val="single" w:sz="8" w:space="0" w:color="4C9664" w:themeColor="accent2"/>
          <w:right w:val="single" w:sz="8" w:space="0" w:color="4C9664" w:themeColor="accent2"/>
        </w:tcBorders>
        <w:shd w:val="clear" w:color="auto" w:fill="D0E7D7" w:themeFill="accent2" w:themeFillTint="3F"/>
      </w:tcPr>
    </w:tblStylePr>
    <w:tblStylePr w:type="band1Horz">
      <w:tblPr/>
      <w:tcPr>
        <w:tcBorders>
          <w:top w:val="single" w:sz="8" w:space="0" w:color="4C9664" w:themeColor="accent2"/>
          <w:left w:val="single" w:sz="8" w:space="0" w:color="4C9664" w:themeColor="accent2"/>
          <w:bottom w:val="single" w:sz="8" w:space="0" w:color="4C9664" w:themeColor="accent2"/>
          <w:right w:val="single" w:sz="8" w:space="0" w:color="4C9664" w:themeColor="accent2"/>
          <w:insideV w:val="single" w:sz="8" w:space="0" w:color="4C9664" w:themeColor="accent2"/>
        </w:tcBorders>
        <w:shd w:val="clear" w:color="auto" w:fill="D0E7D7" w:themeFill="accent2" w:themeFillTint="3F"/>
      </w:tcPr>
    </w:tblStylePr>
    <w:tblStylePr w:type="band2Horz">
      <w:tblPr/>
      <w:tcPr>
        <w:tcBorders>
          <w:top w:val="single" w:sz="8" w:space="0" w:color="4C9664" w:themeColor="accent2"/>
          <w:left w:val="single" w:sz="8" w:space="0" w:color="4C9664" w:themeColor="accent2"/>
          <w:bottom w:val="single" w:sz="8" w:space="0" w:color="4C9664" w:themeColor="accent2"/>
          <w:right w:val="single" w:sz="8" w:space="0" w:color="4C9664" w:themeColor="accent2"/>
          <w:insideV w:val="single" w:sz="8" w:space="0" w:color="4C966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FBB67" w:themeColor="accent3"/>
        <w:left w:val="single" w:sz="8" w:space="0" w:color="7FBB67" w:themeColor="accent3"/>
        <w:bottom w:val="single" w:sz="8" w:space="0" w:color="7FBB67" w:themeColor="accent3"/>
        <w:right w:val="single" w:sz="8" w:space="0" w:color="7FBB67" w:themeColor="accent3"/>
        <w:insideH w:val="single" w:sz="8" w:space="0" w:color="7FBB67" w:themeColor="accent3"/>
        <w:insideV w:val="single" w:sz="8" w:space="0" w:color="7FBB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BB67" w:themeColor="accent3"/>
          <w:left w:val="single" w:sz="8" w:space="0" w:color="7FBB67" w:themeColor="accent3"/>
          <w:bottom w:val="single" w:sz="18" w:space="0" w:color="7FBB67" w:themeColor="accent3"/>
          <w:right w:val="single" w:sz="8" w:space="0" w:color="7FBB67" w:themeColor="accent3"/>
          <w:insideH w:val="nil"/>
          <w:insideV w:val="single" w:sz="8" w:space="0" w:color="7FBB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BB67" w:themeColor="accent3"/>
          <w:left w:val="single" w:sz="8" w:space="0" w:color="7FBB67" w:themeColor="accent3"/>
          <w:bottom w:val="single" w:sz="8" w:space="0" w:color="7FBB67" w:themeColor="accent3"/>
          <w:right w:val="single" w:sz="8" w:space="0" w:color="7FBB67" w:themeColor="accent3"/>
          <w:insideH w:val="nil"/>
          <w:insideV w:val="single" w:sz="8" w:space="0" w:color="7FBB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BB67" w:themeColor="accent3"/>
          <w:left w:val="single" w:sz="8" w:space="0" w:color="7FBB67" w:themeColor="accent3"/>
          <w:bottom w:val="single" w:sz="8" w:space="0" w:color="7FBB67" w:themeColor="accent3"/>
          <w:right w:val="single" w:sz="8" w:space="0" w:color="7FBB67" w:themeColor="accent3"/>
        </w:tcBorders>
      </w:tcPr>
    </w:tblStylePr>
    <w:tblStylePr w:type="band1Vert">
      <w:tblPr/>
      <w:tcPr>
        <w:tcBorders>
          <w:top w:val="single" w:sz="8" w:space="0" w:color="7FBB67" w:themeColor="accent3"/>
          <w:left w:val="single" w:sz="8" w:space="0" w:color="7FBB67" w:themeColor="accent3"/>
          <w:bottom w:val="single" w:sz="8" w:space="0" w:color="7FBB67" w:themeColor="accent3"/>
          <w:right w:val="single" w:sz="8" w:space="0" w:color="7FBB67" w:themeColor="accent3"/>
        </w:tcBorders>
        <w:shd w:val="clear" w:color="auto" w:fill="DFEED9" w:themeFill="accent3" w:themeFillTint="3F"/>
      </w:tcPr>
    </w:tblStylePr>
    <w:tblStylePr w:type="band1Horz">
      <w:tblPr/>
      <w:tcPr>
        <w:tcBorders>
          <w:top w:val="single" w:sz="8" w:space="0" w:color="7FBB67" w:themeColor="accent3"/>
          <w:left w:val="single" w:sz="8" w:space="0" w:color="7FBB67" w:themeColor="accent3"/>
          <w:bottom w:val="single" w:sz="8" w:space="0" w:color="7FBB67" w:themeColor="accent3"/>
          <w:right w:val="single" w:sz="8" w:space="0" w:color="7FBB67" w:themeColor="accent3"/>
          <w:insideV w:val="single" w:sz="8" w:space="0" w:color="7FBB67" w:themeColor="accent3"/>
        </w:tcBorders>
        <w:shd w:val="clear" w:color="auto" w:fill="DFEED9" w:themeFill="accent3" w:themeFillTint="3F"/>
      </w:tcPr>
    </w:tblStylePr>
    <w:tblStylePr w:type="band2Horz">
      <w:tblPr/>
      <w:tcPr>
        <w:tcBorders>
          <w:top w:val="single" w:sz="8" w:space="0" w:color="7FBB67" w:themeColor="accent3"/>
          <w:left w:val="single" w:sz="8" w:space="0" w:color="7FBB67" w:themeColor="accent3"/>
          <w:bottom w:val="single" w:sz="8" w:space="0" w:color="7FBB67" w:themeColor="accent3"/>
          <w:right w:val="single" w:sz="8" w:space="0" w:color="7FBB67" w:themeColor="accent3"/>
          <w:insideV w:val="single" w:sz="8" w:space="0" w:color="7FBB6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B54E" w:themeColor="accent4"/>
        <w:left w:val="single" w:sz="8" w:space="0" w:color="F1B54E" w:themeColor="accent4"/>
        <w:bottom w:val="single" w:sz="8" w:space="0" w:color="F1B54E" w:themeColor="accent4"/>
        <w:right w:val="single" w:sz="8" w:space="0" w:color="F1B54E" w:themeColor="accent4"/>
        <w:insideH w:val="single" w:sz="8" w:space="0" w:color="F1B54E" w:themeColor="accent4"/>
        <w:insideV w:val="single" w:sz="8" w:space="0" w:color="F1B54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4E" w:themeColor="accent4"/>
          <w:left w:val="single" w:sz="8" w:space="0" w:color="F1B54E" w:themeColor="accent4"/>
          <w:bottom w:val="single" w:sz="18" w:space="0" w:color="F1B54E" w:themeColor="accent4"/>
          <w:right w:val="single" w:sz="8" w:space="0" w:color="F1B54E" w:themeColor="accent4"/>
          <w:insideH w:val="nil"/>
          <w:insideV w:val="single" w:sz="8" w:space="0" w:color="F1B54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4E" w:themeColor="accent4"/>
          <w:left w:val="single" w:sz="8" w:space="0" w:color="F1B54E" w:themeColor="accent4"/>
          <w:bottom w:val="single" w:sz="8" w:space="0" w:color="F1B54E" w:themeColor="accent4"/>
          <w:right w:val="single" w:sz="8" w:space="0" w:color="F1B54E" w:themeColor="accent4"/>
          <w:insideH w:val="nil"/>
          <w:insideV w:val="single" w:sz="8" w:space="0" w:color="F1B54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4E" w:themeColor="accent4"/>
          <w:left w:val="single" w:sz="8" w:space="0" w:color="F1B54E" w:themeColor="accent4"/>
          <w:bottom w:val="single" w:sz="8" w:space="0" w:color="F1B54E" w:themeColor="accent4"/>
          <w:right w:val="single" w:sz="8" w:space="0" w:color="F1B54E" w:themeColor="accent4"/>
        </w:tcBorders>
      </w:tcPr>
    </w:tblStylePr>
    <w:tblStylePr w:type="band1Vert">
      <w:tblPr/>
      <w:tcPr>
        <w:tcBorders>
          <w:top w:val="single" w:sz="8" w:space="0" w:color="F1B54E" w:themeColor="accent4"/>
          <w:left w:val="single" w:sz="8" w:space="0" w:color="F1B54E" w:themeColor="accent4"/>
          <w:bottom w:val="single" w:sz="8" w:space="0" w:color="F1B54E" w:themeColor="accent4"/>
          <w:right w:val="single" w:sz="8" w:space="0" w:color="F1B54E" w:themeColor="accent4"/>
        </w:tcBorders>
        <w:shd w:val="clear" w:color="auto" w:fill="FBECD3" w:themeFill="accent4" w:themeFillTint="3F"/>
      </w:tcPr>
    </w:tblStylePr>
    <w:tblStylePr w:type="band1Horz">
      <w:tblPr/>
      <w:tcPr>
        <w:tcBorders>
          <w:top w:val="single" w:sz="8" w:space="0" w:color="F1B54E" w:themeColor="accent4"/>
          <w:left w:val="single" w:sz="8" w:space="0" w:color="F1B54E" w:themeColor="accent4"/>
          <w:bottom w:val="single" w:sz="8" w:space="0" w:color="F1B54E" w:themeColor="accent4"/>
          <w:right w:val="single" w:sz="8" w:space="0" w:color="F1B54E" w:themeColor="accent4"/>
          <w:insideV w:val="single" w:sz="8" w:space="0" w:color="F1B54E" w:themeColor="accent4"/>
        </w:tcBorders>
        <w:shd w:val="clear" w:color="auto" w:fill="FBECD3" w:themeFill="accent4" w:themeFillTint="3F"/>
      </w:tcPr>
    </w:tblStylePr>
    <w:tblStylePr w:type="band2Horz">
      <w:tblPr/>
      <w:tcPr>
        <w:tcBorders>
          <w:top w:val="single" w:sz="8" w:space="0" w:color="F1B54E" w:themeColor="accent4"/>
          <w:left w:val="single" w:sz="8" w:space="0" w:color="F1B54E" w:themeColor="accent4"/>
          <w:bottom w:val="single" w:sz="8" w:space="0" w:color="F1B54E" w:themeColor="accent4"/>
          <w:right w:val="single" w:sz="8" w:space="0" w:color="F1B54E" w:themeColor="accent4"/>
          <w:insideV w:val="single" w:sz="8" w:space="0" w:color="F1B54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48048" w:themeColor="accent5"/>
        <w:left w:val="single" w:sz="8" w:space="0" w:color="E48048" w:themeColor="accent5"/>
        <w:bottom w:val="single" w:sz="8" w:space="0" w:color="E48048" w:themeColor="accent5"/>
        <w:right w:val="single" w:sz="8" w:space="0" w:color="E48048" w:themeColor="accent5"/>
        <w:insideH w:val="single" w:sz="8" w:space="0" w:color="E48048" w:themeColor="accent5"/>
        <w:insideV w:val="single" w:sz="8" w:space="0" w:color="E4804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048" w:themeColor="accent5"/>
          <w:left w:val="single" w:sz="8" w:space="0" w:color="E48048" w:themeColor="accent5"/>
          <w:bottom w:val="single" w:sz="18" w:space="0" w:color="E48048" w:themeColor="accent5"/>
          <w:right w:val="single" w:sz="8" w:space="0" w:color="E48048" w:themeColor="accent5"/>
          <w:insideH w:val="nil"/>
          <w:insideV w:val="single" w:sz="8" w:space="0" w:color="E4804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048" w:themeColor="accent5"/>
          <w:left w:val="single" w:sz="8" w:space="0" w:color="E48048" w:themeColor="accent5"/>
          <w:bottom w:val="single" w:sz="8" w:space="0" w:color="E48048" w:themeColor="accent5"/>
          <w:right w:val="single" w:sz="8" w:space="0" w:color="E48048" w:themeColor="accent5"/>
          <w:insideH w:val="nil"/>
          <w:insideV w:val="single" w:sz="8" w:space="0" w:color="E4804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048" w:themeColor="accent5"/>
          <w:left w:val="single" w:sz="8" w:space="0" w:color="E48048" w:themeColor="accent5"/>
          <w:bottom w:val="single" w:sz="8" w:space="0" w:color="E48048" w:themeColor="accent5"/>
          <w:right w:val="single" w:sz="8" w:space="0" w:color="E48048" w:themeColor="accent5"/>
        </w:tcBorders>
      </w:tcPr>
    </w:tblStylePr>
    <w:tblStylePr w:type="band1Vert">
      <w:tblPr/>
      <w:tcPr>
        <w:tcBorders>
          <w:top w:val="single" w:sz="8" w:space="0" w:color="E48048" w:themeColor="accent5"/>
          <w:left w:val="single" w:sz="8" w:space="0" w:color="E48048" w:themeColor="accent5"/>
          <w:bottom w:val="single" w:sz="8" w:space="0" w:color="E48048" w:themeColor="accent5"/>
          <w:right w:val="single" w:sz="8" w:space="0" w:color="E48048" w:themeColor="accent5"/>
        </w:tcBorders>
        <w:shd w:val="clear" w:color="auto" w:fill="F8DFD1" w:themeFill="accent5" w:themeFillTint="3F"/>
      </w:tcPr>
    </w:tblStylePr>
    <w:tblStylePr w:type="band1Horz">
      <w:tblPr/>
      <w:tcPr>
        <w:tcBorders>
          <w:top w:val="single" w:sz="8" w:space="0" w:color="E48048" w:themeColor="accent5"/>
          <w:left w:val="single" w:sz="8" w:space="0" w:color="E48048" w:themeColor="accent5"/>
          <w:bottom w:val="single" w:sz="8" w:space="0" w:color="E48048" w:themeColor="accent5"/>
          <w:right w:val="single" w:sz="8" w:space="0" w:color="E48048" w:themeColor="accent5"/>
          <w:insideV w:val="single" w:sz="8" w:space="0" w:color="E48048" w:themeColor="accent5"/>
        </w:tcBorders>
        <w:shd w:val="clear" w:color="auto" w:fill="F8DFD1" w:themeFill="accent5" w:themeFillTint="3F"/>
      </w:tcPr>
    </w:tblStylePr>
    <w:tblStylePr w:type="band2Horz">
      <w:tblPr/>
      <w:tcPr>
        <w:tcBorders>
          <w:top w:val="single" w:sz="8" w:space="0" w:color="E48048" w:themeColor="accent5"/>
          <w:left w:val="single" w:sz="8" w:space="0" w:color="E48048" w:themeColor="accent5"/>
          <w:bottom w:val="single" w:sz="8" w:space="0" w:color="E48048" w:themeColor="accent5"/>
          <w:right w:val="single" w:sz="8" w:space="0" w:color="E48048" w:themeColor="accent5"/>
          <w:insideV w:val="single" w:sz="8" w:space="0" w:color="E4804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EFFFF" w:themeColor="accent6"/>
        <w:left w:val="single" w:sz="8" w:space="0" w:color="FEFFFF" w:themeColor="accent6"/>
        <w:bottom w:val="single" w:sz="8" w:space="0" w:color="FEFFFF" w:themeColor="accent6"/>
        <w:right w:val="single" w:sz="8" w:space="0" w:color="FEFFFF" w:themeColor="accent6"/>
        <w:insideH w:val="single" w:sz="8" w:space="0" w:color="FEFFFF" w:themeColor="accent6"/>
        <w:insideV w:val="single" w:sz="8" w:space="0" w:color="FE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FFFF" w:themeColor="accent6"/>
          <w:left w:val="single" w:sz="8" w:space="0" w:color="FEFFFF" w:themeColor="accent6"/>
          <w:bottom w:val="single" w:sz="18" w:space="0" w:color="FEFFFF" w:themeColor="accent6"/>
          <w:right w:val="single" w:sz="8" w:space="0" w:color="FEFFFF" w:themeColor="accent6"/>
          <w:insideH w:val="nil"/>
          <w:insideV w:val="single" w:sz="8" w:space="0" w:color="FE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FFFF" w:themeColor="accent6"/>
          <w:left w:val="single" w:sz="8" w:space="0" w:color="FEFFFF" w:themeColor="accent6"/>
          <w:bottom w:val="single" w:sz="8" w:space="0" w:color="FEFFFF" w:themeColor="accent6"/>
          <w:right w:val="single" w:sz="8" w:space="0" w:color="FEFFFF" w:themeColor="accent6"/>
          <w:insideH w:val="nil"/>
          <w:insideV w:val="single" w:sz="8" w:space="0" w:color="FE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FFFF" w:themeColor="accent6"/>
          <w:left w:val="single" w:sz="8" w:space="0" w:color="FEFFFF" w:themeColor="accent6"/>
          <w:bottom w:val="single" w:sz="8" w:space="0" w:color="FEFFFF" w:themeColor="accent6"/>
          <w:right w:val="single" w:sz="8" w:space="0" w:color="FEFFFF" w:themeColor="accent6"/>
        </w:tcBorders>
      </w:tcPr>
    </w:tblStylePr>
    <w:tblStylePr w:type="band1Vert">
      <w:tblPr/>
      <w:tcPr>
        <w:tcBorders>
          <w:top w:val="single" w:sz="8" w:space="0" w:color="FEFFFF" w:themeColor="accent6"/>
          <w:left w:val="single" w:sz="8" w:space="0" w:color="FEFFFF" w:themeColor="accent6"/>
          <w:bottom w:val="single" w:sz="8" w:space="0" w:color="FEFFFF" w:themeColor="accent6"/>
          <w:right w:val="single" w:sz="8" w:space="0" w:color="FEFFFF" w:themeColor="accent6"/>
        </w:tcBorders>
        <w:shd w:val="clear" w:color="auto" w:fill="FEFFFF" w:themeFill="accent6" w:themeFillTint="3F"/>
      </w:tcPr>
    </w:tblStylePr>
    <w:tblStylePr w:type="band1Horz">
      <w:tblPr/>
      <w:tcPr>
        <w:tcBorders>
          <w:top w:val="single" w:sz="8" w:space="0" w:color="FEFFFF" w:themeColor="accent6"/>
          <w:left w:val="single" w:sz="8" w:space="0" w:color="FEFFFF" w:themeColor="accent6"/>
          <w:bottom w:val="single" w:sz="8" w:space="0" w:color="FEFFFF" w:themeColor="accent6"/>
          <w:right w:val="single" w:sz="8" w:space="0" w:color="FEFFFF" w:themeColor="accent6"/>
          <w:insideV w:val="single" w:sz="8" w:space="0" w:color="FEFFFF" w:themeColor="accent6"/>
        </w:tcBorders>
        <w:shd w:val="clear" w:color="auto" w:fill="FEFFFF" w:themeFill="accent6" w:themeFillTint="3F"/>
      </w:tcPr>
    </w:tblStylePr>
    <w:tblStylePr w:type="band2Horz">
      <w:tblPr/>
      <w:tcPr>
        <w:tcBorders>
          <w:top w:val="single" w:sz="8" w:space="0" w:color="FEFFFF" w:themeColor="accent6"/>
          <w:left w:val="single" w:sz="8" w:space="0" w:color="FEFFFF" w:themeColor="accent6"/>
          <w:bottom w:val="single" w:sz="8" w:space="0" w:color="FEFFFF" w:themeColor="accent6"/>
          <w:right w:val="single" w:sz="8" w:space="0" w:color="FEFFFF" w:themeColor="accent6"/>
          <w:insideV w:val="single" w:sz="8" w:space="0" w:color="FE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436D" w:themeColor="text1"/>
        <w:left w:val="single" w:sz="8" w:space="0" w:color="20436D" w:themeColor="text1"/>
        <w:bottom w:val="single" w:sz="8" w:space="0" w:color="20436D" w:themeColor="text1"/>
        <w:right w:val="single" w:sz="8" w:space="0" w:color="20436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0436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436D" w:themeColor="text1"/>
          <w:left w:val="single" w:sz="8" w:space="0" w:color="20436D" w:themeColor="text1"/>
          <w:bottom w:val="single" w:sz="8" w:space="0" w:color="20436D" w:themeColor="text1"/>
          <w:right w:val="single" w:sz="8" w:space="0" w:color="20436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436D" w:themeColor="text1"/>
          <w:left w:val="single" w:sz="8" w:space="0" w:color="20436D" w:themeColor="text1"/>
          <w:bottom w:val="single" w:sz="8" w:space="0" w:color="20436D" w:themeColor="text1"/>
          <w:right w:val="single" w:sz="8" w:space="0" w:color="20436D" w:themeColor="text1"/>
        </w:tcBorders>
      </w:tcPr>
    </w:tblStylePr>
    <w:tblStylePr w:type="band1Horz">
      <w:tblPr/>
      <w:tcPr>
        <w:tcBorders>
          <w:top w:val="single" w:sz="8" w:space="0" w:color="20436D" w:themeColor="text1"/>
          <w:left w:val="single" w:sz="8" w:space="0" w:color="20436D" w:themeColor="text1"/>
          <w:bottom w:val="single" w:sz="8" w:space="0" w:color="20436D" w:themeColor="text1"/>
          <w:right w:val="single" w:sz="8" w:space="0" w:color="20436D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394BA" w:themeColor="accent1"/>
        <w:left w:val="single" w:sz="8" w:space="0" w:color="5394BA" w:themeColor="accent1"/>
        <w:bottom w:val="single" w:sz="8" w:space="0" w:color="5394BA" w:themeColor="accent1"/>
        <w:right w:val="single" w:sz="8" w:space="0" w:color="53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94BA" w:themeColor="accent1"/>
          <w:left w:val="single" w:sz="8" w:space="0" w:color="5394BA" w:themeColor="accent1"/>
          <w:bottom w:val="single" w:sz="8" w:space="0" w:color="5394BA" w:themeColor="accent1"/>
          <w:right w:val="single" w:sz="8" w:space="0" w:color="53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94BA" w:themeColor="accent1"/>
          <w:left w:val="single" w:sz="8" w:space="0" w:color="5394BA" w:themeColor="accent1"/>
          <w:bottom w:val="single" w:sz="8" w:space="0" w:color="5394BA" w:themeColor="accent1"/>
          <w:right w:val="single" w:sz="8" w:space="0" w:color="5394BA" w:themeColor="accent1"/>
        </w:tcBorders>
      </w:tcPr>
    </w:tblStylePr>
    <w:tblStylePr w:type="band1Horz">
      <w:tblPr/>
      <w:tcPr>
        <w:tcBorders>
          <w:top w:val="single" w:sz="8" w:space="0" w:color="5394BA" w:themeColor="accent1"/>
          <w:left w:val="single" w:sz="8" w:space="0" w:color="5394BA" w:themeColor="accent1"/>
          <w:bottom w:val="single" w:sz="8" w:space="0" w:color="5394BA" w:themeColor="accent1"/>
          <w:right w:val="single" w:sz="8" w:space="0" w:color="53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4C9664" w:themeColor="accent2"/>
        <w:left w:val="single" w:sz="8" w:space="0" w:color="4C9664" w:themeColor="accent2"/>
        <w:bottom w:val="single" w:sz="8" w:space="0" w:color="4C9664" w:themeColor="accent2"/>
        <w:right w:val="single" w:sz="8" w:space="0" w:color="4C966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C96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9664" w:themeColor="accent2"/>
          <w:left w:val="single" w:sz="8" w:space="0" w:color="4C9664" w:themeColor="accent2"/>
          <w:bottom w:val="single" w:sz="8" w:space="0" w:color="4C9664" w:themeColor="accent2"/>
          <w:right w:val="single" w:sz="8" w:space="0" w:color="4C96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C9664" w:themeColor="accent2"/>
          <w:left w:val="single" w:sz="8" w:space="0" w:color="4C9664" w:themeColor="accent2"/>
          <w:bottom w:val="single" w:sz="8" w:space="0" w:color="4C9664" w:themeColor="accent2"/>
          <w:right w:val="single" w:sz="8" w:space="0" w:color="4C9664" w:themeColor="accent2"/>
        </w:tcBorders>
      </w:tcPr>
    </w:tblStylePr>
    <w:tblStylePr w:type="band1Horz">
      <w:tblPr/>
      <w:tcPr>
        <w:tcBorders>
          <w:top w:val="single" w:sz="8" w:space="0" w:color="4C9664" w:themeColor="accent2"/>
          <w:left w:val="single" w:sz="8" w:space="0" w:color="4C9664" w:themeColor="accent2"/>
          <w:bottom w:val="single" w:sz="8" w:space="0" w:color="4C9664" w:themeColor="accent2"/>
          <w:right w:val="single" w:sz="8" w:space="0" w:color="4C966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FBB67" w:themeColor="accent3"/>
        <w:left w:val="single" w:sz="8" w:space="0" w:color="7FBB67" w:themeColor="accent3"/>
        <w:bottom w:val="single" w:sz="8" w:space="0" w:color="7FBB67" w:themeColor="accent3"/>
        <w:right w:val="single" w:sz="8" w:space="0" w:color="7FBB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BB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BB67" w:themeColor="accent3"/>
          <w:left w:val="single" w:sz="8" w:space="0" w:color="7FBB67" w:themeColor="accent3"/>
          <w:bottom w:val="single" w:sz="8" w:space="0" w:color="7FBB67" w:themeColor="accent3"/>
          <w:right w:val="single" w:sz="8" w:space="0" w:color="7FBB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BB67" w:themeColor="accent3"/>
          <w:left w:val="single" w:sz="8" w:space="0" w:color="7FBB67" w:themeColor="accent3"/>
          <w:bottom w:val="single" w:sz="8" w:space="0" w:color="7FBB67" w:themeColor="accent3"/>
          <w:right w:val="single" w:sz="8" w:space="0" w:color="7FBB67" w:themeColor="accent3"/>
        </w:tcBorders>
      </w:tcPr>
    </w:tblStylePr>
    <w:tblStylePr w:type="band1Horz">
      <w:tblPr/>
      <w:tcPr>
        <w:tcBorders>
          <w:top w:val="single" w:sz="8" w:space="0" w:color="7FBB67" w:themeColor="accent3"/>
          <w:left w:val="single" w:sz="8" w:space="0" w:color="7FBB67" w:themeColor="accent3"/>
          <w:bottom w:val="single" w:sz="8" w:space="0" w:color="7FBB67" w:themeColor="accent3"/>
          <w:right w:val="single" w:sz="8" w:space="0" w:color="7FBB6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B54E" w:themeColor="accent4"/>
        <w:left w:val="single" w:sz="8" w:space="0" w:color="F1B54E" w:themeColor="accent4"/>
        <w:bottom w:val="single" w:sz="8" w:space="0" w:color="F1B54E" w:themeColor="accent4"/>
        <w:right w:val="single" w:sz="8" w:space="0" w:color="F1B54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4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4E" w:themeColor="accent4"/>
          <w:left w:val="single" w:sz="8" w:space="0" w:color="F1B54E" w:themeColor="accent4"/>
          <w:bottom w:val="single" w:sz="8" w:space="0" w:color="F1B54E" w:themeColor="accent4"/>
          <w:right w:val="single" w:sz="8" w:space="0" w:color="F1B5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4E" w:themeColor="accent4"/>
          <w:left w:val="single" w:sz="8" w:space="0" w:color="F1B54E" w:themeColor="accent4"/>
          <w:bottom w:val="single" w:sz="8" w:space="0" w:color="F1B54E" w:themeColor="accent4"/>
          <w:right w:val="single" w:sz="8" w:space="0" w:color="F1B54E" w:themeColor="accent4"/>
        </w:tcBorders>
      </w:tcPr>
    </w:tblStylePr>
    <w:tblStylePr w:type="band1Horz">
      <w:tblPr/>
      <w:tcPr>
        <w:tcBorders>
          <w:top w:val="single" w:sz="8" w:space="0" w:color="F1B54E" w:themeColor="accent4"/>
          <w:left w:val="single" w:sz="8" w:space="0" w:color="F1B54E" w:themeColor="accent4"/>
          <w:bottom w:val="single" w:sz="8" w:space="0" w:color="F1B54E" w:themeColor="accent4"/>
          <w:right w:val="single" w:sz="8" w:space="0" w:color="F1B54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48048" w:themeColor="accent5"/>
        <w:left w:val="single" w:sz="8" w:space="0" w:color="E48048" w:themeColor="accent5"/>
        <w:bottom w:val="single" w:sz="8" w:space="0" w:color="E48048" w:themeColor="accent5"/>
        <w:right w:val="single" w:sz="8" w:space="0" w:color="E4804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04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048" w:themeColor="accent5"/>
          <w:left w:val="single" w:sz="8" w:space="0" w:color="E48048" w:themeColor="accent5"/>
          <w:bottom w:val="single" w:sz="8" w:space="0" w:color="E48048" w:themeColor="accent5"/>
          <w:right w:val="single" w:sz="8" w:space="0" w:color="E480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048" w:themeColor="accent5"/>
          <w:left w:val="single" w:sz="8" w:space="0" w:color="E48048" w:themeColor="accent5"/>
          <w:bottom w:val="single" w:sz="8" w:space="0" w:color="E48048" w:themeColor="accent5"/>
          <w:right w:val="single" w:sz="8" w:space="0" w:color="E48048" w:themeColor="accent5"/>
        </w:tcBorders>
      </w:tcPr>
    </w:tblStylePr>
    <w:tblStylePr w:type="band1Horz">
      <w:tblPr/>
      <w:tcPr>
        <w:tcBorders>
          <w:top w:val="single" w:sz="8" w:space="0" w:color="E48048" w:themeColor="accent5"/>
          <w:left w:val="single" w:sz="8" w:space="0" w:color="E48048" w:themeColor="accent5"/>
          <w:bottom w:val="single" w:sz="8" w:space="0" w:color="E48048" w:themeColor="accent5"/>
          <w:right w:val="single" w:sz="8" w:space="0" w:color="E4804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EFFFF" w:themeColor="accent6"/>
        <w:left w:val="single" w:sz="8" w:space="0" w:color="FEFFFF" w:themeColor="accent6"/>
        <w:bottom w:val="single" w:sz="8" w:space="0" w:color="FEFFFF" w:themeColor="accent6"/>
        <w:right w:val="single" w:sz="8" w:space="0" w:color="FE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FFFF" w:themeColor="accent6"/>
          <w:left w:val="single" w:sz="8" w:space="0" w:color="FEFFFF" w:themeColor="accent6"/>
          <w:bottom w:val="single" w:sz="8" w:space="0" w:color="FEFFFF" w:themeColor="accent6"/>
          <w:right w:val="single" w:sz="8" w:space="0" w:color="FE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FFFF" w:themeColor="accent6"/>
          <w:left w:val="single" w:sz="8" w:space="0" w:color="FEFFFF" w:themeColor="accent6"/>
          <w:bottom w:val="single" w:sz="8" w:space="0" w:color="FEFFFF" w:themeColor="accent6"/>
          <w:right w:val="single" w:sz="8" w:space="0" w:color="FEFFFF" w:themeColor="accent6"/>
        </w:tcBorders>
      </w:tcPr>
    </w:tblStylePr>
    <w:tblStylePr w:type="band1Horz">
      <w:tblPr/>
      <w:tcPr>
        <w:tcBorders>
          <w:top w:val="single" w:sz="8" w:space="0" w:color="FEFFFF" w:themeColor="accent6"/>
          <w:left w:val="single" w:sz="8" w:space="0" w:color="FEFFFF" w:themeColor="accent6"/>
          <w:bottom w:val="single" w:sz="8" w:space="0" w:color="FEFFFF" w:themeColor="accent6"/>
          <w:right w:val="single" w:sz="8" w:space="0" w:color="FE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/>
    </w:pPr>
    <w:rPr>
      <w:color w:val="183151" w:themeColor="text1" w:themeShade="BF"/>
    </w:rPr>
    <w:tblPr>
      <w:tblStyleRowBandSize w:val="1"/>
      <w:tblStyleColBandSize w:val="1"/>
      <w:tblBorders>
        <w:top w:val="single" w:sz="8" w:space="0" w:color="20436D" w:themeColor="text1"/>
        <w:bottom w:val="single" w:sz="8" w:space="0" w:color="20436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436D" w:themeColor="text1"/>
          <w:left w:val="nil"/>
          <w:bottom w:val="single" w:sz="8" w:space="0" w:color="20436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436D" w:themeColor="text1"/>
          <w:left w:val="nil"/>
          <w:bottom w:val="single" w:sz="8" w:space="0" w:color="20436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CEEA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CEEA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/>
    </w:pPr>
    <w:rPr>
      <w:color w:val="396F8F" w:themeColor="accent1" w:themeShade="BF"/>
    </w:rPr>
    <w:tblPr>
      <w:tblStyleRowBandSize w:val="1"/>
      <w:tblStyleColBandSize w:val="1"/>
      <w:tblBorders>
        <w:top w:val="single" w:sz="8" w:space="0" w:color="5394BA" w:themeColor="accent1"/>
        <w:bottom w:val="single" w:sz="8" w:space="0" w:color="53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94BA" w:themeColor="accent1"/>
          <w:left w:val="nil"/>
          <w:bottom w:val="single" w:sz="8" w:space="0" w:color="53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94BA" w:themeColor="accent1"/>
          <w:left w:val="nil"/>
          <w:bottom w:val="single" w:sz="8" w:space="0" w:color="53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4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4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/>
    </w:pPr>
    <w:rPr>
      <w:color w:val="39704A" w:themeColor="accent2" w:themeShade="BF"/>
    </w:rPr>
    <w:tblPr>
      <w:tblStyleRowBandSize w:val="1"/>
      <w:tblStyleColBandSize w:val="1"/>
      <w:tblBorders>
        <w:top w:val="single" w:sz="8" w:space="0" w:color="4C9664" w:themeColor="accent2"/>
        <w:bottom w:val="single" w:sz="8" w:space="0" w:color="4C966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9664" w:themeColor="accent2"/>
          <w:left w:val="nil"/>
          <w:bottom w:val="single" w:sz="8" w:space="0" w:color="4C966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9664" w:themeColor="accent2"/>
          <w:left w:val="nil"/>
          <w:bottom w:val="single" w:sz="8" w:space="0" w:color="4C966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7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7D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/>
    </w:pPr>
    <w:rPr>
      <w:color w:val="5A9543" w:themeColor="accent3" w:themeShade="BF"/>
    </w:rPr>
    <w:tblPr>
      <w:tblStyleRowBandSize w:val="1"/>
      <w:tblStyleColBandSize w:val="1"/>
      <w:tblBorders>
        <w:top w:val="single" w:sz="8" w:space="0" w:color="7FBB67" w:themeColor="accent3"/>
        <w:bottom w:val="single" w:sz="8" w:space="0" w:color="7FBB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BB67" w:themeColor="accent3"/>
          <w:left w:val="nil"/>
          <w:bottom w:val="single" w:sz="8" w:space="0" w:color="7FBB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BB67" w:themeColor="accent3"/>
          <w:left w:val="nil"/>
          <w:bottom w:val="single" w:sz="8" w:space="0" w:color="7FBB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E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ED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/>
    </w:pPr>
    <w:rPr>
      <w:color w:val="DD9211" w:themeColor="accent4" w:themeShade="BF"/>
    </w:rPr>
    <w:tblPr>
      <w:tblStyleRowBandSize w:val="1"/>
      <w:tblStyleColBandSize w:val="1"/>
      <w:tblBorders>
        <w:top w:val="single" w:sz="8" w:space="0" w:color="F1B54E" w:themeColor="accent4"/>
        <w:bottom w:val="single" w:sz="8" w:space="0" w:color="F1B54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4E" w:themeColor="accent4"/>
          <w:left w:val="nil"/>
          <w:bottom w:val="single" w:sz="8" w:space="0" w:color="F1B54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4E" w:themeColor="accent4"/>
          <w:left w:val="nil"/>
          <w:bottom w:val="single" w:sz="8" w:space="0" w:color="F1B54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D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/>
    </w:pPr>
    <w:rPr>
      <w:color w:val="C3581D" w:themeColor="accent5" w:themeShade="BF"/>
    </w:rPr>
    <w:tblPr>
      <w:tblStyleRowBandSize w:val="1"/>
      <w:tblStyleColBandSize w:val="1"/>
      <w:tblBorders>
        <w:top w:val="single" w:sz="8" w:space="0" w:color="E48048" w:themeColor="accent5"/>
        <w:bottom w:val="single" w:sz="8" w:space="0" w:color="E4804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048" w:themeColor="accent5"/>
          <w:left w:val="nil"/>
          <w:bottom w:val="single" w:sz="8" w:space="0" w:color="E4804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048" w:themeColor="accent5"/>
          <w:left w:val="nil"/>
          <w:bottom w:val="single" w:sz="8" w:space="0" w:color="E4804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F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FD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/>
    </w:pPr>
    <w:rPr>
      <w:color w:val="7EFFFF" w:themeColor="accent6" w:themeShade="BF"/>
    </w:rPr>
    <w:tblPr>
      <w:tblStyleRowBandSize w:val="1"/>
      <w:tblStyleColBandSize w:val="1"/>
      <w:tblBorders>
        <w:top w:val="single" w:sz="8" w:space="0" w:color="FEFFFF" w:themeColor="accent6"/>
        <w:bottom w:val="single" w:sz="8" w:space="0" w:color="FE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FFFF" w:themeColor="accent6"/>
          <w:left w:val="nil"/>
          <w:bottom w:val="single" w:sz="8" w:space="0" w:color="FE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FFFF" w:themeColor="accent6"/>
          <w:left w:val="nil"/>
          <w:bottom w:val="single" w:sz="8" w:space="0" w:color="FE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38AC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38A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BED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BE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59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5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D6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D6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9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9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B2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B2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538ACC" w:themeColor="text1" w:themeTint="99"/>
        <w:bottom w:val="single" w:sz="4" w:space="0" w:color="538ACC" w:themeColor="text1" w:themeTint="99"/>
        <w:insideH w:val="single" w:sz="4" w:space="0" w:color="538AC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97BED5" w:themeColor="accent1" w:themeTint="99"/>
        <w:bottom w:val="single" w:sz="4" w:space="0" w:color="97BED5" w:themeColor="accent1" w:themeTint="99"/>
        <w:insideH w:val="single" w:sz="4" w:space="0" w:color="97BED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8DC59F" w:themeColor="accent2" w:themeTint="99"/>
        <w:bottom w:val="single" w:sz="4" w:space="0" w:color="8DC59F" w:themeColor="accent2" w:themeTint="99"/>
        <w:insideH w:val="single" w:sz="4" w:space="0" w:color="8DC59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B1D6A3" w:themeColor="accent3" w:themeTint="99"/>
        <w:bottom w:val="single" w:sz="4" w:space="0" w:color="B1D6A3" w:themeColor="accent3" w:themeTint="99"/>
        <w:insideH w:val="single" w:sz="4" w:space="0" w:color="B1D6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6D294" w:themeColor="accent4" w:themeTint="99"/>
        <w:bottom w:val="single" w:sz="4" w:space="0" w:color="F6D294" w:themeColor="accent4" w:themeTint="99"/>
        <w:insideH w:val="single" w:sz="4" w:space="0" w:color="F6D29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EEB291" w:themeColor="accent5" w:themeTint="99"/>
        <w:bottom w:val="single" w:sz="4" w:space="0" w:color="EEB291" w:themeColor="accent5" w:themeTint="99"/>
        <w:insideH w:val="single" w:sz="4" w:space="0" w:color="EEB29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EFFFF" w:themeColor="accent6" w:themeTint="99"/>
        <w:bottom w:val="single" w:sz="4" w:space="0" w:color="FEFFFF" w:themeColor="accent6" w:themeTint="99"/>
        <w:insideH w:val="single" w:sz="4" w:space="0" w:color="FE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20436D" w:themeColor="text1"/>
        <w:left w:val="single" w:sz="4" w:space="0" w:color="20436D" w:themeColor="text1"/>
        <w:bottom w:val="single" w:sz="4" w:space="0" w:color="20436D" w:themeColor="text1"/>
        <w:right w:val="single" w:sz="4" w:space="0" w:color="20436D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0436D" w:themeFill="text1"/>
      </w:tcPr>
    </w:tblStylePr>
    <w:tblStylePr w:type="lastRow">
      <w:rPr>
        <w:b/>
        <w:bCs/>
      </w:rPr>
      <w:tblPr/>
      <w:tcPr>
        <w:tcBorders>
          <w:top w:val="double" w:sz="4" w:space="0" w:color="20436D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0436D" w:themeColor="text1"/>
          <w:right w:val="single" w:sz="4" w:space="0" w:color="20436D" w:themeColor="text1"/>
        </w:tcBorders>
      </w:tcPr>
    </w:tblStylePr>
    <w:tblStylePr w:type="band1Horz">
      <w:tblPr/>
      <w:tcPr>
        <w:tcBorders>
          <w:top w:val="single" w:sz="4" w:space="0" w:color="20436D" w:themeColor="text1"/>
          <w:bottom w:val="single" w:sz="4" w:space="0" w:color="20436D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0436D" w:themeColor="text1"/>
          <w:left w:val="nil"/>
        </w:tcBorders>
      </w:tcPr>
    </w:tblStylePr>
    <w:tblStylePr w:type="swCell">
      <w:tblPr/>
      <w:tcPr>
        <w:tcBorders>
          <w:top w:val="double" w:sz="4" w:space="0" w:color="20436D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5394BA" w:themeColor="accent1"/>
        <w:left w:val="single" w:sz="4" w:space="0" w:color="5394BA" w:themeColor="accent1"/>
        <w:bottom w:val="single" w:sz="4" w:space="0" w:color="5394BA" w:themeColor="accent1"/>
        <w:right w:val="single" w:sz="4" w:space="0" w:color="53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94BA" w:themeFill="accent1"/>
      </w:tcPr>
    </w:tblStylePr>
    <w:tblStylePr w:type="lastRow">
      <w:rPr>
        <w:b/>
        <w:bCs/>
      </w:rPr>
      <w:tblPr/>
      <w:tcPr>
        <w:tcBorders>
          <w:top w:val="double" w:sz="4" w:space="0" w:color="53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94BA" w:themeColor="accent1"/>
          <w:right w:val="single" w:sz="4" w:space="0" w:color="5394BA" w:themeColor="accent1"/>
        </w:tcBorders>
      </w:tcPr>
    </w:tblStylePr>
    <w:tblStylePr w:type="band1Horz">
      <w:tblPr/>
      <w:tcPr>
        <w:tcBorders>
          <w:top w:val="single" w:sz="4" w:space="0" w:color="5394BA" w:themeColor="accent1"/>
          <w:bottom w:val="single" w:sz="4" w:space="0" w:color="53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94BA" w:themeColor="accent1"/>
          <w:left w:val="nil"/>
        </w:tcBorders>
      </w:tcPr>
    </w:tblStylePr>
    <w:tblStylePr w:type="swCell">
      <w:tblPr/>
      <w:tcPr>
        <w:tcBorders>
          <w:top w:val="double" w:sz="4" w:space="0" w:color="53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4C9664" w:themeColor="accent2"/>
        <w:left w:val="single" w:sz="4" w:space="0" w:color="4C9664" w:themeColor="accent2"/>
        <w:bottom w:val="single" w:sz="4" w:space="0" w:color="4C9664" w:themeColor="accent2"/>
        <w:right w:val="single" w:sz="4" w:space="0" w:color="4C966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C9664" w:themeFill="accent2"/>
      </w:tcPr>
    </w:tblStylePr>
    <w:tblStylePr w:type="lastRow">
      <w:rPr>
        <w:b/>
        <w:bCs/>
      </w:rPr>
      <w:tblPr/>
      <w:tcPr>
        <w:tcBorders>
          <w:top w:val="double" w:sz="4" w:space="0" w:color="4C966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C9664" w:themeColor="accent2"/>
          <w:right w:val="single" w:sz="4" w:space="0" w:color="4C9664" w:themeColor="accent2"/>
        </w:tcBorders>
      </w:tcPr>
    </w:tblStylePr>
    <w:tblStylePr w:type="band1Horz">
      <w:tblPr/>
      <w:tcPr>
        <w:tcBorders>
          <w:top w:val="single" w:sz="4" w:space="0" w:color="4C9664" w:themeColor="accent2"/>
          <w:bottom w:val="single" w:sz="4" w:space="0" w:color="4C966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C9664" w:themeColor="accent2"/>
          <w:left w:val="nil"/>
        </w:tcBorders>
      </w:tcPr>
    </w:tblStylePr>
    <w:tblStylePr w:type="swCell">
      <w:tblPr/>
      <w:tcPr>
        <w:tcBorders>
          <w:top w:val="double" w:sz="4" w:space="0" w:color="4C966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FBB67" w:themeColor="accent3"/>
        <w:left w:val="single" w:sz="4" w:space="0" w:color="7FBB67" w:themeColor="accent3"/>
        <w:bottom w:val="single" w:sz="4" w:space="0" w:color="7FBB67" w:themeColor="accent3"/>
        <w:right w:val="single" w:sz="4" w:space="0" w:color="7FBB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BB67" w:themeFill="accent3"/>
      </w:tcPr>
    </w:tblStylePr>
    <w:tblStylePr w:type="lastRow">
      <w:rPr>
        <w:b/>
        <w:bCs/>
      </w:rPr>
      <w:tblPr/>
      <w:tcPr>
        <w:tcBorders>
          <w:top w:val="double" w:sz="4" w:space="0" w:color="7FBB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BB67" w:themeColor="accent3"/>
          <w:right w:val="single" w:sz="4" w:space="0" w:color="7FBB67" w:themeColor="accent3"/>
        </w:tcBorders>
      </w:tcPr>
    </w:tblStylePr>
    <w:tblStylePr w:type="band1Horz">
      <w:tblPr/>
      <w:tcPr>
        <w:tcBorders>
          <w:top w:val="single" w:sz="4" w:space="0" w:color="7FBB67" w:themeColor="accent3"/>
          <w:bottom w:val="single" w:sz="4" w:space="0" w:color="7FBB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BB67" w:themeColor="accent3"/>
          <w:left w:val="nil"/>
        </w:tcBorders>
      </w:tcPr>
    </w:tblStylePr>
    <w:tblStylePr w:type="swCell">
      <w:tblPr/>
      <w:tcPr>
        <w:tcBorders>
          <w:top w:val="double" w:sz="4" w:space="0" w:color="7FBB6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1B54E" w:themeColor="accent4"/>
        <w:left w:val="single" w:sz="4" w:space="0" w:color="F1B54E" w:themeColor="accent4"/>
        <w:bottom w:val="single" w:sz="4" w:space="0" w:color="F1B54E" w:themeColor="accent4"/>
        <w:right w:val="single" w:sz="4" w:space="0" w:color="F1B54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4E" w:themeFill="accent4"/>
      </w:tcPr>
    </w:tblStylePr>
    <w:tblStylePr w:type="lastRow">
      <w:rPr>
        <w:b/>
        <w:bCs/>
      </w:rPr>
      <w:tblPr/>
      <w:tcPr>
        <w:tcBorders>
          <w:top w:val="double" w:sz="4" w:space="0" w:color="F1B54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4E" w:themeColor="accent4"/>
          <w:right w:val="single" w:sz="4" w:space="0" w:color="F1B54E" w:themeColor="accent4"/>
        </w:tcBorders>
      </w:tcPr>
    </w:tblStylePr>
    <w:tblStylePr w:type="band1Horz">
      <w:tblPr/>
      <w:tcPr>
        <w:tcBorders>
          <w:top w:val="single" w:sz="4" w:space="0" w:color="F1B54E" w:themeColor="accent4"/>
          <w:bottom w:val="single" w:sz="4" w:space="0" w:color="F1B54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4E" w:themeColor="accent4"/>
          <w:left w:val="nil"/>
        </w:tcBorders>
      </w:tcPr>
    </w:tblStylePr>
    <w:tblStylePr w:type="swCell">
      <w:tblPr/>
      <w:tcPr>
        <w:tcBorders>
          <w:top w:val="double" w:sz="4" w:space="0" w:color="F1B54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E48048" w:themeColor="accent5"/>
        <w:left w:val="single" w:sz="4" w:space="0" w:color="E48048" w:themeColor="accent5"/>
        <w:bottom w:val="single" w:sz="4" w:space="0" w:color="E48048" w:themeColor="accent5"/>
        <w:right w:val="single" w:sz="4" w:space="0" w:color="E4804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048" w:themeFill="accent5"/>
      </w:tcPr>
    </w:tblStylePr>
    <w:tblStylePr w:type="lastRow">
      <w:rPr>
        <w:b/>
        <w:bCs/>
      </w:rPr>
      <w:tblPr/>
      <w:tcPr>
        <w:tcBorders>
          <w:top w:val="double" w:sz="4" w:space="0" w:color="E4804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048" w:themeColor="accent5"/>
          <w:right w:val="single" w:sz="4" w:space="0" w:color="E48048" w:themeColor="accent5"/>
        </w:tcBorders>
      </w:tcPr>
    </w:tblStylePr>
    <w:tblStylePr w:type="band1Horz">
      <w:tblPr/>
      <w:tcPr>
        <w:tcBorders>
          <w:top w:val="single" w:sz="4" w:space="0" w:color="E48048" w:themeColor="accent5"/>
          <w:bottom w:val="single" w:sz="4" w:space="0" w:color="E4804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048" w:themeColor="accent5"/>
          <w:left w:val="nil"/>
        </w:tcBorders>
      </w:tcPr>
    </w:tblStylePr>
    <w:tblStylePr w:type="swCell">
      <w:tblPr/>
      <w:tcPr>
        <w:tcBorders>
          <w:top w:val="double" w:sz="4" w:space="0" w:color="E4804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EFFFF" w:themeColor="accent6"/>
        <w:left w:val="single" w:sz="4" w:space="0" w:color="FEFFFF" w:themeColor="accent6"/>
        <w:bottom w:val="single" w:sz="4" w:space="0" w:color="FEFFFF" w:themeColor="accent6"/>
        <w:right w:val="single" w:sz="4" w:space="0" w:color="FE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E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FFFF" w:themeColor="accent6"/>
          <w:right w:val="single" w:sz="4" w:space="0" w:color="FEFFFF" w:themeColor="accent6"/>
        </w:tcBorders>
      </w:tcPr>
    </w:tblStylePr>
    <w:tblStylePr w:type="band1Horz">
      <w:tblPr/>
      <w:tcPr>
        <w:tcBorders>
          <w:top w:val="single" w:sz="4" w:space="0" w:color="FEFFFF" w:themeColor="accent6"/>
          <w:bottom w:val="single" w:sz="4" w:space="0" w:color="FE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FFFF" w:themeColor="accent6"/>
          <w:left w:val="nil"/>
        </w:tcBorders>
      </w:tcPr>
    </w:tblStylePr>
    <w:tblStylePr w:type="swCell">
      <w:tblPr/>
      <w:tcPr>
        <w:tcBorders>
          <w:top w:val="double" w:sz="4" w:space="0" w:color="FEFF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538ACC" w:themeColor="text1" w:themeTint="99"/>
        <w:left w:val="single" w:sz="4" w:space="0" w:color="538ACC" w:themeColor="text1" w:themeTint="99"/>
        <w:bottom w:val="single" w:sz="4" w:space="0" w:color="538ACC" w:themeColor="text1" w:themeTint="99"/>
        <w:right w:val="single" w:sz="4" w:space="0" w:color="538ACC" w:themeColor="text1" w:themeTint="99"/>
        <w:insideH w:val="single" w:sz="4" w:space="0" w:color="538AC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436D" w:themeColor="text1"/>
          <w:left w:val="single" w:sz="4" w:space="0" w:color="20436D" w:themeColor="text1"/>
          <w:bottom w:val="single" w:sz="4" w:space="0" w:color="20436D" w:themeColor="text1"/>
          <w:right w:val="single" w:sz="4" w:space="0" w:color="20436D" w:themeColor="text1"/>
          <w:insideH w:val="nil"/>
        </w:tcBorders>
        <w:shd w:val="clear" w:color="auto" w:fill="20436D" w:themeFill="text1"/>
      </w:tcPr>
    </w:tblStylePr>
    <w:tblStylePr w:type="lastRow">
      <w:rPr>
        <w:b/>
        <w:bCs/>
      </w:rPr>
      <w:tblPr/>
      <w:tcPr>
        <w:tcBorders>
          <w:top w:val="double" w:sz="4" w:space="0" w:color="538A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7BED5" w:themeColor="accent1" w:themeTint="99"/>
        <w:left w:val="single" w:sz="4" w:space="0" w:color="97BED5" w:themeColor="accent1" w:themeTint="99"/>
        <w:bottom w:val="single" w:sz="4" w:space="0" w:color="97BED5" w:themeColor="accent1" w:themeTint="99"/>
        <w:right w:val="single" w:sz="4" w:space="0" w:color="97BED5" w:themeColor="accent1" w:themeTint="99"/>
        <w:insideH w:val="single" w:sz="4" w:space="0" w:color="97BED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94BA" w:themeColor="accent1"/>
          <w:left w:val="single" w:sz="4" w:space="0" w:color="5394BA" w:themeColor="accent1"/>
          <w:bottom w:val="single" w:sz="4" w:space="0" w:color="5394BA" w:themeColor="accent1"/>
          <w:right w:val="single" w:sz="4" w:space="0" w:color="5394BA" w:themeColor="accent1"/>
          <w:insideH w:val="nil"/>
        </w:tcBorders>
        <w:shd w:val="clear" w:color="auto" w:fill="5394BA" w:themeFill="accent1"/>
      </w:tcPr>
    </w:tblStylePr>
    <w:tblStylePr w:type="lastRow">
      <w:rPr>
        <w:b/>
        <w:bCs/>
      </w:rPr>
      <w:tblPr/>
      <w:tcPr>
        <w:tcBorders>
          <w:top w:val="double" w:sz="4" w:space="0" w:color="97BE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8DC59F" w:themeColor="accent2" w:themeTint="99"/>
        <w:left w:val="single" w:sz="4" w:space="0" w:color="8DC59F" w:themeColor="accent2" w:themeTint="99"/>
        <w:bottom w:val="single" w:sz="4" w:space="0" w:color="8DC59F" w:themeColor="accent2" w:themeTint="99"/>
        <w:right w:val="single" w:sz="4" w:space="0" w:color="8DC59F" w:themeColor="accent2" w:themeTint="99"/>
        <w:insideH w:val="single" w:sz="4" w:space="0" w:color="8DC59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9664" w:themeColor="accent2"/>
          <w:left w:val="single" w:sz="4" w:space="0" w:color="4C9664" w:themeColor="accent2"/>
          <w:bottom w:val="single" w:sz="4" w:space="0" w:color="4C9664" w:themeColor="accent2"/>
          <w:right w:val="single" w:sz="4" w:space="0" w:color="4C9664" w:themeColor="accent2"/>
          <w:insideH w:val="nil"/>
        </w:tcBorders>
        <w:shd w:val="clear" w:color="auto" w:fill="4C9664" w:themeFill="accent2"/>
      </w:tcPr>
    </w:tblStylePr>
    <w:tblStylePr w:type="lastRow">
      <w:rPr>
        <w:b/>
        <w:bCs/>
      </w:rPr>
      <w:tblPr/>
      <w:tcPr>
        <w:tcBorders>
          <w:top w:val="double" w:sz="4" w:space="0" w:color="8DC5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B1D6A3" w:themeColor="accent3" w:themeTint="99"/>
        <w:left w:val="single" w:sz="4" w:space="0" w:color="B1D6A3" w:themeColor="accent3" w:themeTint="99"/>
        <w:bottom w:val="single" w:sz="4" w:space="0" w:color="B1D6A3" w:themeColor="accent3" w:themeTint="99"/>
        <w:right w:val="single" w:sz="4" w:space="0" w:color="B1D6A3" w:themeColor="accent3" w:themeTint="99"/>
        <w:insideH w:val="single" w:sz="4" w:space="0" w:color="B1D6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BB67" w:themeColor="accent3"/>
          <w:left w:val="single" w:sz="4" w:space="0" w:color="7FBB67" w:themeColor="accent3"/>
          <w:bottom w:val="single" w:sz="4" w:space="0" w:color="7FBB67" w:themeColor="accent3"/>
          <w:right w:val="single" w:sz="4" w:space="0" w:color="7FBB67" w:themeColor="accent3"/>
          <w:insideH w:val="nil"/>
        </w:tcBorders>
        <w:shd w:val="clear" w:color="auto" w:fill="7FBB67" w:themeFill="accent3"/>
      </w:tcPr>
    </w:tblStylePr>
    <w:tblStylePr w:type="lastRow">
      <w:rPr>
        <w:b/>
        <w:bCs/>
      </w:rPr>
      <w:tblPr/>
      <w:tcPr>
        <w:tcBorders>
          <w:top w:val="double" w:sz="4" w:space="0" w:color="B1D6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D294" w:themeColor="accent4" w:themeTint="99"/>
        <w:left w:val="single" w:sz="4" w:space="0" w:color="F6D294" w:themeColor="accent4" w:themeTint="99"/>
        <w:bottom w:val="single" w:sz="4" w:space="0" w:color="F6D294" w:themeColor="accent4" w:themeTint="99"/>
        <w:right w:val="single" w:sz="4" w:space="0" w:color="F6D294" w:themeColor="accent4" w:themeTint="99"/>
        <w:insideH w:val="single" w:sz="4" w:space="0" w:color="F6D29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4E" w:themeColor="accent4"/>
          <w:left w:val="single" w:sz="4" w:space="0" w:color="F1B54E" w:themeColor="accent4"/>
          <w:bottom w:val="single" w:sz="4" w:space="0" w:color="F1B54E" w:themeColor="accent4"/>
          <w:right w:val="single" w:sz="4" w:space="0" w:color="F1B54E" w:themeColor="accent4"/>
          <w:insideH w:val="nil"/>
        </w:tcBorders>
        <w:shd w:val="clear" w:color="auto" w:fill="F1B54E" w:themeFill="accent4"/>
      </w:tcPr>
    </w:tblStylePr>
    <w:tblStylePr w:type="lastRow">
      <w:rPr>
        <w:b/>
        <w:bCs/>
      </w:rPr>
      <w:tblPr/>
      <w:tcPr>
        <w:tcBorders>
          <w:top w:val="double" w:sz="4" w:space="0" w:color="F6D29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EEB291" w:themeColor="accent5" w:themeTint="99"/>
        <w:left w:val="single" w:sz="4" w:space="0" w:color="EEB291" w:themeColor="accent5" w:themeTint="99"/>
        <w:bottom w:val="single" w:sz="4" w:space="0" w:color="EEB291" w:themeColor="accent5" w:themeTint="99"/>
        <w:right w:val="single" w:sz="4" w:space="0" w:color="EEB291" w:themeColor="accent5" w:themeTint="99"/>
        <w:insideH w:val="single" w:sz="4" w:space="0" w:color="EEB2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048" w:themeColor="accent5"/>
          <w:left w:val="single" w:sz="4" w:space="0" w:color="E48048" w:themeColor="accent5"/>
          <w:bottom w:val="single" w:sz="4" w:space="0" w:color="E48048" w:themeColor="accent5"/>
          <w:right w:val="single" w:sz="4" w:space="0" w:color="E48048" w:themeColor="accent5"/>
          <w:insideH w:val="nil"/>
        </w:tcBorders>
        <w:shd w:val="clear" w:color="auto" w:fill="E48048" w:themeFill="accent5"/>
      </w:tcPr>
    </w:tblStylePr>
    <w:tblStylePr w:type="lastRow">
      <w:rPr>
        <w:b/>
        <w:bCs/>
      </w:rPr>
      <w:tblPr/>
      <w:tcPr>
        <w:tcBorders>
          <w:top w:val="double" w:sz="4" w:space="0" w:color="EEB2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EFFFF" w:themeColor="accent6" w:themeTint="99"/>
        <w:left w:val="single" w:sz="4" w:space="0" w:color="FEFFFF" w:themeColor="accent6" w:themeTint="99"/>
        <w:bottom w:val="single" w:sz="4" w:space="0" w:color="FEFFFF" w:themeColor="accent6" w:themeTint="99"/>
        <w:right w:val="single" w:sz="4" w:space="0" w:color="FEFFFF" w:themeColor="accent6" w:themeTint="99"/>
        <w:insideH w:val="single" w:sz="4" w:space="0" w:color="FE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FFFF" w:themeColor="accent6"/>
          <w:left w:val="single" w:sz="4" w:space="0" w:color="FEFFFF" w:themeColor="accent6"/>
          <w:bottom w:val="single" w:sz="4" w:space="0" w:color="FEFFFF" w:themeColor="accent6"/>
          <w:right w:val="single" w:sz="4" w:space="0" w:color="FEFFFF" w:themeColor="accent6"/>
          <w:insideH w:val="nil"/>
        </w:tcBorders>
        <w:shd w:val="clear" w:color="auto" w:fill="FE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E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0436D" w:themeColor="text1"/>
        <w:left w:val="single" w:sz="24" w:space="0" w:color="20436D" w:themeColor="text1"/>
        <w:bottom w:val="single" w:sz="24" w:space="0" w:color="20436D" w:themeColor="text1"/>
        <w:right w:val="single" w:sz="24" w:space="0" w:color="20436D" w:themeColor="text1"/>
      </w:tblBorders>
    </w:tblPr>
    <w:tcPr>
      <w:shd w:val="clear" w:color="auto" w:fill="20436D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94BA" w:themeColor="accent1"/>
        <w:left w:val="single" w:sz="24" w:space="0" w:color="5394BA" w:themeColor="accent1"/>
        <w:bottom w:val="single" w:sz="24" w:space="0" w:color="5394BA" w:themeColor="accent1"/>
        <w:right w:val="single" w:sz="24" w:space="0" w:color="5394BA" w:themeColor="accent1"/>
      </w:tblBorders>
    </w:tblPr>
    <w:tcPr>
      <w:shd w:val="clear" w:color="auto" w:fill="53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C9664" w:themeColor="accent2"/>
        <w:left w:val="single" w:sz="24" w:space="0" w:color="4C9664" w:themeColor="accent2"/>
        <w:bottom w:val="single" w:sz="24" w:space="0" w:color="4C9664" w:themeColor="accent2"/>
        <w:right w:val="single" w:sz="24" w:space="0" w:color="4C9664" w:themeColor="accent2"/>
      </w:tblBorders>
    </w:tblPr>
    <w:tcPr>
      <w:shd w:val="clear" w:color="auto" w:fill="4C966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BB67" w:themeColor="accent3"/>
        <w:left w:val="single" w:sz="24" w:space="0" w:color="7FBB67" w:themeColor="accent3"/>
        <w:bottom w:val="single" w:sz="24" w:space="0" w:color="7FBB67" w:themeColor="accent3"/>
        <w:right w:val="single" w:sz="24" w:space="0" w:color="7FBB67" w:themeColor="accent3"/>
      </w:tblBorders>
    </w:tblPr>
    <w:tcPr>
      <w:shd w:val="clear" w:color="auto" w:fill="7FBB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4E" w:themeColor="accent4"/>
        <w:left w:val="single" w:sz="24" w:space="0" w:color="F1B54E" w:themeColor="accent4"/>
        <w:bottom w:val="single" w:sz="24" w:space="0" w:color="F1B54E" w:themeColor="accent4"/>
        <w:right w:val="single" w:sz="24" w:space="0" w:color="F1B54E" w:themeColor="accent4"/>
      </w:tblBorders>
    </w:tblPr>
    <w:tcPr>
      <w:shd w:val="clear" w:color="auto" w:fill="F1B54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48048" w:themeColor="accent5"/>
        <w:left w:val="single" w:sz="24" w:space="0" w:color="E48048" w:themeColor="accent5"/>
        <w:bottom w:val="single" w:sz="24" w:space="0" w:color="E48048" w:themeColor="accent5"/>
        <w:right w:val="single" w:sz="24" w:space="0" w:color="E48048" w:themeColor="accent5"/>
      </w:tblBorders>
    </w:tblPr>
    <w:tcPr>
      <w:shd w:val="clear" w:color="auto" w:fill="E4804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FFFF" w:themeColor="accent6"/>
        <w:left w:val="single" w:sz="24" w:space="0" w:color="FEFFFF" w:themeColor="accent6"/>
        <w:bottom w:val="single" w:sz="24" w:space="0" w:color="FEFFFF" w:themeColor="accent6"/>
        <w:right w:val="single" w:sz="24" w:space="0" w:color="FEFFFF" w:themeColor="accent6"/>
      </w:tblBorders>
    </w:tblPr>
    <w:tcPr>
      <w:shd w:val="clear" w:color="auto" w:fill="FE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4" w:space="0" w:color="20436D" w:themeColor="text1"/>
        <w:bottom w:val="single" w:sz="4" w:space="0" w:color="20436D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0436D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0436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/>
    </w:pPr>
    <w:rPr>
      <w:color w:val="396F8F" w:themeColor="accent1" w:themeShade="BF"/>
    </w:rPr>
    <w:tblPr>
      <w:tblStyleRowBandSize w:val="1"/>
      <w:tblStyleColBandSize w:val="1"/>
      <w:tblBorders>
        <w:top w:val="single" w:sz="4" w:space="0" w:color="5394BA" w:themeColor="accent1"/>
        <w:bottom w:val="single" w:sz="4" w:space="0" w:color="53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3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3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/>
    </w:pPr>
    <w:rPr>
      <w:color w:val="39704A" w:themeColor="accent2" w:themeShade="BF"/>
    </w:rPr>
    <w:tblPr>
      <w:tblStyleRowBandSize w:val="1"/>
      <w:tblStyleColBandSize w:val="1"/>
      <w:tblBorders>
        <w:top w:val="single" w:sz="4" w:space="0" w:color="4C9664" w:themeColor="accent2"/>
        <w:bottom w:val="single" w:sz="4" w:space="0" w:color="4C966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C966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C96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/>
    </w:pPr>
    <w:rPr>
      <w:color w:val="5A9543" w:themeColor="accent3" w:themeShade="BF"/>
    </w:rPr>
    <w:tblPr>
      <w:tblStyleRowBandSize w:val="1"/>
      <w:tblStyleColBandSize w:val="1"/>
      <w:tblBorders>
        <w:top w:val="single" w:sz="4" w:space="0" w:color="7FBB67" w:themeColor="accent3"/>
        <w:bottom w:val="single" w:sz="4" w:space="0" w:color="7FBB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FBB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FBB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/>
    </w:pPr>
    <w:rPr>
      <w:color w:val="DD9211" w:themeColor="accent4" w:themeShade="BF"/>
    </w:rPr>
    <w:tblPr>
      <w:tblStyleRowBandSize w:val="1"/>
      <w:tblStyleColBandSize w:val="1"/>
      <w:tblBorders>
        <w:top w:val="single" w:sz="4" w:space="0" w:color="F1B54E" w:themeColor="accent4"/>
        <w:bottom w:val="single" w:sz="4" w:space="0" w:color="F1B54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4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/>
    </w:pPr>
    <w:rPr>
      <w:color w:val="C3581D" w:themeColor="accent5" w:themeShade="BF"/>
    </w:rPr>
    <w:tblPr>
      <w:tblStyleRowBandSize w:val="1"/>
      <w:tblStyleColBandSize w:val="1"/>
      <w:tblBorders>
        <w:top w:val="single" w:sz="4" w:space="0" w:color="E48048" w:themeColor="accent5"/>
        <w:bottom w:val="single" w:sz="4" w:space="0" w:color="E4804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4804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480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/>
    </w:pPr>
    <w:rPr>
      <w:color w:val="7EFFFF" w:themeColor="accent6" w:themeShade="BF"/>
    </w:rPr>
    <w:tblPr>
      <w:tblStyleRowBandSize w:val="1"/>
      <w:tblStyleColBandSize w:val="1"/>
      <w:tblBorders>
        <w:top w:val="single" w:sz="4" w:space="0" w:color="FEFFFF" w:themeColor="accent6"/>
        <w:bottom w:val="single" w:sz="4" w:space="0" w:color="FE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E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E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/>
    </w:pPr>
    <w:rPr>
      <w:color w:val="20436D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0436D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0436D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0436D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0436D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/>
    </w:pPr>
    <w:rPr>
      <w:color w:val="396F8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/>
    </w:pPr>
    <w:rPr>
      <w:color w:val="39704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C966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C966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C966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C966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/>
    </w:pPr>
    <w:rPr>
      <w:color w:val="5A954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BB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BB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BB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BB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/>
    </w:pPr>
    <w:rPr>
      <w:color w:val="DD921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4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4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4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4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/>
    </w:pPr>
    <w:rPr>
      <w:color w:val="C3581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04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04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04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04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/>
    </w:pPr>
    <w:rPr>
      <w:color w:val="7EFF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356EB4" w:themeColor="text1" w:themeTint="BF"/>
        <w:left w:val="single" w:sz="8" w:space="0" w:color="356EB4" w:themeColor="text1" w:themeTint="BF"/>
        <w:bottom w:val="single" w:sz="8" w:space="0" w:color="356EB4" w:themeColor="text1" w:themeTint="BF"/>
        <w:right w:val="single" w:sz="8" w:space="0" w:color="356EB4" w:themeColor="text1" w:themeTint="BF"/>
        <w:insideH w:val="single" w:sz="8" w:space="0" w:color="356EB4" w:themeColor="text1" w:themeTint="BF"/>
        <w:insideV w:val="single" w:sz="8" w:space="0" w:color="356EB4" w:themeColor="text1" w:themeTint="BF"/>
      </w:tblBorders>
    </w:tblPr>
    <w:tcPr>
      <w:shd w:val="clear" w:color="auto" w:fill="B8CEEA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6EB4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09ED5" w:themeFill="text1" w:themeFillTint="7F"/>
      </w:tcPr>
    </w:tblStylePr>
    <w:tblStylePr w:type="band1Horz">
      <w:tblPr/>
      <w:tcPr>
        <w:shd w:val="clear" w:color="auto" w:fill="709ED5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EAECB" w:themeColor="accent1" w:themeTint="BF"/>
        <w:left w:val="single" w:sz="8" w:space="0" w:color="7EAECB" w:themeColor="accent1" w:themeTint="BF"/>
        <w:bottom w:val="single" w:sz="8" w:space="0" w:color="7EAECB" w:themeColor="accent1" w:themeTint="BF"/>
        <w:right w:val="single" w:sz="8" w:space="0" w:color="7EAECB" w:themeColor="accent1" w:themeTint="BF"/>
        <w:insideH w:val="single" w:sz="8" w:space="0" w:color="7EAECB" w:themeColor="accent1" w:themeTint="BF"/>
        <w:insideV w:val="single" w:sz="8" w:space="0" w:color="7EAECB" w:themeColor="accent1" w:themeTint="BF"/>
      </w:tblBorders>
    </w:tblPr>
    <w:tcPr>
      <w:shd w:val="clear" w:color="auto" w:fill="D4E4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AEC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C9DC" w:themeFill="accent1" w:themeFillTint="7F"/>
      </w:tcPr>
    </w:tblStylePr>
    <w:tblStylePr w:type="band1Horz">
      <w:tblPr/>
      <w:tcPr>
        <w:shd w:val="clear" w:color="auto" w:fill="A9C9D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1B788" w:themeColor="accent2" w:themeTint="BF"/>
        <w:left w:val="single" w:sz="8" w:space="0" w:color="71B788" w:themeColor="accent2" w:themeTint="BF"/>
        <w:bottom w:val="single" w:sz="8" w:space="0" w:color="71B788" w:themeColor="accent2" w:themeTint="BF"/>
        <w:right w:val="single" w:sz="8" w:space="0" w:color="71B788" w:themeColor="accent2" w:themeTint="BF"/>
        <w:insideH w:val="single" w:sz="8" w:space="0" w:color="71B788" w:themeColor="accent2" w:themeTint="BF"/>
        <w:insideV w:val="single" w:sz="8" w:space="0" w:color="71B788" w:themeColor="accent2" w:themeTint="BF"/>
      </w:tblBorders>
    </w:tblPr>
    <w:tcPr>
      <w:shd w:val="clear" w:color="auto" w:fill="D0E7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78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CFAF" w:themeFill="accent2" w:themeFillTint="7F"/>
      </w:tcPr>
    </w:tblStylePr>
    <w:tblStylePr w:type="band1Horz">
      <w:tblPr/>
      <w:tcPr>
        <w:shd w:val="clear" w:color="auto" w:fill="A1CFA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ECC8D" w:themeColor="accent3" w:themeTint="BF"/>
        <w:left w:val="single" w:sz="8" w:space="0" w:color="9ECC8D" w:themeColor="accent3" w:themeTint="BF"/>
        <w:bottom w:val="single" w:sz="8" w:space="0" w:color="9ECC8D" w:themeColor="accent3" w:themeTint="BF"/>
        <w:right w:val="single" w:sz="8" w:space="0" w:color="9ECC8D" w:themeColor="accent3" w:themeTint="BF"/>
        <w:insideH w:val="single" w:sz="8" w:space="0" w:color="9ECC8D" w:themeColor="accent3" w:themeTint="BF"/>
        <w:insideV w:val="single" w:sz="8" w:space="0" w:color="9ECC8D" w:themeColor="accent3" w:themeTint="BF"/>
      </w:tblBorders>
    </w:tblPr>
    <w:tcPr>
      <w:shd w:val="clear" w:color="auto" w:fill="DFEE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CC8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DB3" w:themeFill="accent3" w:themeFillTint="7F"/>
      </w:tcPr>
    </w:tblStylePr>
    <w:tblStylePr w:type="band1Horz">
      <w:tblPr/>
      <w:tcPr>
        <w:shd w:val="clear" w:color="auto" w:fill="BFDDB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C77A" w:themeColor="accent4" w:themeTint="BF"/>
        <w:left w:val="single" w:sz="8" w:space="0" w:color="F4C77A" w:themeColor="accent4" w:themeTint="BF"/>
        <w:bottom w:val="single" w:sz="8" w:space="0" w:color="F4C77A" w:themeColor="accent4" w:themeTint="BF"/>
        <w:right w:val="single" w:sz="8" w:space="0" w:color="F4C77A" w:themeColor="accent4" w:themeTint="BF"/>
        <w:insideH w:val="single" w:sz="8" w:space="0" w:color="F4C77A" w:themeColor="accent4" w:themeTint="BF"/>
        <w:insideV w:val="single" w:sz="8" w:space="0" w:color="F4C77A" w:themeColor="accent4" w:themeTint="BF"/>
      </w:tblBorders>
    </w:tblPr>
    <w:tcPr>
      <w:shd w:val="clear" w:color="auto" w:fill="FBECD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7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A6" w:themeFill="accent4" w:themeFillTint="7F"/>
      </w:tcPr>
    </w:tblStylePr>
    <w:tblStylePr w:type="band1Horz">
      <w:tblPr/>
      <w:tcPr>
        <w:shd w:val="clear" w:color="auto" w:fill="F8DAA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A9F75" w:themeColor="accent5" w:themeTint="BF"/>
        <w:left w:val="single" w:sz="8" w:space="0" w:color="EA9F75" w:themeColor="accent5" w:themeTint="BF"/>
        <w:bottom w:val="single" w:sz="8" w:space="0" w:color="EA9F75" w:themeColor="accent5" w:themeTint="BF"/>
        <w:right w:val="single" w:sz="8" w:space="0" w:color="EA9F75" w:themeColor="accent5" w:themeTint="BF"/>
        <w:insideH w:val="single" w:sz="8" w:space="0" w:color="EA9F75" w:themeColor="accent5" w:themeTint="BF"/>
        <w:insideV w:val="single" w:sz="8" w:space="0" w:color="EA9F75" w:themeColor="accent5" w:themeTint="BF"/>
      </w:tblBorders>
    </w:tblPr>
    <w:tcPr>
      <w:shd w:val="clear" w:color="auto" w:fill="F8DF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9F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FA3" w:themeFill="accent5" w:themeFillTint="7F"/>
      </w:tcPr>
    </w:tblStylePr>
    <w:tblStylePr w:type="band1Horz">
      <w:tblPr/>
      <w:tcPr>
        <w:shd w:val="clear" w:color="auto" w:fill="F1BFA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EFFFF" w:themeColor="accent6" w:themeTint="BF"/>
        <w:left w:val="single" w:sz="8" w:space="0" w:color="FEFFFF" w:themeColor="accent6" w:themeTint="BF"/>
        <w:bottom w:val="single" w:sz="8" w:space="0" w:color="FEFFFF" w:themeColor="accent6" w:themeTint="BF"/>
        <w:right w:val="single" w:sz="8" w:space="0" w:color="FEFFFF" w:themeColor="accent6" w:themeTint="BF"/>
        <w:insideH w:val="single" w:sz="8" w:space="0" w:color="FEFFFF" w:themeColor="accent6" w:themeTint="BF"/>
        <w:insideV w:val="single" w:sz="8" w:space="0" w:color="FEFFFF" w:themeColor="accent6" w:themeTint="BF"/>
      </w:tblBorders>
    </w:tblPr>
    <w:tcPr>
      <w:shd w:val="clear" w:color="auto" w:fill="FE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7F"/>
      </w:tcPr>
    </w:tblStylePr>
    <w:tblStylePr w:type="band1Horz">
      <w:tblPr/>
      <w:tcPr>
        <w:shd w:val="clear" w:color="auto" w:fill="FE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20436D" w:themeColor="text1"/>
        <w:left w:val="single" w:sz="8" w:space="0" w:color="20436D" w:themeColor="text1"/>
        <w:bottom w:val="single" w:sz="8" w:space="0" w:color="20436D" w:themeColor="text1"/>
        <w:right w:val="single" w:sz="8" w:space="0" w:color="20436D" w:themeColor="text1"/>
        <w:insideH w:val="single" w:sz="8" w:space="0" w:color="20436D" w:themeColor="text1"/>
        <w:insideV w:val="single" w:sz="8" w:space="0" w:color="20436D" w:themeColor="text1"/>
      </w:tblBorders>
    </w:tblPr>
    <w:tcPr>
      <w:shd w:val="clear" w:color="auto" w:fill="B8CEEA" w:themeFill="text1" w:themeFillTint="3F"/>
    </w:tcPr>
    <w:tblStylePr w:type="firstRow">
      <w:rPr>
        <w:b/>
        <w:bCs/>
        <w:color w:val="20436D" w:themeColor="text1"/>
      </w:rPr>
      <w:tblPr/>
      <w:tcPr>
        <w:shd w:val="clear" w:color="auto" w:fill="E2EBF6" w:themeFill="text1" w:themeFillTint="19"/>
      </w:tcPr>
    </w:tblStylePr>
    <w:tblStylePr w:type="lastRow">
      <w:rPr>
        <w:b/>
        <w:bCs/>
        <w:color w:val="20436D" w:themeColor="text1"/>
      </w:rPr>
      <w:tblPr/>
      <w:tcPr>
        <w:tcBorders>
          <w:top w:val="single" w:sz="12" w:space="0" w:color="20436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D8EE" w:themeFill="text1" w:themeFillTint="33"/>
      </w:tcPr>
    </w:tblStylePr>
    <w:tblStylePr w:type="band1Vert">
      <w:tblPr/>
      <w:tcPr>
        <w:shd w:val="clear" w:color="auto" w:fill="709ED5" w:themeFill="text1" w:themeFillTint="7F"/>
      </w:tcPr>
    </w:tblStylePr>
    <w:tblStylePr w:type="band1Horz">
      <w:tblPr/>
      <w:tcPr>
        <w:tcBorders>
          <w:insideH w:val="single" w:sz="6" w:space="0" w:color="20436D" w:themeColor="text1"/>
          <w:insideV w:val="single" w:sz="6" w:space="0" w:color="20436D" w:themeColor="text1"/>
        </w:tcBorders>
        <w:shd w:val="clear" w:color="auto" w:fill="709ED5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5394BA" w:themeColor="accent1"/>
        <w:left w:val="single" w:sz="8" w:space="0" w:color="5394BA" w:themeColor="accent1"/>
        <w:bottom w:val="single" w:sz="8" w:space="0" w:color="5394BA" w:themeColor="accent1"/>
        <w:right w:val="single" w:sz="8" w:space="0" w:color="5394BA" w:themeColor="accent1"/>
        <w:insideH w:val="single" w:sz="8" w:space="0" w:color="5394BA" w:themeColor="accent1"/>
        <w:insideV w:val="single" w:sz="8" w:space="0" w:color="5394BA" w:themeColor="accent1"/>
      </w:tblBorders>
    </w:tblPr>
    <w:tcPr>
      <w:shd w:val="clear" w:color="auto" w:fill="D4E4EE" w:themeFill="accent1" w:themeFillTint="3F"/>
    </w:tcPr>
    <w:tblStylePr w:type="firstRow">
      <w:rPr>
        <w:b/>
        <w:bCs/>
        <w:color w:val="20436D" w:themeColor="text1"/>
      </w:rPr>
      <w:tblPr/>
      <w:tcPr>
        <w:shd w:val="clear" w:color="auto" w:fill="EEF4F8" w:themeFill="accent1" w:themeFillTint="19"/>
      </w:tcPr>
    </w:tblStylePr>
    <w:tblStylePr w:type="lastRow">
      <w:rPr>
        <w:b/>
        <w:bCs/>
        <w:color w:val="20436D" w:themeColor="text1"/>
      </w:rPr>
      <w:tblPr/>
      <w:tcPr>
        <w:tcBorders>
          <w:top w:val="single" w:sz="12" w:space="0" w:color="20436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9F1" w:themeFill="accent1" w:themeFillTint="33"/>
      </w:tcPr>
    </w:tblStylePr>
    <w:tblStylePr w:type="band1Vert">
      <w:tblPr/>
      <w:tcPr>
        <w:shd w:val="clear" w:color="auto" w:fill="A9C9DC" w:themeFill="accent1" w:themeFillTint="7F"/>
      </w:tcPr>
    </w:tblStylePr>
    <w:tblStylePr w:type="band1Horz">
      <w:tblPr/>
      <w:tcPr>
        <w:tcBorders>
          <w:insideH w:val="single" w:sz="6" w:space="0" w:color="5394BA" w:themeColor="accent1"/>
          <w:insideV w:val="single" w:sz="6" w:space="0" w:color="5394BA" w:themeColor="accent1"/>
        </w:tcBorders>
        <w:shd w:val="clear" w:color="auto" w:fill="A9C9D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4C9664" w:themeColor="accent2"/>
        <w:left w:val="single" w:sz="8" w:space="0" w:color="4C9664" w:themeColor="accent2"/>
        <w:bottom w:val="single" w:sz="8" w:space="0" w:color="4C9664" w:themeColor="accent2"/>
        <w:right w:val="single" w:sz="8" w:space="0" w:color="4C9664" w:themeColor="accent2"/>
        <w:insideH w:val="single" w:sz="8" w:space="0" w:color="4C9664" w:themeColor="accent2"/>
        <w:insideV w:val="single" w:sz="8" w:space="0" w:color="4C9664" w:themeColor="accent2"/>
      </w:tblBorders>
    </w:tblPr>
    <w:tcPr>
      <w:shd w:val="clear" w:color="auto" w:fill="D0E7D7" w:themeFill="accent2" w:themeFillTint="3F"/>
    </w:tcPr>
    <w:tblStylePr w:type="firstRow">
      <w:rPr>
        <w:b/>
        <w:bCs/>
        <w:color w:val="20436D" w:themeColor="text1"/>
      </w:rPr>
      <w:tblPr/>
      <w:tcPr>
        <w:shd w:val="clear" w:color="auto" w:fill="ECF5EF" w:themeFill="accent2" w:themeFillTint="19"/>
      </w:tcPr>
    </w:tblStylePr>
    <w:tblStylePr w:type="lastRow">
      <w:rPr>
        <w:b/>
        <w:bCs/>
        <w:color w:val="20436D" w:themeColor="text1"/>
      </w:rPr>
      <w:tblPr/>
      <w:tcPr>
        <w:tcBorders>
          <w:top w:val="single" w:sz="12" w:space="0" w:color="20436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BDF" w:themeFill="accent2" w:themeFillTint="33"/>
      </w:tcPr>
    </w:tblStylePr>
    <w:tblStylePr w:type="band1Vert">
      <w:tblPr/>
      <w:tcPr>
        <w:shd w:val="clear" w:color="auto" w:fill="A1CFAF" w:themeFill="accent2" w:themeFillTint="7F"/>
      </w:tcPr>
    </w:tblStylePr>
    <w:tblStylePr w:type="band1Horz">
      <w:tblPr/>
      <w:tcPr>
        <w:tcBorders>
          <w:insideH w:val="single" w:sz="6" w:space="0" w:color="4C9664" w:themeColor="accent2"/>
          <w:insideV w:val="single" w:sz="6" w:space="0" w:color="4C9664" w:themeColor="accent2"/>
        </w:tcBorders>
        <w:shd w:val="clear" w:color="auto" w:fill="A1CF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7FBB67" w:themeColor="accent3"/>
        <w:left w:val="single" w:sz="8" w:space="0" w:color="7FBB67" w:themeColor="accent3"/>
        <w:bottom w:val="single" w:sz="8" w:space="0" w:color="7FBB67" w:themeColor="accent3"/>
        <w:right w:val="single" w:sz="8" w:space="0" w:color="7FBB67" w:themeColor="accent3"/>
        <w:insideH w:val="single" w:sz="8" w:space="0" w:color="7FBB67" w:themeColor="accent3"/>
        <w:insideV w:val="single" w:sz="8" w:space="0" w:color="7FBB67" w:themeColor="accent3"/>
      </w:tblBorders>
    </w:tblPr>
    <w:tcPr>
      <w:shd w:val="clear" w:color="auto" w:fill="DFEED9" w:themeFill="accent3" w:themeFillTint="3F"/>
    </w:tcPr>
    <w:tblStylePr w:type="firstRow">
      <w:rPr>
        <w:b/>
        <w:bCs/>
        <w:color w:val="20436D" w:themeColor="text1"/>
      </w:rPr>
      <w:tblPr/>
      <w:tcPr>
        <w:shd w:val="clear" w:color="auto" w:fill="F2F8F0" w:themeFill="accent3" w:themeFillTint="19"/>
      </w:tcPr>
    </w:tblStylePr>
    <w:tblStylePr w:type="lastRow">
      <w:rPr>
        <w:b/>
        <w:bCs/>
        <w:color w:val="20436D" w:themeColor="text1"/>
      </w:rPr>
      <w:tblPr/>
      <w:tcPr>
        <w:tcBorders>
          <w:top w:val="single" w:sz="12" w:space="0" w:color="20436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E0" w:themeFill="accent3" w:themeFillTint="33"/>
      </w:tcPr>
    </w:tblStylePr>
    <w:tblStylePr w:type="band1Vert">
      <w:tblPr/>
      <w:tcPr>
        <w:shd w:val="clear" w:color="auto" w:fill="BFDDB3" w:themeFill="accent3" w:themeFillTint="7F"/>
      </w:tcPr>
    </w:tblStylePr>
    <w:tblStylePr w:type="band1Horz">
      <w:tblPr/>
      <w:tcPr>
        <w:tcBorders>
          <w:insideH w:val="single" w:sz="6" w:space="0" w:color="7FBB67" w:themeColor="accent3"/>
          <w:insideV w:val="single" w:sz="6" w:space="0" w:color="7FBB67" w:themeColor="accent3"/>
        </w:tcBorders>
        <w:shd w:val="clear" w:color="auto" w:fill="BFDD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F1B54E" w:themeColor="accent4"/>
        <w:left w:val="single" w:sz="8" w:space="0" w:color="F1B54E" w:themeColor="accent4"/>
        <w:bottom w:val="single" w:sz="8" w:space="0" w:color="F1B54E" w:themeColor="accent4"/>
        <w:right w:val="single" w:sz="8" w:space="0" w:color="F1B54E" w:themeColor="accent4"/>
        <w:insideH w:val="single" w:sz="8" w:space="0" w:color="F1B54E" w:themeColor="accent4"/>
        <w:insideV w:val="single" w:sz="8" w:space="0" w:color="F1B54E" w:themeColor="accent4"/>
      </w:tblBorders>
    </w:tblPr>
    <w:tcPr>
      <w:shd w:val="clear" w:color="auto" w:fill="FBECD3" w:themeFill="accent4" w:themeFillTint="3F"/>
    </w:tcPr>
    <w:tblStylePr w:type="firstRow">
      <w:rPr>
        <w:b/>
        <w:bCs/>
        <w:color w:val="20436D" w:themeColor="text1"/>
      </w:rPr>
      <w:tblPr/>
      <w:tcPr>
        <w:shd w:val="clear" w:color="auto" w:fill="FDF7ED" w:themeFill="accent4" w:themeFillTint="19"/>
      </w:tcPr>
    </w:tblStylePr>
    <w:tblStylePr w:type="lastRow">
      <w:rPr>
        <w:b/>
        <w:bCs/>
        <w:color w:val="20436D" w:themeColor="text1"/>
      </w:rPr>
      <w:tblPr/>
      <w:tcPr>
        <w:tcBorders>
          <w:top w:val="single" w:sz="12" w:space="0" w:color="20436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B" w:themeFill="accent4" w:themeFillTint="33"/>
      </w:tcPr>
    </w:tblStylePr>
    <w:tblStylePr w:type="band1Vert">
      <w:tblPr/>
      <w:tcPr>
        <w:shd w:val="clear" w:color="auto" w:fill="F8DAA6" w:themeFill="accent4" w:themeFillTint="7F"/>
      </w:tcPr>
    </w:tblStylePr>
    <w:tblStylePr w:type="band1Horz">
      <w:tblPr/>
      <w:tcPr>
        <w:tcBorders>
          <w:insideH w:val="single" w:sz="6" w:space="0" w:color="F1B54E" w:themeColor="accent4"/>
          <w:insideV w:val="single" w:sz="6" w:space="0" w:color="F1B54E" w:themeColor="accent4"/>
        </w:tcBorders>
        <w:shd w:val="clear" w:color="auto" w:fill="F8DAA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E48048" w:themeColor="accent5"/>
        <w:left w:val="single" w:sz="8" w:space="0" w:color="E48048" w:themeColor="accent5"/>
        <w:bottom w:val="single" w:sz="8" w:space="0" w:color="E48048" w:themeColor="accent5"/>
        <w:right w:val="single" w:sz="8" w:space="0" w:color="E48048" w:themeColor="accent5"/>
        <w:insideH w:val="single" w:sz="8" w:space="0" w:color="E48048" w:themeColor="accent5"/>
        <w:insideV w:val="single" w:sz="8" w:space="0" w:color="E48048" w:themeColor="accent5"/>
      </w:tblBorders>
    </w:tblPr>
    <w:tcPr>
      <w:shd w:val="clear" w:color="auto" w:fill="F8DFD1" w:themeFill="accent5" w:themeFillTint="3F"/>
    </w:tcPr>
    <w:tblStylePr w:type="firstRow">
      <w:rPr>
        <w:b/>
        <w:bCs/>
        <w:color w:val="20436D" w:themeColor="text1"/>
      </w:rPr>
      <w:tblPr/>
      <w:tcPr>
        <w:shd w:val="clear" w:color="auto" w:fill="FCF2EC" w:themeFill="accent5" w:themeFillTint="19"/>
      </w:tcPr>
    </w:tblStylePr>
    <w:tblStylePr w:type="lastRow">
      <w:rPr>
        <w:b/>
        <w:bCs/>
        <w:color w:val="20436D" w:themeColor="text1"/>
      </w:rPr>
      <w:tblPr/>
      <w:tcPr>
        <w:tcBorders>
          <w:top w:val="single" w:sz="12" w:space="0" w:color="20436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5DA" w:themeFill="accent5" w:themeFillTint="33"/>
      </w:tcPr>
    </w:tblStylePr>
    <w:tblStylePr w:type="band1Vert">
      <w:tblPr/>
      <w:tcPr>
        <w:shd w:val="clear" w:color="auto" w:fill="F1BFA3" w:themeFill="accent5" w:themeFillTint="7F"/>
      </w:tcPr>
    </w:tblStylePr>
    <w:tblStylePr w:type="band1Horz">
      <w:tblPr/>
      <w:tcPr>
        <w:tcBorders>
          <w:insideH w:val="single" w:sz="6" w:space="0" w:color="E48048" w:themeColor="accent5"/>
          <w:insideV w:val="single" w:sz="6" w:space="0" w:color="E48048" w:themeColor="accent5"/>
        </w:tcBorders>
        <w:shd w:val="clear" w:color="auto" w:fill="F1BF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FEFFFF" w:themeColor="accent6"/>
        <w:left w:val="single" w:sz="8" w:space="0" w:color="FEFFFF" w:themeColor="accent6"/>
        <w:bottom w:val="single" w:sz="8" w:space="0" w:color="FEFFFF" w:themeColor="accent6"/>
        <w:right w:val="single" w:sz="8" w:space="0" w:color="FEFFFF" w:themeColor="accent6"/>
        <w:insideH w:val="single" w:sz="8" w:space="0" w:color="FEFFFF" w:themeColor="accent6"/>
        <w:insideV w:val="single" w:sz="8" w:space="0" w:color="FEFFFF" w:themeColor="accent6"/>
      </w:tblBorders>
    </w:tblPr>
    <w:tcPr>
      <w:shd w:val="clear" w:color="auto" w:fill="FEFFFF" w:themeFill="accent6" w:themeFillTint="3F"/>
    </w:tcPr>
    <w:tblStylePr w:type="firstRow">
      <w:rPr>
        <w:b/>
        <w:bCs/>
        <w:color w:val="20436D" w:themeColor="text1"/>
      </w:rPr>
      <w:tblPr/>
      <w:tcPr>
        <w:shd w:val="clear" w:color="auto" w:fill="FEFFFF" w:themeFill="accent6" w:themeFillTint="19"/>
      </w:tcPr>
    </w:tblStylePr>
    <w:tblStylePr w:type="lastRow">
      <w:rPr>
        <w:b/>
        <w:bCs/>
        <w:color w:val="20436D" w:themeColor="text1"/>
      </w:rPr>
      <w:tblPr/>
      <w:tcPr>
        <w:tcBorders>
          <w:top w:val="single" w:sz="12" w:space="0" w:color="20436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FFF" w:themeFill="accent6" w:themeFillTint="33"/>
      </w:tcPr>
    </w:tblStylePr>
    <w:tblStylePr w:type="band1Vert">
      <w:tblPr/>
      <w:tcPr>
        <w:shd w:val="clear" w:color="auto" w:fill="FEFFFF" w:themeFill="accent6" w:themeFillTint="7F"/>
      </w:tcPr>
    </w:tblStylePr>
    <w:tblStylePr w:type="band1Horz">
      <w:tblPr/>
      <w:tcPr>
        <w:tcBorders>
          <w:insideH w:val="single" w:sz="6" w:space="0" w:color="FEFFFF" w:themeColor="accent6"/>
          <w:insideV w:val="single" w:sz="6" w:space="0" w:color="FEFFFF" w:themeColor="accent6"/>
        </w:tcBorders>
        <w:shd w:val="clear" w:color="auto" w:fill="FE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CEEA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436D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436D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436D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436D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09ED5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09ED5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4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C9D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C9D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7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966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966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C966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C966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CF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CFA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E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BB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BB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BB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BB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D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DB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D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4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4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4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4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A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A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F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04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04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04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04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BF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BFA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8" w:space="0" w:color="20436D" w:themeColor="text1"/>
        <w:bottom w:val="single" w:sz="8" w:space="0" w:color="20436D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0436D" w:themeColor="text1"/>
        </w:tcBorders>
      </w:tcPr>
    </w:tblStylePr>
    <w:tblStylePr w:type="lastRow">
      <w:rPr>
        <w:b/>
        <w:bCs/>
        <w:color w:val="60615F" w:themeColor="text2"/>
      </w:rPr>
      <w:tblPr/>
      <w:tcPr>
        <w:tcBorders>
          <w:top w:val="single" w:sz="8" w:space="0" w:color="20436D" w:themeColor="text1"/>
          <w:bottom w:val="single" w:sz="8" w:space="0" w:color="20436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436D" w:themeColor="text1"/>
          <w:bottom w:val="single" w:sz="8" w:space="0" w:color="20436D" w:themeColor="text1"/>
        </w:tcBorders>
      </w:tcPr>
    </w:tblStylePr>
    <w:tblStylePr w:type="band1Vert">
      <w:tblPr/>
      <w:tcPr>
        <w:shd w:val="clear" w:color="auto" w:fill="B8CEEA" w:themeFill="text1" w:themeFillTint="3F"/>
      </w:tcPr>
    </w:tblStylePr>
    <w:tblStylePr w:type="band1Horz">
      <w:tblPr/>
      <w:tcPr>
        <w:shd w:val="clear" w:color="auto" w:fill="B8CEEA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8" w:space="0" w:color="5394BA" w:themeColor="accent1"/>
        <w:bottom w:val="single" w:sz="8" w:space="0" w:color="53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94BA" w:themeColor="accent1"/>
        </w:tcBorders>
      </w:tcPr>
    </w:tblStylePr>
    <w:tblStylePr w:type="lastRow">
      <w:rPr>
        <w:b/>
        <w:bCs/>
        <w:color w:val="60615F" w:themeColor="text2"/>
      </w:rPr>
      <w:tblPr/>
      <w:tcPr>
        <w:tcBorders>
          <w:top w:val="single" w:sz="8" w:space="0" w:color="5394BA" w:themeColor="accent1"/>
          <w:bottom w:val="single" w:sz="8" w:space="0" w:color="53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94BA" w:themeColor="accent1"/>
          <w:bottom w:val="single" w:sz="8" w:space="0" w:color="5394BA" w:themeColor="accent1"/>
        </w:tcBorders>
      </w:tcPr>
    </w:tblStylePr>
    <w:tblStylePr w:type="band1Vert">
      <w:tblPr/>
      <w:tcPr>
        <w:shd w:val="clear" w:color="auto" w:fill="D4E4EE" w:themeFill="accent1" w:themeFillTint="3F"/>
      </w:tcPr>
    </w:tblStylePr>
    <w:tblStylePr w:type="band1Horz">
      <w:tblPr/>
      <w:tcPr>
        <w:shd w:val="clear" w:color="auto" w:fill="D4E4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8" w:space="0" w:color="4C9664" w:themeColor="accent2"/>
        <w:bottom w:val="single" w:sz="8" w:space="0" w:color="4C966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C9664" w:themeColor="accent2"/>
        </w:tcBorders>
      </w:tcPr>
    </w:tblStylePr>
    <w:tblStylePr w:type="lastRow">
      <w:rPr>
        <w:b/>
        <w:bCs/>
        <w:color w:val="60615F" w:themeColor="text2"/>
      </w:rPr>
      <w:tblPr/>
      <w:tcPr>
        <w:tcBorders>
          <w:top w:val="single" w:sz="8" w:space="0" w:color="4C9664" w:themeColor="accent2"/>
          <w:bottom w:val="single" w:sz="8" w:space="0" w:color="4C96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C9664" w:themeColor="accent2"/>
          <w:bottom w:val="single" w:sz="8" w:space="0" w:color="4C9664" w:themeColor="accent2"/>
        </w:tcBorders>
      </w:tcPr>
    </w:tblStylePr>
    <w:tblStylePr w:type="band1Vert">
      <w:tblPr/>
      <w:tcPr>
        <w:shd w:val="clear" w:color="auto" w:fill="D0E7D7" w:themeFill="accent2" w:themeFillTint="3F"/>
      </w:tcPr>
    </w:tblStylePr>
    <w:tblStylePr w:type="band1Horz">
      <w:tblPr/>
      <w:tcPr>
        <w:shd w:val="clear" w:color="auto" w:fill="D0E7D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8" w:space="0" w:color="7FBB67" w:themeColor="accent3"/>
        <w:bottom w:val="single" w:sz="8" w:space="0" w:color="7FBB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BB67" w:themeColor="accent3"/>
        </w:tcBorders>
      </w:tcPr>
    </w:tblStylePr>
    <w:tblStylePr w:type="lastRow">
      <w:rPr>
        <w:b/>
        <w:bCs/>
        <w:color w:val="60615F" w:themeColor="text2"/>
      </w:rPr>
      <w:tblPr/>
      <w:tcPr>
        <w:tcBorders>
          <w:top w:val="single" w:sz="8" w:space="0" w:color="7FBB67" w:themeColor="accent3"/>
          <w:bottom w:val="single" w:sz="8" w:space="0" w:color="7FBB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BB67" w:themeColor="accent3"/>
          <w:bottom w:val="single" w:sz="8" w:space="0" w:color="7FBB67" w:themeColor="accent3"/>
        </w:tcBorders>
      </w:tcPr>
    </w:tblStylePr>
    <w:tblStylePr w:type="band1Vert">
      <w:tblPr/>
      <w:tcPr>
        <w:shd w:val="clear" w:color="auto" w:fill="DFEED9" w:themeFill="accent3" w:themeFillTint="3F"/>
      </w:tcPr>
    </w:tblStylePr>
    <w:tblStylePr w:type="band1Horz">
      <w:tblPr/>
      <w:tcPr>
        <w:shd w:val="clear" w:color="auto" w:fill="DFEED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8" w:space="0" w:color="F1B54E" w:themeColor="accent4"/>
        <w:bottom w:val="single" w:sz="8" w:space="0" w:color="F1B54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4E" w:themeColor="accent4"/>
        </w:tcBorders>
      </w:tcPr>
    </w:tblStylePr>
    <w:tblStylePr w:type="lastRow">
      <w:rPr>
        <w:b/>
        <w:bCs/>
        <w:color w:val="60615F" w:themeColor="text2"/>
      </w:rPr>
      <w:tblPr/>
      <w:tcPr>
        <w:tcBorders>
          <w:top w:val="single" w:sz="8" w:space="0" w:color="F1B54E" w:themeColor="accent4"/>
          <w:bottom w:val="single" w:sz="8" w:space="0" w:color="F1B5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4E" w:themeColor="accent4"/>
          <w:bottom w:val="single" w:sz="8" w:space="0" w:color="F1B54E" w:themeColor="accent4"/>
        </w:tcBorders>
      </w:tcPr>
    </w:tblStylePr>
    <w:tblStylePr w:type="band1Vert">
      <w:tblPr/>
      <w:tcPr>
        <w:shd w:val="clear" w:color="auto" w:fill="FBECD3" w:themeFill="accent4" w:themeFillTint="3F"/>
      </w:tcPr>
    </w:tblStylePr>
    <w:tblStylePr w:type="band1Horz">
      <w:tblPr/>
      <w:tcPr>
        <w:shd w:val="clear" w:color="auto" w:fill="FBECD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8" w:space="0" w:color="E48048" w:themeColor="accent5"/>
        <w:bottom w:val="single" w:sz="8" w:space="0" w:color="E4804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048" w:themeColor="accent5"/>
        </w:tcBorders>
      </w:tcPr>
    </w:tblStylePr>
    <w:tblStylePr w:type="lastRow">
      <w:rPr>
        <w:b/>
        <w:bCs/>
        <w:color w:val="60615F" w:themeColor="text2"/>
      </w:rPr>
      <w:tblPr/>
      <w:tcPr>
        <w:tcBorders>
          <w:top w:val="single" w:sz="8" w:space="0" w:color="E48048" w:themeColor="accent5"/>
          <w:bottom w:val="single" w:sz="8" w:space="0" w:color="E480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048" w:themeColor="accent5"/>
          <w:bottom w:val="single" w:sz="8" w:space="0" w:color="E48048" w:themeColor="accent5"/>
        </w:tcBorders>
      </w:tcPr>
    </w:tblStylePr>
    <w:tblStylePr w:type="band1Vert">
      <w:tblPr/>
      <w:tcPr>
        <w:shd w:val="clear" w:color="auto" w:fill="F8DFD1" w:themeFill="accent5" w:themeFillTint="3F"/>
      </w:tcPr>
    </w:tblStylePr>
    <w:tblStylePr w:type="band1Horz">
      <w:tblPr/>
      <w:tcPr>
        <w:shd w:val="clear" w:color="auto" w:fill="F8DFD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8" w:space="0" w:color="FEFFFF" w:themeColor="accent6"/>
        <w:bottom w:val="single" w:sz="8" w:space="0" w:color="FE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FFFF" w:themeColor="accent6"/>
        </w:tcBorders>
      </w:tcPr>
    </w:tblStylePr>
    <w:tblStylePr w:type="lastRow">
      <w:rPr>
        <w:b/>
        <w:bCs/>
        <w:color w:val="60615F" w:themeColor="text2"/>
      </w:rPr>
      <w:tblPr/>
      <w:tcPr>
        <w:tcBorders>
          <w:top w:val="single" w:sz="8" w:space="0" w:color="FEFFFF" w:themeColor="accent6"/>
          <w:bottom w:val="single" w:sz="8" w:space="0" w:color="FE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FFFF" w:themeColor="accent6"/>
          <w:bottom w:val="single" w:sz="8" w:space="0" w:color="FEFFFF" w:themeColor="accent6"/>
        </w:tcBorders>
      </w:tcPr>
    </w:tblStylePr>
    <w:tblStylePr w:type="band1Vert">
      <w:tblPr/>
      <w:tcPr>
        <w:shd w:val="clear" w:color="auto" w:fill="FEFFFF" w:themeFill="accent6" w:themeFillTint="3F"/>
      </w:tcPr>
    </w:tblStylePr>
    <w:tblStylePr w:type="band1Horz">
      <w:tblPr/>
      <w:tcPr>
        <w:shd w:val="clear" w:color="auto" w:fill="FE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20436D" w:themeColor="text1"/>
        <w:left w:val="single" w:sz="8" w:space="0" w:color="20436D" w:themeColor="text1"/>
        <w:bottom w:val="single" w:sz="8" w:space="0" w:color="20436D" w:themeColor="text1"/>
        <w:right w:val="single" w:sz="8" w:space="0" w:color="20436D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0436D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436D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436D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CEEA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CEEA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5394BA" w:themeColor="accent1"/>
        <w:left w:val="single" w:sz="8" w:space="0" w:color="5394BA" w:themeColor="accent1"/>
        <w:bottom w:val="single" w:sz="8" w:space="0" w:color="5394BA" w:themeColor="accent1"/>
        <w:right w:val="single" w:sz="8" w:space="0" w:color="53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4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4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4C9664" w:themeColor="accent2"/>
        <w:left w:val="single" w:sz="8" w:space="0" w:color="4C9664" w:themeColor="accent2"/>
        <w:bottom w:val="single" w:sz="8" w:space="0" w:color="4C9664" w:themeColor="accent2"/>
        <w:right w:val="single" w:sz="8" w:space="0" w:color="4C966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96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966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966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7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7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7FBB67" w:themeColor="accent3"/>
        <w:left w:val="single" w:sz="8" w:space="0" w:color="7FBB67" w:themeColor="accent3"/>
        <w:bottom w:val="single" w:sz="8" w:space="0" w:color="7FBB67" w:themeColor="accent3"/>
        <w:right w:val="single" w:sz="8" w:space="0" w:color="7FBB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BB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BB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BB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E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E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F1B54E" w:themeColor="accent4"/>
        <w:left w:val="single" w:sz="8" w:space="0" w:color="F1B54E" w:themeColor="accent4"/>
        <w:bottom w:val="single" w:sz="8" w:space="0" w:color="F1B54E" w:themeColor="accent4"/>
        <w:right w:val="single" w:sz="8" w:space="0" w:color="F1B54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4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4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4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D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D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E48048" w:themeColor="accent5"/>
        <w:left w:val="single" w:sz="8" w:space="0" w:color="E48048" w:themeColor="accent5"/>
        <w:bottom w:val="single" w:sz="8" w:space="0" w:color="E48048" w:themeColor="accent5"/>
        <w:right w:val="single" w:sz="8" w:space="0" w:color="E4804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04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04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04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F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F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FEFFFF" w:themeColor="accent6"/>
        <w:left w:val="single" w:sz="8" w:space="0" w:color="FEFFFF" w:themeColor="accent6"/>
        <w:bottom w:val="single" w:sz="8" w:space="0" w:color="FEFFFF" w:themeColor="accent6"/>
        <w:right w:val="single" w:sz="8" w:space="0" w:color="FE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356EB4" w:themeColor="text1" w:themeTint="BF"/>
        <w:left w:val="single" w:sz="8" w:space="0" w:color="356EB4" w:themeColor="text1" w:themeTint="BF"/>
        <w:bottom w:val="single" w:sz="8" w:space="0" w:color="356EB4" w:themeColor="text1" w:themeTint="BF"/>
        <w:right w:val="single" w:sz="8" w:space="0" w:color="356EB4" w:themeColor="text1" w:themeTint="BF"/>
        <w:insideH w:val="single" w:sz="8" w:space="0" w:color="356EB4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6EB4" w:themeColor="text1" w:themeTint="BF"/>
          <w:left w:val="single" w:sz="8" w:space="0" w:color="356EB4" w:themeColor="text1" w:themeTint="BF"/>
          <w:bottom w:val="single" w:sz="8" w:space="0" w:color="356EB4" w:themeColor="text1" w:themeTint="BF"/>
          <w:right w:val="single" w:sz="8" w:space="0" w:color="356EB4" w:themeColor="text1" w:themeTint="BF"/>
          <w:insideH w:val="nil"/>
          <w:insideV w:val="nil"/>
        </w:tcBorders>
        <w:shd w:val="clear" w:color="auto" w:fill="20436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6EB4" w:themeColor="text1" w:themeTint="BF"/>
          <w:left w:val="single" w:sz="8" w:space="0" w:color="356EB4" w:themeColor="text1" w:themeTint="BF"/>
          <w:bottom w:val="single" w:sz="8" w:space="0" w:color="356EB4" w:themeColor="text1" w:themeTint="BF"/>
          <w:right w:val="single" w:sz="8" w:space="0" w:color="356EB4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CEEA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CEEA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EAECB" w:themeColor="accent1" w:themeTint="BF"/>
        <w:left w:val="single" w:sz="8" w:space="0" w:color="7EAECB" w:themeColor="accent1" w:themeTint="BF"/>
        <w:bottom w:val="single" w:sz="8" w:space="0" w:color="7EAECB" w:themeColor="accent1" w:themeTint="BF"/>
        <w:right w:val="single" w:sz="8" w:space="0" w:color="7EAECB" w:themeColor="accent1" w:themeTint="BF"/>
        <w:insideH w:val="single" w:sz="8" w:space="0" w:color="7EAEC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AECB" w:themeColor="accent1" w:themeTint="BF"/>
          <w:left w:val="single" w:sz="8" w:space="0" w:color="7EAECB" w:themeColor="accent1" w:themeTint="BF"/>
          <w:bottom w:val="single" w:sz="8" w:space="0" w:color="7EAECB" w:themeColor="accent1" w:themeTint="BF"/>
          <w:right w:val="single" w:sz="8" w:space="0" w:color="7EAECB" w:themeColor="accent1" w:themeTint="BF"/>
          <w:insideH w:val="nil"/>
          <w:insideV w:val="nil"/>
        </w:tcBorders>
        <w:shd w:val="clear" w:color="auto" w:fill="53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AECB" w:themeColor="accent1" w:themeTint="BF"/>
          <w:left w:val="single" w:sz="8" w:space="0" w:color="7EAECB" w:themeColor="accent1" w:themeTint="BF"/>
          <w:bottom w:val="single" w:sz="8" w:space="0" w:color="7EAECB" w:themeColor="accent1" w:themeTint="BF"/>
          <w:right w:val="single" w:sz="8" w:space="0" w:color="7EAEC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4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4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1B788" w:themeColor="accent2" w:themeTint="BF"/>
        <w:left w:val="single" w:sz="8" w:space="0" w:color="71B788" w:themeColor="accent2" w:themeTint="BF"/>
        <w:bottom w:val="single" w:sz="8" w:space="0" w:color="71B788" w:themeColor="accent2" w:themeTint="BF"/>
        <w:right w:val="single" w:sz="8" w:space="0" w:color="71B788" w:themeColor="accent2" w:themeTint="BF"/>
        <w:insideH w:val="single" w:sz="8" w:space="0" w:color="71B78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788" w:themeColor="accent2" w:themeTint="BF"/>
          <w:left w:val="single" w:sz="8" w:space="0" w:color="71B788" w:themeColor="accent2" w:themeTint="BF"/>
          <w:bottom w:val="single" w:sz="8" w:space="0" w:color="71B788" w:themeColor="accent2" w:themeTint="BF"/>
          <w:right w:val="single" w:sz="8" w:space="0" w:color="71B788" w:themeColor="accent2" w:themeTint="BF"/>
          <w:insideH w:val="nil"/>
          <w:insideV w:val="nil"/>
        </w:tcBorders>
        <w:shd w:val="clear" w:color="auto" w:fill="4C96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788" w:themeColor="accent2" w:themeTint="BF"/>
          <w:left w:val="single" w:sz="8" w:space="0" w:color="71B788" w:themeColor="accent2" w:themeTint="BF"/>
          <w:bottom w:val="single" w:sz="8" w:space="0" w:color="71B788" w:themeColor="accent2" w:themeTint="BF"/>
          <w:right w:val="single" w:sz="8" w:space="0" w:color="71B78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7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7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ECC8D" w:themeColor="accent3" w:themeTint="BF"/>
        <w:left w:val="single" w:sz="8" w:space="0" w:color="9ECC8D" w:themeColor="accent3" w:themeTint="BF"/>
        <w:bottom w:val="single" w:sz="8" w:space="0" w:color="9ECC8D" w:themeColor="accent3" w:themeTint="BF"/>
        <w:right w:val="single" w:sz="8" w:space="0" w:color="9ECC8D" w:themeColor="accent3" w:themeTint="BF"/>
        <w:insideH w:val="single" w:sz="8" w:space="0" w:color="9ECC8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CC8D" w:themeColor="accent3" w:themeTint="BF"/>
          <w:left w:val="single" w:sz="8" w:space="0" w:color="9ECC8D" w:themeColor="accent3" w:themeTint="BF"/>
          <w:bottom w:val="single" w:sz="8" w:space="0" w:color="9ECC8D" w:themeColor="accent3" w:themeTint="BF"/>
          <w:right w:val="single" w:sz="8" w:space="0" w:color="9ECC8D" w:themeColor="accent3" w:themeTint="BF"/>
          <w:insideH w:val="nil"/>
          <w:insideV w:val="nil"/>
        </w:tcBorders>
        <w:shd w:val="clear" w:color="auto" w:fill="7FBB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CC8D" w:themeColor="accent3" w:themeTint="BF"/>
          <w:left w:val="single" w:sz="8" w:space="0" w:color="9ECC8D" w:themeColor="accent3" w:themeTint="BF"/>
          <w:bottom w:val="single" w:sz="8" w:space="0" w:color="9ECC8D" w:themeColor="accent3" w:themeTint="BF"/>
          <w:right w:val="single" w:sz="8" w:space="0" w:color="9ECC8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E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C77A" w:themeColor="accent4" w:themeTint="BF"/>
        <w:left w:val="single" w:sz="8" w:space="0" w:color="F4C77A" w:themeColor="accent4" w:themeTint="BF"/>
        <w:bottom w:val="single" w:sz="8" w:space="0" w:color="F4C77A" w:themeColor="accent4" w:themeTint="BF"/>
        <w:right w:val="single" w:sz="8" w:space="0" w:color="F4C77A" w:themeColor="accent4" w:themeTint="BF"/>
        <w:insideH w:val="single" w:sz="8" w:space="0" w:color="F4C77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7A" w:themeColor="accent4" w:themeTint="BF"/>
          <w:left w:val="single" w:sz="8" w:space="0" w:color="F4C77A" w:themeColor="accent4" w:themeTint="BF"/>
          <w:bottom w:val="single" w:sz="8" w:space="0" w:color="F4C77A" w:themeColor="accent4" w:themeTint="BF"/>
          <w:right w:val="single" w:sz="8" w:space="0" w:color="F4C77A" w:themeColor="accent4" w:themeTint="BF"/>
          <w:insideH w:val="nil"/>
          <w:insideV w:val="nil"/>
        </w:tcBorders>
        <w:shd w:val="clear" w:color="auto" w:fill="F1B54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7A" w:themeColor="accent4" w:themeTint="BF"/>
          <w:left w:val="single" w:sz="8" w:space="0" w:color="F4C77A" w:themeColor="accent4" w:themeTint="BF"/>
          <w:bottom w:val="single" w:sz="8" w:space="0" w:color="F4C77A" w:themeColor="accent4" w:themeTint="BF"/>
          <w:right w:val="single" w:sz="8" w:space="0" w:color="F4C77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D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D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A9F75" w:themeColor="accent5" w:themeTint="BF"/>
        <w:left w:val="single" w:sz="8" w:space="0" w:color="EA9F75" w:themeColor="accent5" w:themeTint="BF"/>
        <w:bottom w:val="single" w:sz="8" w:space="0" w:color="EA9F75" w:themeColor="accent5" w:themeTint="BF"/>
        <w:right w:val="single" w:sz="8" w:space="0" w:color="EA9F75" w:themeColor="accent5" w:themeTint="BF"/>
        <w:insideH w:val="single" w:sz="8" w:space="0" w:color="EA9F7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9F75" w:themeColor="accent5" w:themeTint="BF"/>
          <w:left w:val="single" w:sz="8" w:space="0" w:color="EA9F75" w:themeColor="accent5" w:themeTint="BF"/>
          <w:bottom w:val="single" w:sz="8" w:space="0" w:color="EA9F75" w:themeColor="accent5" w:themeTint="BF"/>
          <w:right w:val="single" w:sz="8" w:space="0" w:color="EA9F75" w:themeColor="accent5" w:themeTint="BF"/>
          <w:insideH w:val="nil"/>
          <w:insideV w:val="nil"/>
        </w:tcBorders>
        <w:shd w:val="clear" w:color="auto" w:fill="E4804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9F75" w:themeColor="accent5" w:themeTint="BF"/>
          <w:left w:val="single" w:sz="8" w:space="0" w:color="EA9F75" w:themeColor="accent5" w:themeTint="BF"/>
          <w:bottom w:val="single" w:sz="8" w:space="0" w:color="EA9F75" w:themeColor="accent5" w:themeTint="BF"/>
          <w:right w:val="single" w:sz="8" w:space="0" w:color="EA9F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F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F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EFFFF" w:themeColor="accent6" w:themeTint="BF"/>
        <w:left w:val="single" w:sz="8" w:space="0" w:color="FEFFFF" w:themeColor="accent6" w:themeTint="BF"/>
        <w:bottom w:val="single" w:sz="8" w:space="0" w:color="FEFFFF" w:themeColor="accent6" w:themeTint="BF"/>
        <w:right w:val="single" w:sz="8" w:space="0" w:color="FEFFFF" w:themeColor="accent6" w:themeTint="BF"/>
        <w:insideH w:val="single" w:sz="8" w:space="0" w:color="FE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FFFF" w:themeColor="accent6" w:themeTint="BF"/>
          <w:left w:val="single" w:sz="8" w:space="0" w:color="FEFFFF" w:themeColor="accent6" w:themeTint="BF"/>
          <w:bottom w:val="single" w:sz="8" w:space="0" w:color="FEFFFF" w:themeColor="accent6" w:themeTint="BF"/>
          <w:right w:val="single" w:sz="8" w:space="0" w:color="FEFFFF" w:themeColor="accent6" w:themeTint="BF"/>
          <w:insideH w:val="nil"/>
          <w:insideV w:val="nil"/>
        </w:tcBorders>
        <w:shd w:val="clear" w:color="auto" w:fill="FE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FFFF" w:themeColor="accent6" w:themeTint="BF"/>
          <w:left w:val="single" w:sz="8" w:space="0" w:color="FEFFFF" w:themeColor="accent6" w:themeTint="BF"/>
          <w:bottom w:val="single" w:sz="8" w:space="0" w:color="FEFFFF" w:themeColor="accent6" w:themeTint="BF"/>
          <w:right w:val="single" w:sz="8" w:space="0" w:color="FE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436D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36D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436D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966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96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966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BB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BB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BB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4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4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4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04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04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04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/>
    </w:pPr>
    <w:tblPr>
      <w:tblStyleRowBandSize w:val="1"/>
      <w:tblStyleColBandSize w:val="1"/>
      <w:tblBorders>
        <w:top w:val="single" w:sz="4" w:space="0" w:color="6F9DD5" w:themeColor="text1" w:themeTint="80"/>
        <w:bottom w:val="single" w:sz="4" w:space="0" w:color="6F9DD5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F9DD5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F9DD5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F9DD5" w:themeColor="text1" w:themeTint="80"/>
          <w:right w:val="single" w:sz="4" w:space="0" w:color="6F9DD5" w:themeColor="text1" w:themeTint="80"/>
        </w:tcBorders>
      </w:tcPr>
    </w:tblStylePr>
    <w:tblStylePr w:type="band2Vert">
      <w:tblPr/>
      <w:tcPr>
        <w:tcBorders>
          <w:left w:val="single" w:sz="4" w:space="0" w:color="6F9DD5" w:themeColor="text1" w:themeTint="80"/>
          <w:right w:val="single" w:sz="4" w:space="0" w:color="6F9DD5" w:themeColor="text1" w:themeTint="80"/>
        </w:tcBorders>
      </w:tcPr>
    </w:tblStylePr>
    <w:tblStylePr w:type="band1Horz">
      <w:tblPr/>
      <w:tcPr>
        <w:tcBorders>
          <w:top w:val="single" w:sz="4" w:space="0" w:color="6F9DD5" w:themeColor="text1" w:themeTint="80"/>
          <w:bottom w:val="single" w:sz="4" w:space="0" w:color="6F9DD5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6F9DD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F9DD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9DD5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9DD5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9DD5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9DD5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356EB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356EB4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4681C8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4681C8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356EB4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4681C8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396F8F" w:themeColor="accent1" w:themeShade="BF"/>
      <w:szCs w:val="32"/>
    </w:rPr>
  </w:style>
  <w:style w:type="paragraph" w:customStyle="1" w:styleId="Footer-Continuation">
    <w:name w:val="Footer - Continuation"/>
    <w:basedOn w:val="Normal"/>
    <w:uiPriority w:val="99"/>
    <w:rsid w:val="00BC0F0A"/>
    <w:pPr>
      <w:spacing w:after="120"/>
      <w:ind w:right="-720"/>
      <w:contextualSpacing/>
      <w:jc w:val="right"/>
    </w:pPr>
    <w:rPr>
      <w:rFonts w:asciiTheme="majorHAnsi" w:hAnsiTheme="majorHAnsi"/>
      <w:color w:val="264B32" w:themeColor="accent2" w:themeShade="80"/>
    </w:rPr>
  </w:style>
  <w:style w:type="paragraph" w:customStyle="1" w:styleId="BasicParagraph">
    <w:name w:val="[Basic Paragraph]"/>
    <w:basedOn w:val="Normal"/>
    <w:uiPriority w:val="99"/>
    <w:rsid w:val="00780939"/>
    <w:pPr>
      <w:keepNext/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Stag Sans Light" w:hAnsi="Stag Sans Light" w:cs="Stag Sans Light"/>
      <w:color w:val="000000"/>
      <w:sz w:val="24"/>
      <w:szCs w:val="24"/>
    </w:rPr>
  </w:style>
  <w:style w:type="paragraph" w:customStyle="1" w:styleId="Title2">
    <w:name w:val="Title 2"/>
    <w:qFormat/>
    <w:rsid w:val="00883D82"/>
    <w:pPr>
      <w:spacing w:before="120" w:line="1240" w:lineRule="exact"/>
    </w:pPr>
    <w:rPr>
      <w:rFonts w:ascii="Montserrat ExtraBold" w:eastAsiaTheme="majorEastAsia" w:hAnsi="Montserrat ExtraBold" w:cs="Times New Roman (Headings CS)"/>
      <w:b/>
      <w:bCs/>
      <w:color w:val="20436D" w:themeColor="text1"/>
      <w:spacing w:val="-60"/>
      <w:sz w:val="132"/>
      <w:szCs w:val="132"/>
    </w:rPr>
  </w:style>
  <w:style w:type="paragraph" w:customStyle="1" w:styleId="Title1">
    <w:name w:val="Title 1"/>
    <w:qFormat/>
    <w:rsid w:val="00883D82"/>
    <w:rPr>
      <w:rFonts w:ascii="Montserrat Light" w:eastAsiaTheme="majorEastAsia" w:hAnsi="Montserrat Light" w:cs="Times New Roman (Headings CS)"/>
      <w:color w:val="5394BA" w:themeColor="accent1"/>
      <w:spacing w:val="-1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min/Library/Containers/com.microsoft.Word/Data/Library/Application%20Support/Microsoft/Office/16.0/DTS/Search/%7bADAD0999-42A1-7649-A39A-771E8AF81B05%7dtf02803622_win32.dotx" TargetMode="External"/></Relationships>
</file>

<file path=word/theme/theme1.xml><?xml version="1.0" encoding="utf-8"?>
<a:theme xmlns:a="http://schemas.openxmlformats.org/drawingml/2006/main" name="Personal Letterhead">
  <a:themeElements>
    <a:clrScheme name="CSUMB Brand Colors">
      <a:dk1>
        <a:srgbClr val="20436D"/>
      </a:dk1>
      <a:lt1>
        <a:srgbClr val="FFFFFF"/>
      </a:lt1>
      <a:dk2>
        <a:srgbClr val="60615F"/>
      </a:dk2>
      <a:lt2>
        <a:srgbClr val="9F9E9B"/>
      </a:lt2>
      <a:accent1>
        <a:srgbClr val="5394BA"/>
      </a:accent1>
      <a:accent2>
        <a:srgbClr val="4C9664"/>
      </a:accent2>
      <a:accent3>
        <a:srgbClr val="7FBB67"/>
      </a:accent3>
      <a:accent4>
        <a:srgbClr val="F1B54E"/>
      </a:accent4>
      <a:accent5>
        <a:srgbClr val="E48048"/>
      </a:accent5>
      <a:accent6>
        <a:srgbClr val="FEFFFF"/>
      </a:accent6>
      <a:hlink>
        <a:srgbClr val="5394BA"/>
      </a:hlink>
      <a:folHlink>
        <a:srgbClr val="9F9D9B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2B971E-947E-4ADF-B26C-E8853C370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2C20D-51FC-4930-9898-055FC3A1E1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6BE38FB-EC05-4212-B7EC-321D234590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{ADAD0999-42A1-7649-A39A-771E8AF81B05}tf02803622_win32.dotx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2024-02-24T18:31:00Z</dcterms:created>
  <dcterms:modified xsi:type="dcterms:W3CDTF">2024-05-10T20:25:00Z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