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DFD" w:rsidRDefault="00FA1DFD"/>
    <w:p w:rsidR="00FA1DFD" w:rsidRDefault="00000000">
      <w:r>
        <w:br/>
      </w:r>
    </w:p>
    <w:p w:rsidR="00FA1DFD" w:rsidRDefault="00000000">
      <w:pPr>
        <w:pStyle w:val="Heading1"/>
      </w:pPr>
      <w:r>
        <w:t>Introducing the new logo and brand for California State University Monterey Bay!</w:t>
      </w:r>
    </w:p>
    <w:p w:rsidR="00FA1DF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="Montserrat Light"/>
          <w:color w:val="595959"/>
        </w:rPr>
      </w:pPr>
      <w:r>
        <w:rPr>
          <w:rFonts w:cs="Montserrat Light"/>
          <w:color w:val="595959"/>
        </w:rPr>
        <w:t xml:space="preserve">Abo. </w:t>
      </w:r>
      <w:proofErr w:type="spellStart"/>
      <w:r>
        <w:rPr>
          <w:rFonts w:cs="Montserrat Light"/>
          <w:color w:val="595959"/>
        </w:rPr>
        <w:t>Nect</w:t>
      </w:r>
      <w:proofErr w:type="spellEnd"/>
      <w:r>
        <w:rPr>
          <w:rFonts w:cs="Montserrat Light"/>
          <w:color w:val="595959"/>
        </w:rPr>
        <w:t xml:space="preserve"> us </w:t>
      </w:r>
      <w:proofErr w:type="spellStart"/>
      <w:r>
        <w:rPr>
          <w:rFonts w:cs="Montserrat Light"/>
          <w:color w:val="595959"/>
        </w:rPr>
        <w:t>aut</w:t>
      </w:r>
      <w:proofErr w:type="spellEnd"/>
      <w:r>
        <w:rPr>
          <w:rFonts w:cs="Montserrat Light"/>
          <w:color w:val="595959"/>
        </w:rPr>
        <w:t xml:space="preserve"> la </w:t>
      </w:r>
      <w:proofErr w:type="spellStart"/>
      <w:r>
        <w:rPr>
          <w:rFonts w:cs="Montserrat Light"/>
          <w:color w:val="595959"/>
        </w:rPr>
        <w:t>sania</w:t>
      </w:r>
      <w:proofErr w:type="spellEnd"/>
      <w:r>
        <w:rPr>
          <w:rFonts w:cs="Montserrat Light"/>
          <w:color w:val="595959"/>
        </w:rPr>
        <w:t xml:space="preserve"> dis </w:t>
      </w:r>
      <w:proofErr w:type="spellStart"/>
      <w:r>
        <w:rPr>
          <w:rFonts w:cs="Montserrat Light"/>
          <w:color w:val="595959"/>
        </w:rPr>
        <w:t>miil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ipisuo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bea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por</w:t>
      </w:r>
      <w:proofErr w:type="spellEnd"/>
      <w:r>
        <w:rPr>
          <w:rFonts w:cs="Montserrat Light"/>
          <w:color w:val="595959"/>
        </w:rPr>
        <w:t xml:space="preserve"> sin </w:t>
      </w:r>
      <w:proofErr w:type="spellStart"/>
      <w:r>
        <w:rPr>
          <w:rFonts w:cs="Montserrat Light"/>
          <w:color w:val="595959"/>
        </w:rPr>
        <w:t>pliq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ue</w:t>
      </w:r>
      <w:proofErr w:type="spellEnd"/>
      <w:r>
        <w:rPr>
          <w:rFonts w:cs="Montserrat Light"/>
          <w:color w:val="595959"/>
        </w:rPr>
        <w:t xml:space="preserve"> arci </w:t>
      </w:r>
      <w:proofErr w:type="spellStart"/>
      <w:r>
        <w:rPr>
          <w:rFonts w:cs="Montserrat Light"/>
          <w:color w:val="595959"/>
        </w:rPr>
        <w:t>conse</w:t>
      </w:r>
      <w:proofErr w:type="spellEnd"/>
      <w:r>
        <w:rPr>
          <w:rFonts w:cs="Montserrat Light"/>
          <w:color w:val="595959"/>
        </w:rPr>
        <w:t xml:space="preserve"> qui </w:t>
      </w:r>
      <w:proofErr w:type="spellStart"/>
      <w:r>
        <w:rPr>
          <w:rFonts w:cs="Montserrat Light"/>
          <w:color w:val="595959"/>
        </w:rPr>
        <w:t>unt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eatem</w:t>
      </w:r>
      <w:proofErr w:type="spellEnd"/>
      <w:r>
        <w:rPr>
          <w:rFonts w:cs="Montserrat Light"/>
          <w:color w:val="595959"/>
        </w:rPr>
        <w:t xml:space="preserve"> dol </w:t>
      </w:r>
      <w:proofErr w:type="spellStart"/>
      <w:r>
        <w:rPr>
          <w:rFonts w:cs="Montserrat Light"/>
          <w:color w:val="595959"/>
        </w:rPr>
        <w:t>repti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bearu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ptatur</w:t>
      </w:r>
      <w:proofErr w:type="spellEnd"/>
      <w:r>
        <w:rPr>
          <w:rFonts w:cs="Montserrat Light"/>
          <w:color w:val="595959"/>
        </w:rPr>
        <w:t xml:space="preserve">? </w:t>
      </w:r>
      <w:proofErr w:type="spellStart"/>
      <w:r>
        <w:rPr>
          <w:rFonts w:cs="Montserrat Light"/>
          <w:color w:val="595959"/>
        </w:rPr>
        <w:t>Busae</w:t>
      </w:r>
      <w:proofErr w:type="spellEnd"/>
      <w:r>
        <w:rPr>
          <w:rFonts w:cs="Montserrat Light"/>
          <w:color w:val="595959"/>
        </w:rPr>
        <w:t xml:space="preserve"> pa </w:t>
      </w:r>
      <w:proofErr w:type="spellStart"/>
      <w:r>
        <w:rPr>
          <w:rFonts w:cs="Montserrat Light"/>
          <w:color w:val="595959"/>
        </w:rPr>
        <w:t>praem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eium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facere</w:t>
      </w:r>
      <w:proofErr w:type="spellEnd"/>
      <w:r>
        <w:rPr>
          <w:rFonts w:cs="Montserrat Light"/>
          <w:color w:val="595959"/>
        </w:rPr>
        <w:t xml:space="preserve"> ma </w:t>
      </w:r>
      <w:proofErr w:type="spellStart"/>
      <w:r>
        <w:rPr>
          <w:rFonts w:cs="Montserrat Light"/>
          <w:color w:val="595959"/>
        </w:rPr>
        <w:t>venes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andis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peditibuscim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enihil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mos</w:t>
      </w:r>
      <w:proofErr w:type="spellEnd"/>
      <w:r>
        <w:rPr>
          <w:rFonts w:cs="Montserrat Light"/>
          <w:color w:val="595959"/>
        </w:rPr>
        <w:t xml:space="preserve"> dolor </w:t>
      </w:r>
      <w:proofErr w:type="spellStart"/>
      <w:r>
        <w:rPr>
          <w:rFonts w:cs="Montserrat Light"/>
          <w:color w:val="595959"/>
        </w:rPr>
        <w:t>aut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velis</w:t>
      </w:r>
      <w:proofErr w:type="spellEnd"/>
      <w:r>
        <w:rPr>
          <w:rFonts w:cs="Montserrat Light"/>
          <w:color w:val="595959"/>
        </w:rPr>
        <w:t xml:space="preserve"> nus, se num </w:t>
      </w:r>
      <w:proofErr w:type="spellStart"/>
      <w:r>
        <w:rPr>
          <w:rFonts w:cs="Montserrat Light"/>
          <w:color w:val="595959"/>
        </w:rPr>
        <w:t>fuga</w:t>
      </w:r>
      <w:proofErr w:type="spellEnd"/>
      <w:r>
        <w:rPr>
          <w:rFonts w:cs="Montserrat Light"/>
          <w:color w:val="595959"/>
        </w:rPr>
        <w:t xml:space="preserve">. </w:t>
      </w:r>
      <w:proofErr w:type="spellStart"/>
      <w:r>
        <w:rPr>
          <w:rFonts w:cs="Montserrat Light"/>
          <w:color w:val="595959"/>
        </w:rPr>
        <w:t>Abore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natur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odio</w:t>
      </w:r>
      <w:proofErr w:type="spellEnd"/>
      <w:r>
        <w:rPr>
          <w:rFonts w:cs="Montserrat Light"/>
          <w:color w:val="595959"/>
        </w:rPr>
        <w:t xml:space="preserve">. Ut </w:t>
      </w:r>
      <w:proofErr w:type="spellStart"/>
      <w:r>
        <w:rPr>
          <w:rFonts w:cs="Montserrat Light"/>
          <w:color w:val="595959"/>
        </w:rPr>
        <w:t>autas</w:t>
      </w:r>
      <w:proofErr w:type="spellEnd"/>
      <w:r>
        <w:rPr>
          <w:rFonts w:cs="Montserrat Light"/>
          <w:color w:val="595959"/>
        </w:rPr>
        <w:t xml:space="preserve"> id </w:t>
      </w:r>
      <w:proofErr w:type="spellStart"/>
      <w:r>
        <w:rPr>
          <w:rFonts w:cs="Montserrat Light"/>
          <w:color w:val="595959"/>
        </w:rPr>
        <w:t>mollupt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atust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simus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eosae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nem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volestis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esenimi</w:t>
      </w:r>
      <w:proofErr w:type="spellEnd"/>
      <w:r>
        <w:rPr>
          <w:rFonts w:cs="Montserrat Light"/>
          <w:color w:val="595959"/>
        </w:rPr>
        <w:t xml:space="preserve">, to con </w:t>
      </w:r>
      <w:proofErr w:type="spellStart"/>
      <w:r>
        <w:rPr>
          <w:rFonts w:cs="Montserrat Light"/>
          <w:color w:val="595959"/>
        </w:rPr>
        <w:t>porehen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imusandi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omnis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comnis</w:t>
      </w:r>
      <w:proofErr w:type="spellEnd"/>
      <w:r>
        <w:rPr>
          <w:rFonts w:cs="Montserrat Light"/>
          <w:color w:val="595959"/>
        </w:rPr>
        <w:t xml:space="preserve"> ma </w:t>
      </w:r>
      <w:proofErr w:type="spellStart"/>
      <w:r>
        <w:rPr>
          <w:rFonts w:cs="Montserrat Light"/>
          <w:color w:val="595959"/>
        </w:rPr>
        <w:t>duscilella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uts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antus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offici</w:t>
      </w:r>
      <w:proofErr w:type="spellEnd"/>
      <w:r>
        <w:rPr>
          <w:rFonts w:cs="Montserrat Light"/>
          <w:color w:val="595959"/>
        </w:rPr>
        <w:t xml:space="preserve"> alit </w:t>
      </w:r>
      <w:proofErr w:type="spellStart"/>
      <w:r>
        <w:rPr>
          <w:rFonts w:cs="Montserrat Light"/>
          <w:color w:val="595959"/>
        </w:rPr>
        <w:t>omnimusdae</w:t>
      </w:r>
      <w:proofErr w:type="spellEnd"/>
      <w:r>
        <w:rPr>
          <w:rFonts w:cs="Montserrat Light"/>
          <w:color w:val="595959"/>
        </w:rPr>
        <w:t xml:space="preserve">. </w:t>
      </w:r>
      <w:proofErr w:type="spellStart"/>
      <w:r>
        <w:rPr>
          <w:rFonts w:cs="Montserrat Light"/>
          <w:color w:val="595959"/>
        </w:rPr>
        <w:t>Litat</w:t>
      </w:r>
      <w:proofErr w:type="spellEnd"/>
      <w:r>
        <w:rPr>
          <w:rFonts w:cs="Montserrat Light"/>
          <w:color w:val="595959"/>
        </w:rPr>
        <w:t xml:space="preserve"> debit, </w:t>
      </w:r>
      <w:proofErr w:type="spellStart"/>
      <w:r>
        <w:rPr>
          <w:rFonts w:cs="Montserrat Light"/>
          <w:color w:val="595959"/>
        </w:rPr>
        <w:t>optas</w:t>
      </w:r>
      <w:proofErr w:type="spellEnd"/>
      <w:r>
        <w:rPr>
          <w:rFonts w:cs="Montserrat Light"/>
          <w:color w:val="595959"/>
        </w:rPr>
        <w:t xml:space="preserve"> alit </w:t>
      </w:r>
      <w:proofErr w:type="spellStart"/>
      <w:r>
        <w:rPr>
          <w:rFonts w:cs="Montserrat Light"/>
          <w:color w:val="595959"/>
        </w:rPr>
        <w:t>eici</w:t>
      </w:r>
      <w:proofErr w:type="spellEnd"/>
      <w:r>
        <w:rPr>
          <w:rFonts w:cs="Montserrat Light"/>
          <w:color w:val="595959"/>
        </w:rPr>
        <w:t xml:space="preserve"> non </w:t>
      </w:r>
      <w:proofErr w:type="spellStart"/>
      <w:r>
        <w:rPr>
          <w:rFonts w:cs="Montserrat Light"/>
          <w:color w:val="595959"/>
        </w:rPr>
        <w:t>eum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fugitatur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accum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estian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ditio</w:t>
      </w:r>
      <w:proofErr w:type="spellEnd"/>
      <w:r>
        <w:rPr>
          <w:rFonts w:cs="Montserrat Light"/>
          <w:color w:val="595959"/>
        </w:rPr>
        <w:t xml:space="preserve"> con et </w:t>
      </w:r>
      <w:proofErr w:type="spellStart"/>
      <w:r>
        <w:rPr>
          <w:rFonts w:cs="Montserrat Light"/>
          <w:color w:val="595959"/>
        </w:rPr>
        <w:t>volupta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tiandant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volupta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spedist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cus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sitiist</w:t>
      </w:r>
      <w:proofErr w:type="spellEnd"/>
      <w:r>
        <w:rPr>
          <w:rFonts w:cs="Montserrat Light"/>
          <w:color w:val="595959"/>
        </w:rPr>
        <w:t xml:space="preserve">, con </w:t>
      </w:r>
      <w:proofErr w:type="spellStart"/>
      <w:r>
        <w:rPr>
          <w:rFonts w:cs="Montserrat Light"/>
          <w:color w:val="595959"/>
        </w:rPr>
        <w:t>porerferum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alitat</w:t>
      </w:r>
      <w:proofErr w:type="spellEnd"/>
      <w:r>
        <w:rPr>
          <w:rFonts w:cs="Montserrat Light"/>
          <w:color w:val="595959"/>
        </w:rPr>
        <w:t xml:space="preserve"> as </w:t>
      </w:r>
      <w:proofErr w:type="spellStart"/>
      <w:r>
        <w:rPr>
          <w:rFonts w:cs="Montserrat Light"/>
          <w:color w:val="595959"/>
        </w:rPr>
        <w:t>quiam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aspelent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enihil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mos</w:t>
      </w:r>
      <w:proofErr w:type="spellEnd"/>
      <w:r>
        <w:rPr>
          <w:rFonts w:cs="Montserrat Light"/>
          <w:color w:val="595959"/>
        </w:rPr>
        <w:t xml:space="preserve"> dolor </w:t>
      </w:r>
      <w:proofErr w:type="spellStart"/>
      <w:r>
        <w:rPr>
          <w:rFonts w:cs="Montserrat Light"/>
          <w:color w:val="595959"/>
        </w:rPr>
        <w:t>aut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velis</w:t>
      </w:r>
      <w:proofErr w:type="spellEnd"/>
      <w:r>
        <w:rPr>
          <w:rFonts w:cs="Montserrat Light"/>
          <w:color w:val="595959"/>
        </w:rPr>
        <w:t xml:space="preserve"> nus, se num </w:t>
      </w:r>
      <w:proofErr w:type="spellStart"/>
      <w:r>
        <w:rPr>
          <w:rFonts w:cs="Montserrat Light"/>
          <w:color w:val="595959"/>
        </w:rPr>
        <w:t>fuga</w:t>
      </w:r>
      <w:proofErr w:type="spellEnd"/>
      <w:r>
        <w:rPr>
          <w:rFonts w:cs="Montserrat Light"/>
          <w:color w:val="595959"/>
        </w:rPr>
        <w:t xml:space="preserve">. </w:t>
      </w:r>
      <w:proofErr w:type="spellStart"/>
      <w:r>
        <w:rPr>
          <w:rFonts w:cs="Montserrat Light"/>
          <w:color w:val="595959"/>
        </w:rPr>
        <w:t>Abore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natur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odio</w:t>
      </w:r>
      <w:proofErr w:type="spellEnd"/>
      <w:r>
        <w:rPr>
          <w:rFonts w:cs="Montserrat Light"/>
          <w:color w:val="595959"/>
        </w:rPr>
        <w:t xml:space="preserve">. Ut </w:t>
      </w:r>
      <w:proofErr w:type="spellStart"/>
      <w:r>
        <w:rPr>
          <w:rFonts w:cs="Montserrat Light"/>
          <w:color w:val="595959"/>
        </w:rPr>
        <w:t>autas</w:t>
      </w:r>
      <w:proofErr w:type="spellEnd"/>
      <w:r>
        <w:rPr>
          <w:rFonts w:cs="Montserrat Light"/>
          <w:color w:val="595959"/>
        </w:rPr>
        <w:t xml:space="preserve"> id </w:t>
      </w:r>
      <w:proofErr w:type="spellStart"/>
      <w:r>
        <w:rPr>
          <w:rFonts w:cs="Montserrat Light"/>
          <w:color w:val="595959"/>
        </w:rPr>
        <w:t>mollupt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atust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simus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eosae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nem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volestis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esenimi</w:t>
      </w:r>
      <w:proofErr w:type="spellEnd"/>
      <w:r>
        <w:rPr>
          <w:rFonts w:cs="Montserrat Light"/>
          <w:color w:val="595959"/>
        </w:rPr>
        <w:t xml:space="preserve">, to con </w:t>
      </w:r>
      <w:proofErr w:type="spellStart"/>
      <w:r>
        <w:rPr>
          <w:rFonts w:cs="Montserrat Light"/>
          <w:color w:val="595959"/>
        </w:rPr>
        <w:t>porehen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imusando</w:t>
      </w:r>
      <w:proofErr w:type="spellEnd"/>
      <w:r>
        <w:rPr>
          <w:rFonts w:cs="Montserrat Light"/>
          <w:color w:val="595959"/>
        </w:rPr>
        <w:t xml:space="preserve"> minus </w:t>
      </w:r>
      <w:proofErr w:type="spellStart"/>
      <w:r>
        <w:rPr>
          <w:rFonts w:cs="Montserrat Light"/>
          <w:color w:val="595959"/>
        </w:rPr>
        <w:t>magnis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expla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dolest</w:t>
      </w:r>
      <w:proofErr w:type="spellEnd"/>
      <w:r>
        <w:rPr>
          <w:rFonts w:cs="Montserrat Light"/>
          <w:color w:val="595959"/>
        </w:rPr>
        <w:t xml:space="preserve"> ad estrum </w:t>
      </w:r>
      <w:proofErr w:type="spellStart"/>
      <w:r>
        <w:rPr>
          <w:rFonts w:cs="Montserrat Light"/>
          <w:color w:val="595959"/>
        </w:rPr>
        <w:t>accum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estian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ditio</w:t>
      </w:r>
      <w:proofErr w:type="spellEnd"/>
      <w:r>
        <w:rPr>
          <w:rFonts w:cs="Montserrat Light"/>
          <w:color w:val="595959"/>
        </w:rPr>
        <w:t xml:space="preserve"> con et </w:t>
      </w:r>
      <w:proofErr w:type="spellStart"/>
      <w:r>
        <w:rPr>
          <w:rFonts w:cs="Montserrat Light"/>
          <w:color w:val="595959"/>
        </w:rPr>
        <w:t>volupta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paruptae</w:t>
      </w:r>
      <w:proofErr w:type="spellEnd"/>
      <w:r>
        <w:rPr>
          <w:rFonts w:cs="Montserrat Light"/>
          <w:color w:val="595959"/>
        </w:rPr>
        <w:t xml:space="preserve"> nus, </w:t>
      </w:r>
      <w:proofErr w:type="spellStart"/>
      <w:r>
        <w:rPr>
          <w:rFonts w:cs="Montserrat Light"/>
          <w:color w:val="595959"/>
        </w:rPr>
        <w:t>odios</w:t>
      </w:r>
      <w:proofErr w:type="spellEnd"/>
      <w:r>
        <w:rPr>
          <w:rFonts w:cs="Montserrat Light"/>
          <w:color w:val="595959"/>
        </w:rPr>
        <w:t xml:space="preserve"> pos sus </w:t>
      </w:r>
      <w:proofErr w:type="spellStart"/>
      <w:r>
        <w:rPr>
          <w:rFonts w:cs="Montserrat Light"/>
          <w:color w:val="595959"/>
        </w:rPr>
        <w:t>volupta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spedist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cus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sitiist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conusieiw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cus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sitiist</w:t>
      </w:r>
      <w:proofErr w:type="spellEnd"/>
      <w:r>
        <w:rPr>
          <w:rFonts w:cs="Montserrat Light"/>
          <w:color w:val="595959"/>
        </w:rPr>
        <w:t xml:space="preserve">, con </w:t>
      </w:r>
      <w:proofErr w:type="spellStart"/>
      <w:r>
        <w:rPr>
          <w:rFonts w:cs="Montserrat Light"/>
          <w:color w:val="595959"/>
        </w:rPr>
        <w:t>porerferum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alitat</w:t>
      </w:r>
      <w:proofErr w:type="spellEnd"/>
      <w:r>
        <w:rPr>
          <w:rFonts w:cs="Montserrat Light"/>
          <w:color w:val="595959"/>
        </w:rPr>
        <w:t xml:space="preserve"> re verum.</w:t>
      </w:r>
    </w:p>
    <w:p w:rsidR="00FA1DF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="Montserrat Light"/>
          <w:color w:val="595959"/>
        </w:rPr>
      </w:pPr>
      <w:r>
        <w:rPr>
          <w:rFonts w:cs="Montserrat Light"/>
          <w:color w:val="595959"/>
        </w:rPr>
        <w:t xml:space="preserve">Abo. </w:t>
      </w:r>
      <w:proofErr w:type="spellStart"/>
      <w:r>
        <w:rPr>
          <w:rFonts w:cs="Montserrat Light"/>
          <w:color w:val="595959"/>
        </w:rPr>
        <w:t>Nect</w:t>
      </w:r>
      <w:proofErr w:type="spellEnd"/>
      <w:r>
        <w:rPr>
          <w:rFonts w:cs="Montserrat Light"/>
          <w:color w:val="595959"/>
        </w:rPr>
        <w:t xml:space="preserve"> us </w:t>
      </w:r>
      <w:proofErr w:type="spellStart"/>
      <w:r>
        <w:rPr>
          <w:rFonts w:cs="Montserrat Light"/>
          <w:color w:val="595959"/>
        </w:rPr>
        <w:t>aut</w:t>
      </w:r>
      <w:proofErr w:type="spellEnd"/>
      <w:r>
        <w:rPr>
          <w:rFonts w:cs="Montserrat Light"/>
          <w:color w:val="595959"/>
        </w:rPr>
        <w:t xml:space="preserve"> la </w:t>
      </w:r>
      <w:proofErr w:type="spellStart"/>
      <w:r>
        <w:rPr>
          <w:rFonts w:cs="Montserrat Light"/>
          <w:color w:val="595959"/>
        </w:rPr>
        <w:t>sania</w:t>
      </w:r>
      <w:proofErr w:type="spellEnd"/>
      <w:r>
        <w:rPr>
          <w:rFonts w:cs="Montserrat Light"/>
          <w:color w:val="595959"/>
        </w:rPr>
        <w:t xml:space="preserve"> dis </w:t>
      </w:r>
      <w:proofErr w:type="spellStart"/>
      <w:r>
        <w:rPr>
          <w:rFonts w:cs="Montserrat Light"/>
          <w:color w:val="595959"/>
        </w:rPr>
        <w:t>miil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ipisuo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bea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por</w:t>
      </w:r>
      <w:proofErr w:type="spellEnd"/>
      <w:r>
        <w:rPr>
          <w:rFonts w:cs="Montserrat Light"/>
          <w:color w:val="595959"/>
        </w:rPr>
        <w:t xml:space="preserve"> sin </w:t>
      </w:r>
      <w:proofErr w:type="spellStart"/>
      <w:r>
        <w:rPr>
          <w:rFonts w:cs="Montserrat Light"/>
          <w:color w:val="595959"/>
        </w:rPr>
        <w:t>pliq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ue</w:t>
      </w:r>
      <w:proofErr w:type="spellEnd"/>
      <w:r>
        <w:rPr>
          <w:rFonts w:cs="Montserrat Light"/>
          <w:color w:val="595959"/>
        </w:rPr>
        <w:t xml:space="preserve"> arci </w:t>
      </w:r>
      <w:proofErr w:type="spellStart"/>
      <w:r>
        <w:rPr>
          <w:rFonts w:cs="Montserrat Light"/>
          <w:color w:val="595959"/>
        </w:rPr>
        <w:t>conse</w:t>
      </w:r>
      <w:proofErr w:type="spellEnd"/>
      <w:r>
        <w:rPr>
          <w:rFonts w:cs="Montserrat Light"/>
          <w:color w:val="595959"/>
        </w:rPr>
        <w:t xml:space="preserve"> qui </w:t>
      </w:r>
      <w:proofErr w:type="spellStart"/>
      <w:r>
        <w:rPr>
          <w:rFonts w:cs="Montserrat Light"/>
          <w:color w:val="595959"/>
        </w:rPr>
        <w:t>unt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eatem</w:t>
      </w:r>
      <w:proofErr w:type="spellEnd"/>
      <w:r>
        <w:rPr>
          <w:rFonts w:cs="Montserrat Light"/>
          <w:color w:val="595959"/>
        </w:rPr>
        <w:t xml:space="preserve"> dol </w:t>
      </w:r>
      <w:proofErr w:type="spellStart"/>
      <w:r>
        <w:rPr>
          <w:rFonts w:cs="Montserrat Light"/>
          <w:color w:val="595959"/>
        </w:rPr>
        <w:t>repti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bearu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ptatur</w:t>
      </w:r>
      <w:proofErr w:type="spellEnd"/>
      <w:r>
        <w:rPr>
          <w:rFonts w:cs="Montserrat Light"/>
          <w:color w:val="595959"/>
        </w:rPr>
        <w:t xml:space="preserve">? </w:t>
      </w:r>
      <w:proofErr w:type="spellStart"/>
      <w:r>
        <w:rPr>
          <w:rFonts w:cs="Montserrat Light"/>
          <w:color w:val="595959"/>
        </w:rPr>
        <w:t>Busae</w:t>
      </w:r>
      <w:proofErr w:type="spellEnd"/>
      <w:r>
        <w:rPr>
          <w:rFonts w:cs="Montserrat Light"/>
          <w:color w:val="595959"/>
        </w:rPr>
        <w:t xml:space="preserve"> pa </w:t>
      </w:r>
      <w:proofErr w:type="spellStart"/>
      <w:r>
        <w:rPr>
          <w:rFonts w:cs="Montserrat Light"/>
          <w:color w:val="595959"/>
        </w:rPr>
        <w:t>praem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eium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facere</w:t>
      </w:r>
      <w:proofErr w:type="spellEnd"/>
      <w:r>
        <w:rPr>
          <w:rFonts w:cs="Montserrat Light"/>
          <w:color w:val="595959"/>
        </w:rPr>
        <w:t xml:space="preserve"> ma </w:t>
      </w:r>
      <w:proofErr w:type="spellStart"/>
      <w:r>
        <w:rPr>
          <w:rFonts w:cs="Montserrat Light"/>
          <w:color w:val="595959"/>
        </w:rPr>
        <w:t>venes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andis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peditibuscim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enihil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mos</w:t>
      </w:r>
      <w:proofErr w:type="spellEnd"/>
      <w:r>
        <w:rPr>
          <w:rFonts w:cs="Montserrat Light"/>
          <w:color w:val="595959"/>
        </w:rPr>
        <w:t xml:space="preserve"> dolor </w:t>
      </w:r>
      <w:proofErr w:type="spellStart"/>
      <w:r>
        <w:rPr>
          <w:rFonts w:cs="Montserrat Light"/>
          <w:color w:val="595959"/>
        </w:rPr>
        <w:t>aut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velis</w:t>
      </w:r>
      <w:proofErr w:type="spellEnd"/>
      <w:r>
        <w:rPr>
          <w:rFonts w:cs="Montserrat Light"/>
          <w:color w:val="595959"/>
        </w:rPr>
        <w:t xml:space="preserve"> nus, se num </w:t>
      </w:r>
      <w:proofErr w:type="spellStart"/>
      <w:r>
        <w:rPr>
          <w:rFonts w:cs="Montserrat Light"/>
          <w:color w:val="595959"/>
        </w:rPr>
        <w:t>fuga</w:t>
      </w:r>
      <w:proofErr w:type="spellEnd"/>
      <w:r>
        <w:rPr>
          <w:rFonts w:cs="Montserrat Light"/>
          <w:color w:val="595959"/>
        </w:rPr>
        <w:t xml:space="preserve">. </w:t>
      </w:r>
      <w:proofErr w:type="spellStart"/>
      <w:r>
        <w:rPr>
          <w:rFonts w:cs="Montserrat Light"/>
          <w:color w:val="595959"/>
        </w:rPr>
        <w:t>Abore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natur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odio</w:t>
      </w:r>
      <w:proofErr w:type="spellEnd"/>
      <w:r>
        <w:rPr>
          <w:rFonts w:cs="Montserrat Light"/>
          <w:color w:val="595959"/>
        </w:rPr>
        <w:t xml:space="preserve">. Ut </w:t>
      </w:r>
      <w:proofErr w:type="spellStart"/>
      <w:r>
        <w:rPr>
          <w:rFonts w:cs="Montserrat Light"/>
          <w:color w:val="595959"/>
        </w:rPr>
        <w:t>autas</w:t>
      </w:r>
      <w:proofErr w:type="spellEnd"/>
      <w:r>
        <w:rPr>
          <w:rFonts w:cs="Montserrat Light"/>
          <w:color w:val="595959"/>
        </w:rPr>
        <w:t xml:space="preserve"> id </w:t>
      </w:r>
      <w:proofErr w:type="spellStart"/>
      <w:r>
        <w:rPr>
          <w:rFonts w:cs="Montserrat Light"/>
          <w:color w:val="595959"/>
        </w:rPr>
        <w:t>mollupt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atust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simus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eosae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nem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volestis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esenimi</w:t>
      </w:r>
      <w:proofErr w:type="spellEnd"/>
      <w:r>
        <w:rPr>
          <w:rFonts w:cs="Montserrat Light"/>
          <w:color w:val="595959"/>
        </w:rPr>
        <w:t xml:space="preserve">, to con </w:t>
      </w:r>
      <w:proofErr w:type="spellStart"/>
      <w:r>
        <w:rPr>
          <w:rFonts w:cs="Montserrat Light"/>
          <w:color w:val="595959"/>
        </w:rPr>
        <w:t>porehen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imusandi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omnis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comnis</w:t>
      </w:r>
      <w:proofErr w:type="spellEnd"/>
      <w:r>
        <w:rPr>
          <w:rFonts w:cs="Montserrat Light"/>
          <w:color w:val="595959"/>
        </w:rPr>
        <w:t xml:space="preserve"> ma </w:t>
      </w:r>
      <w:proofErr w:type="spellStart"/>
      <w:r>
        <w:rPr>
          <w:rFonts w:cs="Montserrat Light"/>
          <w:color w:val="595959"/>
        </w:rPr>
        <w:t>duscilella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uts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antus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offici</w:t>
      </w:r>
      <w:proofErr w:type="spellEnd"/>
      <w:r>
        <w:rPr>
          <w:rFonts w:cs="Montserrat Light"/>
          <w:color w:val="595959"/>
        </w:rPr>
        <w:t xml:space="preserve"> alit </w:t>
      </w:r>
      <w:proofErr w:type="spellStart"/>
      <w:r>
        <w:rPr>
          <w:rFonts w:cs="Montserrat Light"/>
          <w:color w:val="595959"/>
        </w:rPr>
        <w:t>omnimusdae</w:t>
      </w:r>
      <w:proofErr w:type="spellEnd"/>
      <w:r>
        <w:rPr>
          <w:rFonts w:cs="Montserrat Light"/>
          <w:color w:val="595959"/>
        </w:rPr>
        <w:t xml:space="preserve">. </w:t>
      </w:r>
      <w:proofErr w:type="spellStart"/>
      <w:r>
        <w:rPr>
          <w:rFonts w:cs="Montserrat Light"/>
          <w:color w:val="595959"/>
        </w:rPr>
        <w:t>Litat</w:t>
      </w:r>
      <w:proofErr w:type="spellEnd"/>
      <w:r>
        <w:rPr>
          <w:rFonts w:cs="Montserrat Light"/>
          <w:color w:val="595959"/>
        </w:rPr>
        <w:t xml:space="preserve"> debit, </w:t>
      </w:r>
      <w:proofErr w:type="spellStart"/>
      <w:r>
        <w:rPr>
          <w:rFonts w:cs="Montserrat Light"/>
          <w:color w:val="595959"/>
        </w:rPr>
        <w:t>optas</w:t>
      </w:r>
      <w:proofErr w:type="spellEnd"/>
      <w:r>
        <w:rPr>
          <w:rFonts w:cs="Montserrat Light"/>
          <w:color w:val="595959"/>
        </w:rPr>
        <w:t xml:space="preserve"> alit </w:t>
      </w:r>
      <w:proofErr w:type="spellStart"/>
      <w:r>
        <w:rPr>
          <w:rFonts w:cs="Montserrat Light"/>
          <w:color w:val="595959"/>
        </w:rPr>
        <w:t>eici</w:t>
      </w:r>
      <w:proofErr w:type="spellEnd"/>
      <w:r>
        <w:rPr>
          <w:rFonts w:cs="Montserrat Light"/>
          <w:color w:val="595959"/>
        </w:rPr>
        <w:t xml:space="preserve"> non </w:t>
      </w:r>
      <w:proofErr w:type="spellStart"/>
      <w:r>
        <w:rPr>
          <w:rFonts w:cs="Montserrat Light"/>
          <w:color w:val="595959"/>
        </w:rPr>
        <w:t>eum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fugitatur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accum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estian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ditio</w:t>
      </w:r>
      <w:proofErr w:type="spellEnd"/>
      <w:r>
        <w:rPr>
          <w:rFonts w:cs="Montserrat Light"/>
          <w:color w:val="595959"/>
        </w:rPr>
        <w:t xml:space="preserve"> con et </w:t>
      </w:r>
      <w:proofErr w:type="spellStart"/>
      <w:r>
        <w:rPr>
          <w:rFonts w:cs="Montserrat Light"/>
          <w:color w:val="595959"/>
        </w:rPr>
        <w:t>volupta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tiandant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volupta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spedist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cus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sitiist</w:t>
      </w:r>
      <w:proofErr w:type="spellEnd"/>
      <w:r>
        <w:rPr>
          <w:rFonts w:cs="Montserrat Light"/>
          <w:color w:val="595959"/>
        </w:rPr>
        <w:t xml:space="preserve">, con </w:t>
      </w:r>
      <w:proofErr w:type="spellStart"/>
      <w:r>
        <w:rPr>
          <w:rFonts w:cs="Montserrat Light"/>
          <w:color w:val="595959"/>
        </w:rPr>
        <w:t>porerferum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alitat</w:t>
      </w:r>
      <w:proofErr w:type="spellEnd"/>
      <w:r>
        <w:rPr>
          <w:rFonts w:cs="Montserrat Light"/>
          <w:color w:val="595959"/>
        </w:rPr>
        <w:t xml:space="preserve"> as </w:t>
      </w:r>
      <w:proofErr w:type="spellStart"/>
      <w:r>
        <w:rPr>
          <w:rFonts w:cs="Montserrat Light"/>
          <w:color w:val="595959"/>
        </w:rPr>
        <w:t>quiam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aspelent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enihil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mos</w:t>
      </w:r>
      <w:proofErr w:type="spellEnd"/>
      <w:r>
        <w:rPr>
          <w:rFonts w:cs="Montserrat Light"/>
          <w:color w:val="595959"/>
        </w:rPr>
        <w:t xml:space="preserve"> dolor </w:t>
      </w:r>
      <w:proofErr w:type="spellStart"/>
      <w:r>
        <w:rPr>
          <w:rFonts w:cs="Montserrat Light"/>
          <w:color w:val="595959"/>
        </w:rPr>
        <w:t>aut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velis</w:t>
      </w:r>
      <w:proofErr w:type="spellEnd"/>
      <w:r>
        <w:rPr>
          <w:rFonts w:cs="Montserrat Light"/>
          <w:color w:val="595959"/>
        </w:rPr>
        <w:t xml:space="preserve"> nus, se num </w:t>
      </w:r>
      <w:proofErr w:type="spellStart"/>
      <w:r>
        <w:rPr>
          <w:rFonts w:cs="Montserrat Light"/>
          <w:color w:val="595959"/>
        </w:rPr>
        <w:t>fuga</w:t>
      </w:r>
      <w:proofErr w:type="spellEnd"/>
      <w:r>
        <w:rPr>
          <w:rFonts w:cs="Montserrat Light"/>
          <w:color w:val="595959"/>
        </w:rPr>
        <w:t xml:space="preserve">. </w:t>
      </w:r>
      <w:proofErr w:type="spellStart"/>
      <w:r>
        <w:rPr>
          <w:rFonts w:cs="Montserrat Light"/>
          <w:color w:val="595959"/>
        </w:rPr>
        <w:t>Abore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natur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odio</w:t>
      </w:r>
      <w:proofErr w:type="spellEnd"/>
      <w:r>
        <w:rPr>
          <w:rFonts w:cs="Montserrat Light"/>
          <w:color w:val="595959"/>
        </w:rPr>
        <w:t xml:space="preserve">. Ut </w:t>
      </w:r>
      <w:proofErr w:type="spellStart"/>
      <w:r>
        <w:rPr>
          <w:rFonts w:cs="Montserrat Light"/>
          <w:color w:val="595959"/>
        </w:rPr>
        <w:t>autas</w:t>
      </w:r>
      <w:proofErr w:type="spellEnd"/>
      <w:r>
        <w:rPr>
          <w:rFonts w:cs="Montserrat Light"/>
          <w:color w:val="595959"/>
        </w:rPr>
        <w:t xml:space="preserve"> id </w:t>
      </w:r>
      <w:proofErr w:type="spellStart"/>
      <w:r>
        <w:rPr>
          <w:rFonts w:cs="Montserrat Light"/>
          <w:color w:val="595959"/>
        </w:rPr>
        <w:t>mollupt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atust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simus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eosae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nem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volestis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esenimi</w:t>
      </w:r>
      <w:proofErr w:type="spellEnd"/>
      <w:r>
        <w:rPr>
          <w:rFonts w:cs="Montserrat Light"/>
          <w:color w:val="595959"/>
        </w:rPr>
        <w:t xml:space="preserve">, to con </w:t>
      </w:r>
      <w:proofErr w:type="spellStart"/>
      <w:r>
        <w:rPr>
          <w:rFonts w:cs="Montserrat Light"/>
          <w:color w:val="595959"/>
        </w:rPr>
        <w:t>porehen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imusando</w:t>
      </w:r>
      <w:proofErr w:type="spellEnd"/>
      <w:r>
        <w:rPr>
          <w:rFonts w:cs="Montserrat Light"/>
          <w:color w:val="595959"/>
        </w:rPr>
        <w:t xml:space="preserve"> minus </w:t>
      </w:r>
      <w:proofErr w:type="spellStart"/>
      <w:r>
        <w:rPr>
          <w:rFonts w:cs="Montserrat Light"/>
          <w:color w:val="595959"/>
        </w:rPr>
        <w:t>magnis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expla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dolest</w:t>
      </w:r>
      <w:proofErr w:type="spellEnd"/>
      <w:r>
        <w:rPr>
          <w:rFonts w:cs="Montserrat Light"/>
          <w:color w:val="595959"/>
        </w:rPr>
        <w:t xml:space="preserve"> ad estrum </w:t>
      </w:r>
      <w:proofErr w:type="spellStart"/>
      <w:r>
        <w:rPr>
          <w:rFonts w:cs="Montserrat Light"/>
          <w:color w:val="595959"/>
        </w:rPr>
        <w:t>accum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estian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ditio</w:t>
      </w:r>
      <w:proofErr w:type="spellEnd"/>
      <w:r>
        <w:rPr>
          <w:rFonts w:cs="Montserrat Light"/>
          <w:color w:val="595959"/>
        </w:rPr>
        <w:t xml:space="preserve"> con et </w:t>
      </w:r>
      <w:proofErr w:type="spellStart"/>
      <w:r>
        <w:rPr>
          <w:rFonts w:cs="Montserrat Light"/>
          <w:color w:val="595959"/>
        </w:rPr>
        <w:t>volupta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paruptae</w:t>
      </w:r>
      <w:proofErr w:type="spellEnd"/>
      <w:r>
        <w:rPr>
          <w:rFonts w:cs="Montserrat Light"/>
          <w:color w:val="595959"/>
        </w:rPr>
        <w:t xml:space="preserve"> nus, </w:t>
      </w:r>
      <w:proofErr w:type="spellStart"/>
      <w:r>
        <w:rPr>
          <w:rFonts w:cs="Montserrat Light"/>
          <w:color w:val="595959"/>
        </w:rPr>
        <w:t>odios</w:t>
      </w:r>
      <w:proofErr w:type="spellEnd"/>
      <w:r>
        <w:rPr>
          <w:rFonts w:cs="Montserrat Light"/>
          <w:color w:val="595959"/>
        </w:rPr>
        <w:t xml:space="preserve"> pos sus </w:t>
      </w:r>
      <w:proofErr w:type="spellStart"/>
      <w:r>
        <w:rPr>
          <w:rFonts w:cs="Montserrat Light"/>
          <w:color w:val="595959"/>
        </w:rPr>
        <w:t>volupta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spedist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cus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sitiist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conusieiw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cus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sitiist</w:t>
      </w:r>
      <w:proofErr w:type="spellEnd"/>
      <w:r>
        <w:rPr>
          <w:rFonts w:cs="Montserrat Light"/>
          <w:color w:val="595959"/>
        </w:rPr>
        <w:t xml:space="preserve">, con </w:t>
      </w:r>
      <w:proofErr w:type="spellStart"/>
      <w:r>
        <w:rPr>
          <w:rFonts w:cs="Montserrat Light"/>
          <w:color w:val="595959"/>
        </w:rPr>
        <w:t>porerferum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alitat</w:t>
      </w:r>
      <w:proofErr w:type="spellEnd"/>
      <w:r>
        <w:rPr>
          <w:rFonts w:cs="Montserrat Light"/>
          <w:color w:val="595959"/>
        </w:rPr>
        <w:t xml:space="preserve"> re verum.</w:t>
      </w:r>
    </w:p>
    <w:p w:rsidR="00FA1DF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="Montserrat Light"/>
          <w:color w:val="595959"/>
        </w:rPr>
      </w:pPr>
      <w:r>
        <w:rPr>
          <w:rFonts w:cs="Montserrat Light"/>
          <w:color w:val="595959"/>
        </w:rPr>
        <w:t xml:space="preserve">Abo. </w:t>
      </w:r>
      <w:proofErr w:type="spellStart"/>
      <w:r>
        <w:rPr>
          <w:rFonts w:cs="Montserrat Light"/>
          <w:color w:val="595959"/>
        </w:rPr>
        <w:t>Nect</w:t>
      </w:r>
      <w:proofErr w:type="spellEnd"/>
      <w:r>
        <w:rPr>
          <w:rFonts w:cs="Montserrat Light"/>
          <w:color w:val="595959"/>
        </w:rPr>
        <w:t xml:space="preserve"> us </w:t>
      </w:r>
      <w:proofErr w:type="spellStart"/>
      <w:r>
        <w:rPr>
          <w:rFonts w:cs="Montserrat Light"/>
          <w:color w:val="595959"/>
        </w:rPr>
        <w:t>aut</w:t>
      </w:r>
      <w:proofErr w:type="spellEnd"/>
      <w:r>
        <w:rPr>
          <w:rFonts w:cs="Montserrat Light"/>
          <w:color w:val="595959"/>
        </w:rPr>
        <w:t xml:space="preserve"> la </w:t>
      </w:r>
      <w:proofErr w:type="spellStart"/>
      <w:r>
        <w:rPr>
          <w:rFonts w:cs="Montserrat Light"/>
          <w:color w:val="595959"/>
        </w:rPr>
        <w:t>sania</w:t>
      </w:r>
      <w:proofErr w:type="spellEnd"/>
      <w:r>
        <w:rPr>
          <w:rFonts w:cs="Montserrat Light"/>
          <w:color w:val="595959"/>
        </w:rPr>
        <w:t xml:space="preserve"> dis </w:t>
      </w:r>
      <w:proofErr w:type="spellStart"/>
      <w:r>
        <w:rPr>
          <w:rFonts w:cs="Montserrat Light"/>
          <w:color w:val="595959"/>
        </w:rPr>
        <w:t>miil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ipisuo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bea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por</w:t>
      </w:r>
      <w:proofErr w:type="spellEnd"/>
      <w:r>
        <w:rPr>
          <w:rFonts w:cs="Montserrat Light"/>
          <w:color w:val="595959"/>
        </w:rPr>
        <w:t xml:space="preserve"> sin </w:t>
      </w:r>
      <w:proofErr w:type="spellStart"/>
      <w:r>
        <w:rPr>
          <w:rFonts w:cs="Montserrat Light"/>
          <w:color w:val="595959"/>
        </w:rPr>
        <w:t>pliq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ue</w:t>
      </w:r>
      <w:proofErr w:type="spellEnd"/>
      <w:r>
        <w:rPr>
          <w:rFonts w:cs="Montserrat Light"/>
          <w:color w:val="595959"/>
        </w:rPr>
        <w:t xml:space="preserve"> arci </w:t>
      </w:r>
      <w:proofErr w:type="spellStart"/>
      <w:r>
        <w:rPr>
          <w:rFonts w:cs="Montserrat Light"/>
          <w:color w:val="595959"/>
        </w:rPr>
        <w:t>conse</w:t>
      </w:r>
      <w:proofErr w:type="spellEnd"/>
      <w:r>
        <w:rPr>
          <w:rFonts w:cs="Montserrat Light"/>
          <w:color w:val="595959"/>
        </w:rPr>
        <w:t xml:space="preserve"> qui </w:t>
      </w:r>
      <w:proofErr w:type="spellStart"/>
      <w:r>
        <w:rPr>
          <w:rFonts w:cs="Montserrat Light"/>
          <w:color w:val="595959"/>
        </w:rPr>
        <w:t>unt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eatem</w:t>
      </w:r>
      <w:proofErr w:type="spellEnd"/>
      <w:r>
        <w:rPr>
          <w:rFonts w:cs="Montserrat Light"/>
          <w:color w:val="595959"/>
        </w:rPr>
        <w:t xml:space="preserve"> dol </w:t>
      </w:r>
      <w:proofErr w:type="spellStart"/>
      <w:r>
        <w:rPr>
          <w:rFonts w:cs="Montserrat Light"/>
          <w:color w:val="595959"/>
        </w:rPr>
        <w:t>repti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bearu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ptatur</w:t>
      </w:r>
      <w:proofErr w:type="spellEnd"/>
      <w:r>
        <w:rPr>
          <w:rFonts w:cs="Montserrat Light"/>
          <w:color w:val="595959"/>
        </w:rPr>
        <w:t xml:space="preserve">? </w:t>
      </w:r>
      <w:proofErr w:type="spellStart"/>
      <w:r>
        <w:rPr>
          <w:rFonts w:cs="Montserrat Light"/>
          <w:color w:val="595959"/>
        </w:rPr>
        <w:t>Busae</w:t>
      </w:r>
      <w:proofErr w:type="spellEnd"/>
      <w:r>
        <w:rPr>
          <w:rFonts w:cs="Montserrat Light"/>
          <w:color w:val="595959"/>
        </w:rPr>
        <w:t xml:space="preserve"> pa </w:t>
      </w:r>
      <w:proofErr w:type="spellStart"/>
      <w:r>
        <w:rPr>
          <w:rFonts w:cs="Montserrat Light"/>
          <w:color w:val="595959"/>
        </w:rPr>
        <w:t>praem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eium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facere</w:t>
      </w:r>
      <w:proofErr w:type="spellEnd"/>
      <w:r>
        <w:rPr>
          <w:rFonts w:cs="Montserrat Light"/>
          <w:color w:val="595959"/>
        </w:rPr>
        <w:t xml:space="preserve"> ma </w:t>
      </w:r>
      <w:proofErr w:type="spellStart"/>
      <w:r>
        <w:rPr>
          <w:rFonts w:cs="Montserrat Light"/>
          <w:color w:val="595959"/>
        </w:rPr>
        <w:t>venes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andis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peditibuscim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enihil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mos</w:t>
      </w:r>
      <w:proofErr w:type="spellEnd"/>
      <w:r>
        <w:rPr>
          <w:rFonts w:cs="Montserrat Light"/>
          <w:color w:val="595959"/>
        </w:rPr>
        <w:t xml:space="preserve"> dolor </w:t>
      </w:r>
      <w:proofErr w:type="spellStart"/>
      <w:r>
        <w:rPr>
          <w:rFonts w:cs="Montserrat Light"/>
          <w:color w:val="595959"/>
        </w:rPr>
        <w:t>aut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velis</w:t>
      </w:r>
      <w:proofErr w:type="spellEnd"/>
      <w:r>
        <w:rPr>
          <w:rFonts w:cs="Montserrat Light"/>
          <w:color w:val="595959"/>
        </w:rPr>
        <w:t xml:space="preserve"> nus, se num </w:t>
      </w:r>
      <w:proofErr w:type="spellStart"/>
      <w:r>
        <w:rPr>
          <w:rFonts w:cs="Montserrat Light"/>
          <w:color w:val="595959"/>
        </w:rPr>
        <w:t>fuga</w:t>
      </w:r>
      <w:proofErr w:type="spellEnd"/>
      <w:r>
        <w:rPr>
          <w:rFonts w:cs="Montserrat Light"/>
          <w:color w:val="595959"/>
        </w:rPr>
        <w:t xml:space="preserve">. </w:t>
      </w:r>
      <w:proofErr w:type="spellStart"/>
      <w:r>
        <w:rPr>
          <w:rFonts w:cs="Montserrat Light"/>
          <w:color w:val="595959"/>
        </w:rPr>
        <w:t>Abore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natur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odio</w:t>
      </w:r>
      <w:proofErr w:type="spellEnd"/>
      <w:r>
        <w:rPr>
          <w:rFonts w:cs="Montserrat Light"/>
          <w:color w:val="595959"/>
        </w:rPr>
        <w:t xml:space="preserve">. Ut </w:t>
      </w:r>
      <w:proofErr w:type="spellStart"/>
      <w:r>
        <w:rPr>
          <w:rFonts w:cs="Montserrat Light"/>
          <w:color w:val="595959"/>
        </w:rPr>
        <w:t>autas</w:t>
      </w:r>
      <w:proofErr w:type="spellEnd"/>
      <w:r>
        <w:rPr>
          <w:rFonts w:cs="Montserrat Light"/>
          <w:color w:val="595959"/>
        </w:rPr>
        <w:t xml:space="preserve"> id </w:t>
      </w:r>
      <w:proofErr w:type="spellStart"/>
      <w:r>
        <w:rPr>
          <w:rFonts w:cs="Montserrat Light"/>
          <w:color w:val="595959"/>
        </w:rPr>
        <w:t>mollupt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atust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simus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eosae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nem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volestis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esenimi</w:t>
      </w:r>
      <w:proofErr w:type="spellEnd"/>
      <w:r>
        <w:rPr>
          <w:rFonts w:cs="Montserrat Light"/>
          <w:color w:val="595959"/>
        </w:rPr>
        <w:t xml:space="preserve">, to con </w:t>
      </w:r>
      <w:proofErr w:type="spellStart"/>
      <w:r>
        <w:rPr>
          <w:rFonts w:cs="Montserrat Light"/>
          <w:color w:val="595959"/>
        </w:rPr>
        <w:t>porehen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imusandi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omnis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comnis</w:t>
      </w:r>
      <w:proofErr w:type="spellEnd"/>
      <w:r>
        <w:rPr>
          <w:rFonts w:cs="Montserrat Light"/>
          <w:color w:val="595959"/>
        </w:rPr>
        <w:t xml:space="preserve"> ma </w:t>
      </w:r>
      <w:proofErr w:type="spellStart"/>
      <w:r>
        <w:rPr>
          <w:rFonts w:cs="Montserrat Light"/>
          <w:color w:val="595959"/>
        </w:rPr>
        <w:t>duscilella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uts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antus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offici</w:t>
      </w:r>
      <w:proofErr w:type="spellEnd"/>
      <w:r>
        <w:rPr>
          <w:rFonts w:cs="Montserrat Light"/>
          <w:color w:val="595959"/>
        </w:rPr>
        <w:t xml:space="preserve"> alit </w:t>
      </w:r>
      <w:proofErr w:type="spellStart"/>
      <w:r>
        <w:rPr>
          <w:rFonts w:cs="Montserrat Light"/>
          <w:color w:val="595959"/>
        </w:rPr>
        <w:t>omnimusdae</w:t>
      </w:r>
      <w:proofErr w:type="spellEnd"/>
      <w:r>
        <w:rPr>
          <w:rFonts w:cs="Montserrat Light"/>
          <w:color w:val="595959"/>
        </w:rPr>
        <w:t xml:space="preserve">. </w:t>
      </w:r>
      <w:proofErr w:type="spellStart"/>
      <w:r>
        <w:rPr>
          <w:rFonts w:cs="Montserrat Light"/>
          <w:color w:val="595959"/>
        </w:rPr>
        <w:t>Litat</w:t>
      </w:r>
      <w:proofErr w:type="spellEnd"/>
      <w:r>
        <w:rPr>
          <w:rFonts w:cs="Montserrat Light"/>
          <w:color w:val="595959"/>
        </w:rPr>
        <w:t xml:space="preserve"> debit, </w:t>
      </w:r>
      <w:proofErr w:type="spellStart"/>
      <w:r>
        <w:rPr>
          <w:rFonts w:cs="Montserrat Light"/>
          <w:color w:val="595959"/>
        </w:rPr>
        <w:t>optas</w:t>
      </w:r>
      <w:proofErr w:type="spellEnd"/>
      <w:r>
        <w:rPr>
          <w:rFonts w:cs="Montserrat Light"/>
          <w:color w:val="595959"/>
        </w:rPr>
        <w:t xml:space="preserve"> alit </w:t>
      </w:r>
      <w:proofErr w:type="spellStart"/>
      <w:r>
        <w:rPr>
          <w:rFonts w:cs="Montserrat Light"/>
          <w:color w:val="595959"/>
        </w:rPr>
        <w:t>eici</w:t>
      </w:r>
      <w:proofErr w:type="spellEnd"/>
      <w:r>
        <w:rPr>
          <w:rFonts w:cs="Montserrat Light"/>
          <w:color w:val="595959"/>
        </w:rPr>
        <w:t xml:space="preserve"> non </w:t>
      </w:r>
      <w:proofErr w:type="spellStart"/>
      <w:r>
        <w:rPr>
          <w:rFonts w:cs="Montserrat Light"/>
          <w:color w:val="595959"/>
        </w:rPr>
        <w:t>eum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fugitatur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accum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estian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ditio</w:t>
      </w:r>
      <w:proofErr w:type="spellEnd"/>
      <w:r>
        <w:rPr>
          <w:rFonts w:cs="Montserrat Light"/>
          <w:color w:val="595959"/>
        </w:rPr>
        <w:t xml:space="preserve"> con et </w:t>
      </w:r>
      <w:proofErr w:type="spellStart"/>
      <w:r>
        <w:rPr>
          <w:rFonts w:cs="Montserrat Light"/>
          <w:color w:val="595959"/>
        </w:rPr>
        <w:t>volupta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tiandant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volupta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spedist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cus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sitiist</w:t>
      </w:r>
      <w:proofErr w:type="spellEnd"/>
      <w:r>
        <w:rPr>
          <w:rFonts w:cs="Montserrat Light"/>
          <w:color w:val="595959"/>
        </w:rPr>
        <w:t xml:space="preserve">, con </w:t>
      </w:r>
      <w:proofErr w:type="spellStart"/>
      <w:r>
        <w:rPr>
          <w:rFonts w:cs="Montserrat Light"/>
          <w:color w:val="595959"/>
        </w:rPr>
        <w:t>porerferum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alitat</w:t>
      </w:r>
      <w:proofErr w:type="spellEnd"/>
      <w:r>
        <w:rPr>
          <w:rFonts w:cs="Montserrat Light"/>
          <w:color w:val="595959"/>
        </w:rPr>
        <w:t xml:space="preserve"> as </w:t>
      </w:r>
      <w:proofErr w:type="spellStart"/>
      <w:r>
        <w:rPr>
          <w:rFonts w:cs="Montserrat Light"/>
          <w:color w:val="595959"/>
        </w:rPr>
        <w:t>quiam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aspelent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enihil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mos</w:t>
      </w:r>
      <w:proofErr w:type="spellEnd"/>
      <w:r>
        <w:rPr>
          <w:rFonts w:cs="Montserrat Light"/>
          <w:color w:val="595959"/>
        </w:rPr>
        <w:t xml:space="preserve"> dolor </w:t>
      </w:r>
      <w:proofErr w:type="spellStart"/>
      <w:r>
        <w:rPr>
          <w:rFonts w:cs="Montserrat Light"/>
          <w:color w:val="595959"/>
        </w:rPr>
        <w:t>aut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velis</w:t>
      </w:r>
      <w:proofErr w:type="spellEnd"/>
      <w:r>
        <w:rPr>
          <w:rFonts w:cs="Montserrat Light"/>
          <w:color w:val="595959"/>
        </w:rPr>
        <w:t xml:space="preserve"> nus, se num </w:t>
      </w:r>
      <w:proofErr w:type="spellStart"/>
      <w:r>
        <w:rPr>
          <w:rFonts w:cs="Montserrat Light"/>
          <w:color w:val="595959"/>
        </w:rPr>
        <w:t>fuga</w:t>
      </w:r>
      <w:proofErr w:type="spellEnd"/>
      <w:r>
        <w:rPr>
          <w:rFonts w:cs="Montserrat Light"/>
          <w:color w:val="595959"/>
        </w:rPr>
        <w:t xml:space="preserve">. </w:t>
      </w:r>
      <w:proofErr w:type="spellStart"/>
      <w:r>
        <w:rPr>
          <w:rFonts w:cs="Montserrat Light"/>
          <w:color w:val="595959"/>
        </w:rPr>
        <w:t>Abore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natur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lastRenderedPageBreak/>
        <w:t>odio</w:t>
      </w:r>
      <w:proofErr w:type="spellEnd"/>
      <w:r>
        <w:rPr>
          <w:rFonts w:cs="Montserrat Light"/>
          <w:color w:val="595959"/>
        </w:rPr>
        <w:t xml:space="preserve">. Ut </w:t>
      </w:r>
      <w:proofErr w:type="spellStart"/>
      <w:r>
        <w:rPr>
          <w:rFonts w:cs="Montserrat Light"/>
          <w:color w:val="595959"/>
        </w:rPr>
        <w:t>autas</w:t>
      </w:r>
      <w:proofErr w:type="spellEnd"/>
      <w:r>
        <w:rPr>
          <w:rFonts w:cs="Montserrat Light"/>
          <w:color w:val="595959"/>
        </w:rPr>
        <w:t xml:space="preserve"> id </w:t>
      </w:r>
      <w:proofErr w:type="spellStart"/>
      <w:r>
        <w:rPr>
          <w:rFonts w:cs="Montserrat Light"/>
          <w:color w:val="595959"/>
        </w:rPr>
        <w:t>mollupt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atust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simus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eosae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nem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volestis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esenimi</w:t>
      </w:r>
      <w:proofErr w:type="spellEnd"/>
      <w:r>
        <w:rPr>
          <w:rFonts w:cs="Montserrat Light"/>
          <w:color w:val="595959"/>
        </w:rPr>
        <w:t xml:space="preserve">, to con </w:t>
      </w:r>
      <w:proofErr w:type="spellStart"/>
      <w:r>
        <w:rPr>
          <w:rFonts w:cs="Montserrat Light"/>
          <w:color w:val="595959"/>
        </w:rPr>
        <w:t>porehen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imusando</w:t>
      </w:r>
      <w:proofErr w:type="spellEnd"/>
      <w:r>
        <w:rPr>
          <w:rFonts w:cs="Montserrat Light"/>
          <w:color w:val="595959"/>
        </w:rPr>
        <w:t xml:space="preserve"> minus </w:t>
      </w:r>
      <w:proofErr w:type="spellStart"/>
      <w:r>
        <w:rPr>
          <w:rFonts w:cs="Montserrat Light"/>
          <w:color w:val="595959"/>
        </w:rPr>
        <w:t>magnis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expla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dolest</w:t>
      </w:r>
      <w:proofErr w:type="spellEnd"/>
      <w:r>
        <w:rPr>
          <w:rFonts w:cs="Montserrat Light"/>
          <w:color w:val="595959"/>
        </w:rPr>
        <w:t xml:space="preserve"> ad estrum </w:t>
      </w:r>
      <w:proofErr w:type="spellStart"/>
      <w:r>
        <w:rPr>
          <w:rFonts w:cs="Montserrat Light"/>
          <w:color w:val="595959"/>
        </w:rPr>
        <w:t>accum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estian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ditio</w:t>
      </w:r>
      <w:proofErr w:type="spellEnd"/>
      <w:r>
        <w:rPr>
          <w:rFonts w:cs="Montserrat Light"/>
          <w:color w:val="595959"/>
        </w:rPr>
        <w:t xml:space="preserve"> con et </w:t>
      </w:r>
      <w:proofErr w:type="spellStart"/>
      <w:r>
        <w:rPr>
          <w:rFonts w:cs="Montserrat Light"/>
          <w:color w:val="595959"/>
        </w:rPr>
        <w:t>volupta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paruptae</w:t>
      </w:r>
      <w:proofErr w:type="spellEnd"/>
      <w:r>
        <w:rPr>
          <w:rFonts w:cs="Montserrat Light"/>
          <w:color w:val="595959"/>
        </w:rPr>
        <w:t xml:space="preserve"> nus, </w:t>
      </w:r>
      <w:proofErr w:type="spellStart"/>
      <w:r>
        <w:rPr>
          <w:rFonts w:cs="Montserrat Light"/>
          <w:color w:val="595959"/>
        </w:rPr>
        <w:t>odios</w:t>
      </w:r>
      <w:proofErr w:type="spellEnd"/>
      <w:r>
        <w:rPr>
          <w:rFonts w:cs="Montserrat Light"/>
          <w:color w:val="595959"/>
        </w:rPr>
        <w:t xml:space="preserve"> pos sus </w:t>
      </w:r>
      <w:proofErr w:type="spellStart"/>
      <w:r>
        <w:rPr>
          <w:rFonts w:cs="Montserrat Light"/>
          <w:color w:val="595959"/>
        </w:rPr>
        <w:t>volupta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spedist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cus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sitiist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conusieiw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cus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sitiist</w:t>
      </w:r>
      <w:proofErr w:type="spellEnd"/>
      <w:r>
        <w:rPr>
          <w:rFonts w:cs="Montserrat Light"/>
          <w:color w:val="595959"/>
        </w:rPr>
        <w:t xml:space="preserve">, con </w:t>
      </w:r>
      <w:proofErr w:type="spellStart"/>
      <w:r>
        <w:rPr>
          <w:rFonts w:cs="Montserrat Light"/>
          <w:color w:val="595959"/>
        </w:rPr>
        <w:t>porerferum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alitat</w:t>
      </w:r>
      <w:proofErr w:type="spellEnd"/>
      <w:r>
        <w:rPr>
          <w:rFonts w:cs="Montserrat Light"/>
          <w:color w:val="595959"/>
        </w:rPr>
        <w:t xml:space="preserve"> re verum Abo. </w:t>
      </w:r>
    </w:p>
    <w:p w:rsidR="00FA1DF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="Montserrat Light"/>
          <w:color w:val="595959"/>
        </w:rPr>
      </w:pPr>
      <w:proofErr w:type="spellStart"/>
      <w:r>
        <w:rPr>
          <w:rFonts w:cs="Montserrat Light"/>
          <w:color w:val="595959"/>
        </w:rPr>
        <w:t>Nect</w:t>
      </w:r>
      <w:proofErr w:type="spellEnd"/>
      <w:r>
        <w:rPr>
          <w:rFonts w:cs="Montserrat Light"/>
          <w:color w:val="595959"/>
        </w:rPr>
        <w:t xml:space="preserve"> us </w:t>
      </w:r>
      <w:proofErr w:type="spellStart"/>
      <w:r>
        <w:rPr>
          <w:rFonts w:cs="Montserrat Light"/>
          <w:color w:val="595959"/>
        </w:rPr>
        <w:t>aut</w:t>
      </w:r>
      <w:proofErr w:type="spellEnd"/>
      <w:r>
        <w:rPr>
          <w:rFonts w:cs="Montserrat Light"/>
          <w:color w:val="595959"/>
        </w:rPr>
        <w:t xml:space="preserve"> la </w:t>
      </w:r>
      <w:proofErr w:type="spellStart"/>
      <w:r>
        <w:rPr>
          <w:rFonts w:cs="Montserrat Light"/>
          <w:color w:val="595959"/>
        </w:rPr>
        <w:t>sania</w:t>
      </w:r>
      <w:proofErr w:type="spellEnd"/>
      <w:r>
        <w:rPr>
          <w:rFonts w:cs="Montserrat Light"/>
          <w:color w:val="595959"/>
        </w:rPr>
        <w:t xml:space="preserve"> dis </w:t>
      </w:r>
      <w:proofErr w:type="spellStart"/>
      <w:r>
        <w:rPr>
          <w:rFonts w:cs="Montserrat Light"/>
          <w:color w:val="595959"/>
        </w:rPr>
        <w:t>miil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ipisuo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bea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por</w:t>
      </w:r>
      <w:proofErr w:type="spellEnd"/>
      <w:r>
        <w:rPr>
          <w:rFonts w:cs="Montserrat Light"/>
          <w:color w:val="595959"/>
        </w:rPr>
        <w:t xml:space="preserve"> sin </w:t>
      </w:r>
      <w:proofErr w:type="spellStart"/>
      <w:r>
        <w:rPr>
          <w:rFonts w:cs="Montserrat Light"/>
          <w:color w:val="595959"/>
        </w:rPr>
        <w:t>pliq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ue</w:t>
      </w:r>
      <w:proofErr w:type="spellEnd"/>
      <w:r>
        <w:rPr>
          <w:rFonts w:cs="Montserrat Light"/>
          <w:color w:val="595959"/>
        </w:rPr>
        <w:t xml:space="preserve"> arci </w:t>
      </w:r>
      <w:proofErr w:type="spellStart"/>
      <w:r>
        <w:rPr>
          <w:rFonts w:cs="Montserrat Light"/>
          <w:color w:val="595959"/>
        </w:rPr>
        <w:t>conse</w:t>
      </w:r>
      <w:proofErr w:type="spellEnd"/>
      <w:r>
        <w:rPr>
          <w:rFonts w:cs="Montserrat Light"/>
          <w:color w:val="595959"/>
        </w:rPr>
        <w:t xml:space="preserve"> qui </w:t>
      </w:r>
      <w:proofErr w:type="spellStart"/>
      <w:r>
        <w:rPr>
          <w:rFonts w:cs="Montserrat Light"/>
          <w:color w:val="595959"/>
        </w:rPr>
        <w:t>unt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eatem</w:t>
      </w:r>
      <w:proofErr w:type="spellEnd"/>
      <w:r>
        <w:rPr>
          <w:rFonts w:cs="Montserrat Light"/>
          <w:color w:val="595959"/>
        </w:rPr>
        <w:t xml:space="preserve"> dol </w:t>
      </w:r>
      <w:proofErr w:type="spellStart"/>
      <w:r>
        <w:rPr>
          <w:rFonts w:cs="Montserrat Light"/>
          <w:color w:val="595959"/>
        </w:rPr>
        <w:t>repti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bearu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ptatur</w:t>
      </w:r>
      <w:proofErr w:type="spellEnd"/>
      <w:r>
        <w:rPr>
          <w:rFonts w:cs="Montserrat Light"/>
          <w:color w:val="595959"/>
        </w:rPr>
        <w:t xml:space="preserve">? </w:t>
      </w:r>
      <w:proofErr w:type="spellStart"/>
      <w:r>
        <w:rPr>
          <w:rFonts w:cs="Montserrat Light"/>
          <w:color w:val="595959"/>
        </w:rPr>
        <w:t>Busae</w:t>
      </w:r>
      <w:proofErr w:type="spellEnd"/>
      <w:r>
        <w:rPr>
          <w:rFonts w:cs="Montserrat Light"/>
          <w:color w:val="595959"/>
        </w:rPr>
        <w:t xml:space="preserve"> pa </w:t>
      </w:r>
      <w:proofErr w:type="spellStart"/>
      <w:r>
        <w:rPr>
          <w:rFonts w:cs="Montserrat Light"/>
          <w:color w:val="595959"/>
        </w:rPr>
        <w:t>praem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eium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facere</w:t>
      </w:r>
      <w:proofErr w:type="spellEnd"/>
      <w:r>
        <w:rPr>
          <w:rFonts w:cs="Montserrat Light"/>
          <w:color w:val="595959"/>
        </w:rPr>
        <w:t xml:space="preserve"> ma </w:t>
      </w:r>
      <w:proofErr w:type="spellStart"/>
      <w:r>
        <w:rPr>
          <w:rFonts w:cs="Montserrat Light"/>
          <w:color w:val="595959"/>
        </w:rPr>
        <w:t>venes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andis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peditibuscim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enihil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mos</w:t>
      </w:r>
      <w:proofErr w:type="spellEnd"/>
      <w:r>
        <w:rPr>
          <w:rFonts w:cs="Montserrat Light"/>
          <w:color w:val="595959"/>
        </w:rPr>
        <w:t xml:space="preserve"> dolor </w:t>
      </w:r>
      <w:proofErr w:type="spellStart"/>
      <w:r>
        <w:rPr>
          <w:rFonts w:cs="Montserrat Light"/>
          <w:color w:val="595959"/>
        </w:rPr>
        <w:t>aut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velis</w:t>
      </w:r>
      <w:proofErr w:type="spellEnd"/>
      <w:r>
        <w:rPr>
          <w:rFonts w:cs="Montserrat Light"/>
          <w:color w:val="595959"/>
        </w:rPr>
        <w:t xml:space="preserve"> nus, se num </w:t>
      </w:r>
      <w:proofErr w:type="spellStart"/>
      <w:r>
        <w:rPr>
          <w:rFonts w:cs="Montserrat Light"/>
          <w:color w:val="595959"/>
        </w:rPr>
        <w:t>fuga</w:t>
      </w:r>
      <w:proofErr w:type="spellEnd"/>
      <w:r>
        <w:rPr>
          <w:rFonts w:cs="Montserrat Light"/>
          <w:color w:val="595959"/>
        </w:rPr>
        <w:t xml:space="preserve">. </w:t>
      </w:r>
      <w:proofErr w:type="spellStart"/>
      <w:r>
        <w:rPr>
          <w:rFonts w:cs="Montserrat Light"/>
          <w:color w:val="595959"/>
        </w:rPr>
        <w:t>Abore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natur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odio</w:t>
      </w:r>
      <w:proofErr w:type="spellEnd"/>
      <w:r>
        <w:rPr>
          <w:rFonts w:cs="Montserrat Light"/>
          <w:color w:val="595959"/>
        </w:rPr>
        <w:t xml:space="preserve">. Ut </w:t>
      </w:r>
      <w:proofErr w:type="spellStart"/>
      <w:r>
        <w:rPr>
          <w:rFonts w:cs="Montserrat Light"/>
          <w:color w:val="595959"/>
        </w:rPr>
        <w:t>autas</w:t>
      </w:r>
      <w:proofErr w:type="spellEnd"/>
      <w:r>
        <w:rPr>
          <w:rFonts w:cs="Montserrat Light"/>
          <w:color w:val="595959"/>
        </w:rPr>
        <w:t xml:space="preserve"> id </w:t>
      </w:r>
      <w:proofErr w:type="spellStart"/>
      <w:r>
        <w:rPr>
          <w:rFonts w:cs="Montserrat Light"/>
          <w:color w:val="595959"/>
        </w:rPr>
        <w:t>mollupt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atust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simus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eosae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nem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volestis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esenimi</w:t>
      </w:r>
      <w:proofErr w:type="spellEnd"/>
      <w:r>
        <w:rPr>
          <w:rFonts w:cs="Montserrat Light"/>
          <w:color w:val="595959"/>
        </w:rPr>
        <w:t xml:space="preserve">, to con </w:t>
      </w:r>
      <w:proofErr w:type="spellStart"/>
      <w:r>
        <w:rPr>
          <w:rFonts w:cs="Montserrat Light"/>
          <w:color w:val="595959"/>
        </w:rPr>
        <w:t>porehen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imusandi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omnis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comnis</w:t>
      </w:r>
      <w:proofErr w:type="spellEnd"/>
      <w:r>
        <w:rPr>
          <w:rFonts w:cs="Montserrat Light"/>
          <w:color w:val="595959"/>
        </w:rPr>
        <w:t xml:space="preserve"> ma </w:t>
      </w:r>
      <w:proofErr w:type="spellStart"/>
      <w:r>
        <w:rPr>
          <w:rFonts w:cs="Montserrat Light"/>
          <w:color w:val="595959"/>
        </w:rPr>
        <w:t>duscilella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uts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antus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offici</w:t>
      </w:r>
      <w:proofErr w:type="spellEnd"/>
      <w:r>
        <w:rPr>
          <w:rFonts w:cs="Montserrat Light"/>
          <w:color w:val="595959"/>
        </w:rPr>
        <w:t xml:space="preserve"> alit </w:t>
      </w:r>
      <w:proofErr w:type="spellStart"/>
      <w:r>
        <w:rPr>
          <w:rFonts w:cs="Montserrat Light"/>
          <w:color w:val="595959"/>
        </w:rPr>
        <w:t>omnimusdae</w:t>
      </w:r>
      <w:proofErr w:type="spellEnd"/>
      <w:r>
        <w:rPr>
          <w:rFonts w:cs="Montserrat Light"/>
          <w:color w:val="595959"/>
        </w:rPr>
        <w:t xml:space="preserve">. </w:t>
      </w:r>
      <w:proofErr w:type="spellStart"/>
      <w:r>
        <w:rPr>
          <w:rFonts w:cs="Montserrat Light"/>
          <w:color w:val="595959"/>
        </w:rPr>
        <w:t>Litat</w:t>
      </w:r>
      <w:proofErr w:type="spellEnd"/>
      <w:r>
        <w:rPr>
          <w:rFonts w:cs="Montserrat Light"/>
          <w:color w:val="595959"/>
        </w:rPr>
        <w:t xml:space="preserve"> debit, </w:t>
      </w:r>
      <w:proofErr w:type="spellStart"/>
      <w:r>
        <w:rPr>
          <w:rFonts w:cs="Montserrat Light"/>
          <w:color w:val="595959"/>
        </w:rPr>
        <w:t>optas</w:t>
      </w:r>
      <w:proofErr w:type="spellEnd"/>
      <w:r>
        <w:rPr>
          <w:rFonts w:cs="Montserrat Light"/>
          <w:color w:val="595959"/>
        </w:rPr>
        <w:t xml:space="preserve"> alit </w:t>
      </w:r>
      <w:proofErr w:type="spellStart"/>
      <w:r>
        <w:rPr>
          <w:rFonts w:cs="Montserrat Light"/>
          <w:color w:val="595959"/>
        </w:rPr>
        <w:t>eici</w:t>
      </w:r>
      <w:proofErr w:type="spellEnd"/>
      <w:r>
        <w:rPr>
          <w:rFonts w:cs="Montserrat Light"/>
          <w:color w:val="595959"/>
        </w:rPr>
        <w:t xml:space="preserve"> non </w:t>
      </w:r>
      <w:proofErr w:type="spellStart"/>
      <w:r>
        <w:rPr>
          <w:rFonts w:cs="Montserrat Light"/>
          <w:color w:val="595959"/>
        </w:rPr>
        <w:t>eum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fugitatur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accum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estian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ditio</w:t>
      </w:r>
      <w:proofErr w:type="spellEnd"/>
      <w:r>
        <w:rPr>
          <w:rFonts w:cs="Montserrat Light"/>
          <w:color w:val="595959"/>
        </w:rPr>
        <w:t xml:space="preserve"> con et </w:t>
      </w:r>
      <w:proofErr w:type="spellStart"/>
      <w:r>
        <w:rPr>
          <w:rFonts w:cs="Montserrat Light"/>
          <w:color w:val="595959"/>
        </w:rPr>
        <w:t>volupta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tiandant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volupta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spedist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cus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sitiist</w:t>
      </w:r>
      <w:proofErr w:type="spellEnd"/>
      <w:r>
        <w:rPr>
          <w:rFonts w:cs="Montserrat Light"/>
          <w:color w:val="595959"/>
        </w:rPr>
        <w:t xml:space="preserve">, con </w:t>
      </w:r>
      <w:proofErr w:type="spellStart"/>
      <w:r>
        <w:rPr>
          <w:rFonts w:cs="Montserrat Light"/>
          <w:color w:val="595959"/>
        </w:rPr>
        <w:t>porerferum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alitat</w:t>
      </w:r>
      <w:proofErr w:type="spellEnd"/>
      <w:r>
        <w:rPr>
          <w:rFonts w:cs="Montserrat Light"/>
          <w:color w:val="595959"/>
        </w:rPr>
        <w:t xml:space="preserve"> as </w:t>
      </w:r>
      <w:proofErr w:type="spellStart"/>
      <w:r>
        <w:rPr>
          <w:rFonts w:cs="Montserrat Light"/>
          <w:color w:val="595959"/>
        </w:rPr>
        <w:t>quiam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aspelent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enihil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mos</w:t>
      </w:r>
      <w:proofErr w:type="spellEnd"/>
      <w:r>
        <w:rPr>
          <w:rFonts w:cs="Montserrat Light"/>
          <w:color w:val="595959"/>
        </w:rPr>
        <w:t xml:space="preserve"> dolor </w:t>
      </w:r>
      <w:proofErr w:type="spellStart"/>
      <w:r>
        <w:rPr>
          <w:rFonts w:cs="Montserrat Light"/>
          <w:color w:val="595959"/>
        </w:rPr>
        <w:t>aut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velis</w:t>
      </w:r>
      <w:proofErr w:type="spellEnd"/>
      <w:r>
        <w:rPr>
          <w:rFonts w:cs="Montserrat Light"/>
          <w:color w:val="595959"/>
        </w:rPr>
        <w:t xml:space="preserve"> nus, se num </w:t>
      </w:r>
      <w:proofErr w:type="spellStart"/>
      <w:r>
        <w:rPr>
          <w:rFonts w:cs="Montserrat Light"/>
          <w:color w:val="595959"/>
        </w:rPr>
        <w:t>fuga</w:t>
      </w:r>
      <w:proofErr w:type="spellEnd"/>
      <w:r>
        <w:rPr>
          <w:rFonts w:cs="Montserrat Light"/>
          <w:color w:val="595959"/>
        </w:rPr>
        <w:t xml:space="preserve">. </w:t>
      </w:r>
      <w:proofErr w:type="spellStart"/>
      <w:r>
        <w:rPr>
          <w:rFonts w:cs="Montserrat Light"/>
          <w:color w:val="595959"/>
        </w:rPr>
        <w:t>Abore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natur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odio</w:t>
      </w:r>
      <w:proofErr w:type="spellEnd"/>
      <w:r>
        <w:rPr>
          <w:rFonts w:cs="Montserrat Light"/>
          <w:color w:val="595959"/>
        </w:rPr>
        <w:t xml:space="preserve">. Ut </w:t>
      </w:r>
      <w:proofErr w:type="spellStart"/>
      <w:r>
        <w:rPr>
          <w:rFonts w:cs="Montserrat Light"/>
          <w:color w:val="595959"/>
        </w:rPr>
        <w:t>autas</w:t>
      </w:r>
      <w:proofErr w:type="spellEnd"/>
      <w:r>
        <w:rPr>
          <w:rFonts w:cs="Montserrat Light"/>
          <w:color w:val="595959"/>
        </w:rPr>
        <w:t xml:space="preserve"> id </w:t>
      </w:r>
      <w:proofErr w:type="spellStart"/>
      <w:r>
        <w:rPr>
          <w:rFonts w:cs="Montserrat Light"/>
          <w:color w:val="595959"/>
        </w:rPr>
        <w:t>mollupt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atust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simus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eosae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nem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volestis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esenimi</w:t>
      </w:r>
      <w:proofErr w:type="spellEnd"/>
      <w:r>
        <w:rPr>
          <w:rFonts w:cs="Montserrat Light"/>
          <w:color w:val="595959"/>
        </w:rPr>
        <w:t xml:space="preserve">, to con </w:t>
      </w:r>
      <w:proofErr w:type="spellStart"/>
      <w:r>
        <w:rPr>
          <w:rFonts w:cs="Montserrat Light"/>
          <w:color w:val="595959"/>
        </w:rPr>
        <w:t>porehen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imusando</w:t>
      </w:r>
      <w:proofErr w:type="spellEnd"/>
      <w:r>
        <w:rPr>
          <w:rFonts w:cs="Montserrat Light"/>
          <w:color w:val="595959"/>
        </w:rPr>
        <w:t xml:space="preserve"> minus </w:t>
      </w:r>
      <w:proofErr w:type="spellStart"/>
      <w:r>
        <w:rPr>
          <w:rFonts w:cs="Montserrat Light"/>
          <w:color w:val="595959"/>
        </w:rPr>
        <w:t>magnis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expla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dolest</w:t>
      </w:r>
      <w:proofErr w:type="spellEnd"/>
      <w:r>
        <w:rPr>
          <w:rFonts w:cs="Montserrat Light"/>
          <w:color w:val="595959"/>
        </w:rPr>
        <w:t xml:space="preserve"> ad estrum </w:t>
      </w:r>
      <w:proofErr w:type="spellStart"/>
      <w:r>
        <w:rPr>
          <w:rFonts w:cs="Montserrat Light"/>
          <w:color w:val="595959"/>
        </w:rPr>
        <w:t>accum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estian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ditio</w:t>
      </w:r>
      <w:proofErr w:type="spellEnd"/>
      <w:r>
        <w:rPr>
          <w:rFonts w:cs="Montserrat Light"/>
          <w:color w:val="595959"/>
        </w:rPr>
        <w:t xml:space="preserve"> con et </w:t>
      </w:r>
      <w:proofErr w:type="spellStart"/>
      <w:r>
        <w:rPr>
          <w:rFonts w:cs="Montserrat Light"/>
          <w:color w:val="595959"/>
        </w:rPr>
        <w:t>volupta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paruptae</w:t>
      </w:r>
      <w:proofErr w:type="spellEnd"/>
      <w:r>
        <w:rPr>
          <w:rFonts w:cs="Montserrat Light"/>
          <w:color w:val="595959"/>
        </w:rPr>
        <w:t xml:space="preserve"> nus, </w:t>
      </w:r>
      <w:proofErr w:type="spellStart"/>
      <w:r>
        <w:rPr>
          <w:rFonts w:cs="Montserrat Light"/>
          <w:color w:val="595959"/>
        </w:rPr>
        <w:t>odios</w:t>
      </w:r>
      <w:proofErr w:type="spellEnd"/>
      <w:r>
        <w:rPr>
          <w:rFonts w:cs="Montserrat Light"/>
          <w:color w:val="595959"/>
        </w:rPr>
        <w:t xml:space="preserve"> pos sus </w:t>
      </w:r>
      <w:proofErr w:type="spellStart"/>
      <w:r>
        <w:rPr>
          <w:rFonts w:cs="Montserrat Light"/>
          <w:color w:val="595959"/>
        </w:rPr>
        <w:t>volupta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spedist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cus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sitiist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conusieiw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cus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sitiist</w:t>
      </w:r>
      <w:proofErr w:type="spellEnd"/>
      <w:r>
        <w:rPr>
          <w:rFonts w:cs="Montserrat Light"/>
          <w:color w:val="595959"/>
        </w:rPr>
        <w:t xml:space="preserve">, con </w:t>
      </w:r>
      <w:proofErr w:type="spellStart"/>
      <w:r>
        <w:rPr>
          <w:rFonts w:cs="Montserrat Light"/>
          <w:color w:val="595959"/>
        </w:rPr>
        <w:t>porerferum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alitat</w:t>
      </w:r>
      <w:proofErr w:type="spellEnd"/>
      <w:r>
        <w:rPr>
          <w:rFonts w:cs="Montserrat Light"/>
          <w:color w:val="595959"/>
        </w:rPr>
        <w:t xml:space="preserve"> re verum.</w:t>
      </w:r>
    </w:p>
    <w:p w:rsidR="00FA1DF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cs="Montserrat Light"/>
          <w:color w:val="595959"/>
        </w:rPr>
      </w:pPr>
      <w:proofErr w:type="spellStart"/>
      <w:r>
        <w:rPr>
          <w:rFonts w:cs="Montserrat Light"/>
          <w:color w:val="595959"/>
        </w:rPr>
        <w:t>Quentas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natatem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quissum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volentur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atet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latibust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asperemquodi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odis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eturionsed</w:t>
      </w:r>
      <w:proofErr w:type="spellEnd"/>
      <w:r>
        <w:rPr>
          <w:rFonts w:cs="Montserrat Light"/>
          <w:color w:val="595959"/>
        </w:rPr>
        <w:t xml:space="preserve"> qui om </w:t>
      </w:r>
      <w:proofErr w:type="spellStart"/>
      <w:r>
        <w:rPr>
          <w:rFonts w:cs="Montserrat Light"/>
          <w:color w:val="595959"/>
        </w:rPr>
        <w:t>modia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siminve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ligent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omnimi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coneculparum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ad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moloressin</w:t>
      </w:r>
      <w:proofErr w:type="spellEnd"/>
      <w:r>
        <w:rPr>
          <w:rFonts w:cs="Montserrat Light"/>
          <w:color w:val="595959"/>
        </w:rPr>
        <w:t xml:space="preserve"> pro </w:t>
      </w:r>
      <w:proofErr w:type="spellStart"/>
      <w:r>
        <w:rPr>
          <w:rFonts w:cs="Montserrat Light"/>
          <w:color w:val="595959"/>
        </w:rPr>
        <w:t>derupta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epellabo</w:t>
      </w:r>
      <w:proofErr w:type="spellEnd"/>
      <w:r>
        <w:rPr>
          <w:rFonts w:cs="Montserrat Light"/>
          <w:color w:val="595959"/>
        </w:rPr>
        <w:t xml:space="preserve">. Int </w:t>
      </w:r>
      <w:proofErr w:type="spellStart"/>
      <w:r>
        <w:rPr>
          <w:rFonts w:cs="Montserrat Light"/>
          <w:color w:val="595959"/>
        </w:rPr>
        <w:t>odis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aliquuntis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ut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ommo</w:t>
      </w:r>
      <w:proofErr w:type="spellEnd"/>
      <w:r>
        <w:rPr>
          <w:rFonts w:cs="Montserrat Light"/>
          <w:color w:val="595959"/>
        </w:rPr>
        <w:t xml:space="preserve"> to </w:t>
      </w:r>
      <w:proofErr w:type="spellStart"/>
      <w:r>
        <w:rPr>
          <w:rFonts w:cs="Montserrat Light"/>
          <w:color w:val="595959"/>
        </w:rPr>
        <w:t>enihil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mos</w:t>
      </w:r>
      <w:proofErr w:type="spellEnd"/>
      <w:r>
        <w:rPr>
          <w:rFonts w:cs="Montserrat Light"/>
          <w:color w:val="595959"/>
        </w:rPr>
        <w:t xml:space="preserve"> dolor </w:t>
      </w:r>
      <w:proofErr w:type="spellStart"/>
      <w:r>
        <w:rPr>
          <w:rFonts w:cs="Montserrat Light"/>
          <w:color w:val="595959"/>
        </w:rPr>
        <w:t>aut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velis</w:t>
      </w:r>
      <w:proofErr w:type="spellEnd"/>
      <w:r>
        <w:rPr>
          <w:rFonts w:cs="Montserrat Light"/>
          <w:color w:val="595959"/>
        </w:rPr>
        <w:t xml:space="preserve"> nus, se num </w:t>
      </w:r>
      <w:proofErr w:type="spellStart"/>
      <w:r>
        <w:rPr>
          <w:rFonts w:cs="Montserrat Light"/>
          <w:color w:val="595959"/>
        </w:rPr>
        <w:t>fuga</w:t>
      </w:r>
      <w:proofErr w:type="spellEnd"/>
      <w:r>
        <w:rPr>
          <w:rFonts w:cs="Montserrat Light"/>
          <w:color w:val="595959"/>
        </w:rPr>
        <w:t xml:space="preserve">. </w:t>
      </w:r>
      <w:proofErr w:type="spellStart"/>
      <w:r>
        <w:rPr>
          <w:rFonts w:cs="Montserrat Light"/>
          <w:color w:val="595959"/>
        </w:rPr>
        <w:t>Abore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natur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odio</w:t>
      </w:r>
      <w:proofErr w:type="spellEnd"/>
      <w:r>
        <w:rPr>
          <w:rFonts w:cs="Montserrat Light"/>
          <w:color w:val="595959"/>
        </w:rPr>
        <w:t xml:space="preserve">. Ut </w:t>
      </w:r>
      <w:proofErr w:type="spellStart"/>
      <w:r>
        <w:rPr>
          <w:rFonts w:cs="Montserrat Light"/>
          <w:color w:val="595959"/>
        </w:rPr>
        <w:t>autas</w:t>
      </w:r>
      <w:proofErr w:type="spellEnd"/>
      <w:r>
        <w:rPr>
          <w:rFonts w:cs="Montserrat Light"/>
          <w:color w:val="595959"/>
        </w:rPr>
        <w:t xml:space="preserve"> id </w:t>
      </w:r>
      <w:proofErr w:type="spellStart"/>
      <w:r>
        <w:rPr>
          <w:rFonts w:cs="Montserrat Light"/>
          <w:color w:val="595959"/>
        </w:rPr>
        <w:t>mollupt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atust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simus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eosae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nem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volestis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esenimi</w:t>
      </w:r>
      <w:proofErr w:type="spellEnd"/>
      <w:r>
        <w:rPr>
          <w:rFonts w:cs="Montserrat Light"/>
          <w:color w:val="595959"/>
        </w:rPr>
        <w:t xml:space="preserve">, to con </w:t>
      </w:r>
      <w:proofErr w:type="spellStart"/>
      <w:r>
        <w:rPr>
          <w:rFonts w:cs="Montserrat Light"/>
          <w:color w:val="595959"/>
        </w:rPr>
        <w:t>porehen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imusa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ndi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omnis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te</w:t>
      </w:r>
      <w:proofErr w:type="spellEnd"/>
      <w:r>
        <w:rPr>
          <w:rFonts w:cs="Montserrat Light"/>
          <w:color w:val="595959"/>
        </w:rPr>
        <w:t xml:space="preserve"> pl </w:t>
      </w:r>
      <w:proofErr w:type="spellStart"/>
      <w:r>
        <w:rPr>
          <w:rFonts w:cs="Montserrat Light"/>
          <w:color w:val="595959"/>
        </w:rPr>
        <w:t>iqui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tem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restio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volorehendi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officipsam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reperspient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dolu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ptur</w:t>
      </w:r>
      <w:proofErr w:type="spellEnd"/>
      <w:r>
        <w:rPr>
          <w:rFonts w:cs="Montserrat Light"/>
          <w:color w:val="595959"/>
        </w:rPr>
        <w:t xml:space="preserve"> sus </w:t>
      </w:r>
      <w:proofErr w:type="spellStart"/>
      <w:r>
        <w:rPr>
          <w:rFonts w:cs="Montserrat Light"/>
          <w:color w:val="595959"/>
        </w:rPr>
        <w:t>accullore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sto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omnimincit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excea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spedist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cus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est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sitiist</w:t>
      </w:r>
      <w:proofErr w:type="spellEnd"/>
      <w:r>
        <w:rPr>
          <w:rFonts w:cs="Montserrat Light"/>
          <w:color w:val="595959"/>
        </w:rPr>
        <w:t xml:space="preserve">, con </w:t>
      </w:r>
      <w:proofErr w:type="spellStart"/>
      <w:r>
        <w:rPr>
          <w:rFonts w:cs="Montserrat Light"/>
          <w:color w:val="595959"/>
        </w:rPr>
        <w:t>porerferum</w:t>
      </w:r>
      <w:proofErr w:type="spellEnd"/>
      <w:r>
        <w:rPr>
          <w:rFonts w:cs="Montserrat Light"/>
          <w:color w:val="595959"/>
        </w:rPr>
        <w:t xml:space="preserve">, </w:t>
      </w:r>
      <w:proofErr w:type="spellStart"/>
      <w:r>
        <w:rPr>
          <w:rFonts w:cs="Montserrat Light"/>
          <w:color w:val="595959"/>
        </w:rPr>
        <w:t>alitat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volo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quam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solendia</w:t>
      </w:r>
      <w:proofErr w:type="spellEnd"/>
      <w:r>
        <w:rPr>
          <w:rFonts w:cs="Montserrat Light"/>
          <w:color w:val="595959"/>
        </w:rPr>
        <w:t xml:space="preserve"> non </w:t>
      </w:r>
      <w:proofErr w:type="spellStart"/>
      <w:r>
        <w:rPr>
          <w:rFonts w:cs="Montserrat Light"/>
          <w:color w:val="595959"/>
        </w:rPr>
        <w:t>corum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acipient</w:t>
      </w:r>
      <w:proofErr w:type="spellEnd"/>
      <w:r>
        <w:rPr>
          <w:rFonts w:cs="Montserrat Light"/>
          <w:color w:val="595959"/>
        </w:rPr>
        <w:t xml:space="preserve"> et </w:t>
      </w:r>
      <w:proofErr w:type="spellStart"/>
      <w:r>
        <w:rPr>
          <w:rFonts w:cs="Montserrat Light"/>
          <w:color w:val="595959"/>
        </w:rPr>
        <w:t>haruptate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imo</w:t>
      </w:r>
      <w:proofErr w:type="spellEnd"/>
      <w:r>
        <w:rPr>
          <w:rFonts w:cs="Montserrat Light"/>
          <w:color w:val="595959"/>
        </w:rPr>
        <w:t xml:space="preserve"> </w:t>
      </w:r>
      <w:proofErr w:type="spellStart"/>
      <w:r>
        <w:rPr>
          <w:rFonts w:cs="Montserrat Light"/>
          <w:color w:val="595959"/>
        </w:rPr>
        <w:t>belminctio</w:t>
      </w:r>
      <w:proofErr w:type="spellEnd"/>
      <w:r>
        <w:rPr>
          <w:rFonts w:cs="Montserrat Light"/>
          <w:color w:val="595959"/>
        </w:rPr>
        <w:t xml:space="preserve"> cone.</w:t>
      </w:r>
    </w:p>
    <w:p w:rsidR="00FA1DFD" w:rsidRDefault="00000000">
      <w:pPr>
        <w:pBdr>
          <w:top w:val="nil"/>
          <w:left w:val="nil"/>
          <w:bottom w:val="nil"/>
          <w:right w:val="nil"/>
          <w:between w:val="nil"/>
        </w:pBdr>
        <w:spacing w:before="600" w:after="0" w:line="320" w:lineRule="auto"/>
        <w:rPr>
          <w:rFonts w:ascii="Montserrat" w:eastAsia="Montserrat" w:hAnsi="Montserrat" w:cs="Montserrat"/>
          <w:b/>
          <w:color w:val="20446D"/>
        </w:rPr>
      </w:pPr>
      <w:r>
        <w:rPr>
          <w:rFonts w:ascii="Montserrat" w:eastAsia="Montserrat" w:hAnsi="Montserrat" w:cs="Montserrat"/>
          <w:b/>
          <w:color w:val="20446D"/>
        </w:rPr>
        <w:t>Insert Your Name Here</w:t>
      </w:r>
    </w:p>
    <w:p w:rsidR="00FA1DFD" w:rsidRDefault="00000000">
      <w:pPr>
        <w:pBdr>
          <w:top w:val="nil"/>
          <w:left w:val="nil"/>
          <w:bottom w:val="nil"/>
          <w:right w:val="nil"/>
          <w:between w:val="nil"/>
        </w:pBdr>
        <w:spacing w:before="0" w:line="320" w:lineRule="auto"/>
        <w:rPr>
          <w:rFonts w:ascii="Montserrat" w:eastAsia="Montserrat" w:hAnsi="Montserrat" w:cs="Montserrat"/>
          <w:color w:val="6C93B6"/>
        </w:rPr>
      </w:pPr>
      <w:r>
        <w:rPr>
          <w:rFonts w:ascii="Montserrat" w:eastAsia="Montserrat" w:hAnsi="Montserrat" w:cs="Montserrat"/>
          <w:color w:val="6C93B6"/>
        </w:rPr>
        <w:t>Position Your CSUMB Title Here</w:t>
      </w:r>
    </w:p>
    <w:sectPr w:rsidR="00FA1D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3168" w:left="2160" w:header="720" w:footer="8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418D" w:rsidRDefault="0086418D">
      <w:pPr>
        <w:spacing w:before="0" w:after="0" w:line="240" w:lineRule="auto"/>
      </w:pPr>
      <w:r>
        <w:separator/>
      </w:r>
    </w:p>
  </w:endnote>
  <w:endnote w:type="continuationSeparator" w:id="0">
    <w:p w:rsidR="0086418D" w:rsidRDefault="008641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ontserrat ExtraBold">
    <w:panose1 w:val="00000900000000000000"/>
    <w:charset w:val="4D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tag Sans Light">
    <w:panose1 w:val="020B0604020202020204"/>
    <w:charset w:val="4D"/>
    <w:family w:val="swiss"/>
    <w:notTrueType/>
    <w:pitch w:val="variable"/>
    <w:sig w:usb0="0000000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7EC3" w:rsidRDefault="00797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1DFD" w:rsidRDefault="00000000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right="-720"/>
      <w:rPr>
        <w:rFonts w:ascii="Montserrat" w:eastAsia="Montserrat" w:hAnsi="Montserrat" w:cs="Montserrat"/>
        <w:b/>
        <w:color w:val="20446D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-1364565</wp:posOffset>
          </wp:positionH>
          <wp:positionV relativeFrom="paragraph">
            <wp:posOffset>-248968</wp:posOffset>
          </wp:positionV>
          <wp:extent cx="7809230" cy="1066947"/>
          <wp:effectExtent l="0" t="0" r="0" b="0"/>
          <wp:wrapNone/>
          <wp:docPr id="1906753210" name="image4.png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 white background with blue text&#10;&#10;Description automatically generated"/>
                  <pic:cNvPicPr preferRelativeResize="0"/>
                </pic:nvPicPr>
                <pic:blipFill>
                  <a:blip r:embed="rId1"/>
                  <a:srcRect t="89439"/>
                  <a:stretch>
                    <a:fillRect/>
                  </a:stretch>
                </pic:blipFill>
                <pic:spPr>
                  <a:xfrm>
                    <a:off x="0" y="0"/>
                    <a:ext cx="7809230" cy="10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-558799</wp:posOffset>
              </wp:positionH>
              <wp:positionV relativeFrom="paragraph">
                <wp:posOffset>76200</wp:posOffset>
              </wp:positionV>
              <wp:extent cx="4700905" cy="367665"/>
              <wp:effectExtent l="0" t="0" r="0" b="0"/>
              <wp:wrapSquare wrapText="bothSides" distT="0" distB="0" distL="114300" distR="114300"/>
              <wp:docPr id="1906753206" name="Rectangle 1906753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00310" y="3600930"/>
                        <a:ext cx="469138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A1DFD" w:rsidRDefault="00000000">
                          <w:pPr>
                            <w:spacing w:after="0" w:line="360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31456B"/>
                              <w:sz w:val="14"/>
                            </w:rPr>
                            <w:t xml:space="preserve">100 Campus Center 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31456B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31456B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31456B"/>
                              <w:sz w:val="14"/>
                            </w:rPr>
                            <w:t xml:space="preserve">Building One 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31456B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31456B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31456B"/>
                              <w:sz w:val="14"/>
                            </w:rPr>
                            <w:t xml:space="preserve">Seaside, CA 93955–8001 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31456B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31456B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31456B"/>
                              <w:sz w:val="14"/>
                            </w:rPr>
                            <w:t>831.582.0000</w:t>
                          </w:r>
                        </w:p>
                        <w:p w:rsidR="00FA1DFD" w:rsidRDefault="00FA1DF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-558799</wp:posOffset>
              </wp:positionH>
              <wp:positionV relativeFrom="paragraph">
                <wp:posOffset>76200</wp:posOffset>
              </wp:positionV>
              <wp:extent cx="4700905" cy="367665"/>
              <wp:effectExtent b="0" l="0" r="0" t="0"/>
              <wp:wrapSquare wrapText="bothSides" distB="0" distT="0" distL="114300" distR="114300"/>
              <wp:docPr id="190675320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00905" cy="3676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1DFD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720" w:right="-720"/>
      <w:jc w:val="right"/>
      <w:rPr>
        <w:rFonts w:ascii="Georgia" w:eastAsia="Georgia" w:hAnsi="Georgia" w:cs="Georgia"/>
        <w:color w:val="276B6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-571499</wp:posOffset>
              </wp:positionH>
              <wp:positionV relativeFrom="paragraph">
                <wp:posOffset>76200</wp:posOffset>
              </wp:positionV>
              <wp:extent cx="3603625" cy="353695"/>
              <wp:effectExtent l="0" t="0" r="0" b="0"/>
              <wp:wrapSquare wrapText="bothSides" distT="0" distB="0" distL="114300" distR="114300"/>
              <wp:docPr id="1906753208" name="Rectangle 1906753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48950" y="3607915"/>
                        <a:ext cx="359410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A1DFD" w:rsidRDefault="00000000">
                          <w:pPr>
                            <w:spacing w:after="0" w:line="360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31456B"/>
                              <w:sz w:val="14"/>
                            </w:rPr>
                            <w:t xml:space="preserve">100 Campus Center 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31456B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31456B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31456B"/>
                              <w:sz w:val="14"/>
                            </w:rPr>
                            <w:t xml:space="preserve">Building One 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31456B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31456B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31456B"/>
                              <w:sz w:val="14"/>
                            </w:rPr>
                            <w:t xml:space="preserve">Seaside, CA 93955–8001 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31456B"/>
                              <w:sz w:val="22"/>
                            </w:rPr>
                            <w:t>|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31456B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31456B"/>
                              <w:sz w:val="14"/>
                            </w:rPr>
                            <w:t>831.582.0000</w:t>
                          </w:r>
                        </w:p>
                        <w:p w:rsidR="00FA1DFD" w:rsidRDefault="00FA1DF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-571499</wp:posOffset>
              </wp:positionH>
              <wp:positionV relativeFrom="paragraph">
                <wp:posOffset>76200</wp:posOffset>
              </wp:positionV>
              <wp:extent cx="3603625" cy="353695"/>
              <wp:effectExtent b="0" l="0" r="0" t="0"/>
              <wp:wrapSquare wrapText="bothSides" distB="0" distT="0" distL="114300" distR="114300"/>
              <wp:docPr id="190675320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03625" cy="353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418D" w:rsidRDefault="0086418D">
      <w:pPr>
        <w:spacing w:before="0" w:after="0" w:line="240" w:lineRule="auto"/>
      </w:pPr>
      <w:r>
        <w:separator/>
      </w:r>
    </w:p>
  </w:footnote>
  <w:footnote w:type="continuationSeparator" w:id="0">
    <w:p w:rsidR="0086418D" w:rsidRDefault="0086418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7EC3" w:rsidRDefault="00797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7EC3" w:rsidRDefault="00797E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1DFD" w:rsidRDefault="00000000"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-1364285</wp:posOffset>
          </wp:positionH>
          <wp:positionV relativeFrom="paragraph">
            <wp:posOffset>-449884</wp:posOffset>
          </wp:positionV>
          <wp:extent cx="7809725" cy="10106702"/>
          <wp:effectExtent l="0" t="0" r="1270" b="2540"/>
          <wp:wrapNone/>
          <wp:docPr id="190675320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753209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9725" cy="1010670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3340100</wp:posOffset>
              </wp:positionH>
              <wp:positionV relativeFrom="paragraph">
                <wp:posOffset>-444499</wp:posOffset>
              </wp:positionV>
              <wp:extent cx="2597785" cy="1577975"/>
              <wp:effectExtent l="0" t="0" r="0" b="0"/>
              <wp:wrapSquare wrapText="bothSides" distT="0" distB="0" distL="114300" distR="114300"/>
              <wp:docPr id="1906753207" name="Rectangle 19067532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1870" y="2995775"/>
                        <a:ext cx="2588260" cy="156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A1DFD" w:rsidRDefault="00000000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20446D"/>
                              <w:sz w:val="14"/>
                            </w:rPr>
                            <w:t xml:space="preserve">Office of the Provost and </w:t>
                          </w:r>
                        </w:p>
                        <w:p w:rsidR="00FA1DFD" w:rsidRDefault="00000000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b/>
                              <w:color w:val="20446D"/>
                              <w:sz w:val="14"/>
                            </w:rPr>
                            <w:t>Vice President for Academic Affairs</w:t>
                          </w:r>
                        </w:p>
                        <w:p w:rsidR="00FA1DFD" w:rsidRDefault="00000000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20446D"/>
                              <w:sz w:val="14"/>
                            </w:rPr>
                            <w:t>csumb.edu/academics</w:t>
                          </w:r>
                        </w:p>
                        <w:p w:rsidR="00FA1DFD" w:rsidRDefault="00000000">
                          <w:pPr>
                            <w:spacing w:before="0"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20446D"/>
                              <w:sz w:val="14"/>
                            </w:rPr>
                            <w:t>provost@csumb.edu</w:t>
                          </w:r>
                        </w:p>
                      </w:txbxContent>
                    </wps:txbx>
                    <wps:bodyPr spcFirstLastPara="1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3340100</wp:posOffset>
              </wp:positionH>
              <wp:positionV relativeFrom="paragraph">
                <wp:posOffset>-444499</wp:posOffset>
              </wp:positionV>
              <wp:extent cx="2597785" cy="1577975"/>
              <wp:effectExtent b="0" l="0" r="0" t="0"/>
              <wp:wrapSquare wrapText="bothSides" distB="0" distT="0" distL="114300" distR="114300"/>
              <wp:docPr id="190675320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97785" cy="1577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85335"/>
    <w:multiLevelType w:val="multilevel"/>
    <w:tmpl w:val="CD4C767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4223730">
    <w:abstractNumId w:val="0"/>
  </w:num>
  <w:num w:numId="2" w16cid:durableId="1949462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281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8353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3314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154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1838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0906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285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6650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FD"/>
    <w:rsid w:val="00797EC3"/>
    <w:rsid w:val="0086418D"/>
    <w:rsid w:val="00FA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482E1E3-82F5-E740-A393-07B1EEBA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 Light" w:eastAsia="Montserrat Light" w:hAnsi="Montserrat Light" w:cs="Montserrat Light"/>
        <w:color w:val="595959"/>
        <w:sz w:val="18"/>
        <w:szCs w:val="18"/>
        <w:lang w:val="en-US" w:eastAsia="en-US" w:bidi="ar-SA"/>
      </w:rPr>
    </w:rPrDefault>
    <w:pPrDefault>
      <w:pPr>
        <w:spacing w:before="120"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2E"/>
    <w:pPr>
      <w:spacing w:line="360" w:lineRule="exact"/>
    </w:pPr>
    <w:rPr>
      <w:rFonts w:cs="Times New Roman (Body CS)"/>
      <w:color w:val="595959" w:themeColor="text1" w:themeTint="A6"/>
      <w:spacing w:val="-5"/>
    </w:rPr>
  </w:style>
  <w:style w:type="paragraph" w:styleId="Heading1">
    <w:name w:val="heading 1"/>
    <w:basedOn w:val="BodyNormal"/>
    <w:next w:val="BodyNormal"/>
    <w:link w:val="Heading1Char"/>
    <w:uiPriority w:val="9"/>
    <w:qFormat/>
    <w:rsid w:val="00B67FE2"/>
    <w:pPr>
      <w:keepNext/>
      <w:keepLines/>
      <w:spacing w:before="480" w:after="0"/>
      <w:outlineLvl w:val="0"/>
    </w:pPr>
    <w:rPr>
      <w:rFonts w:ascii="Montserrat ExtraBold" w:eastAsiaTheme="majorEastAsia" w:hAnsi="Montserrat ExtraBold" w:cstheme="majorBidi"/>
      <w:b/>
      <w:bCs/>
      <w:color w:val="20446D"/>
      <w:sz w:val="32"/>
      <w:szCs w:val="28"/>
    </w:rPr>
  </w:style>
  <w:style w:type="paragraph" w:styleId="Heading2">
    <w:name w:val="heading 2"/>
    <w:basedOn w:val="Heading1"/>
    <w:next w:val="BodyNormal"/>
    <w:link w:val="Heading2Char"/>
    <w:uiPriority w:val="9"/>
    <w:semiHidden/>
    <w:unhideWhenUsed/>
    <w:qFormat/>
    <w:rsid w:val="00542646"/>
    <w:pPr>
      <w:spacing w:before="200" w:line="320" w:lineRule="exact"/>
      <w:outlineLvl w:val="1"/>
    </w:pPr>
    <w:rPr>
      <w:rFonts w:ascii="Montserrat Medium" w:hAnsi="Montserrat Medium" w:cs="Times New Roman (Headings CS)"/>
      <w:b w:val="0"/>
      <w:bCs w:val="0"/>
      <w:color w:val="6C93B6"/>
      <w:spacing w:val="-10"/>
      <w:sz w:val="28"/>
      <w:szCs w:val="26"/>
    </w:rPr>
  </w:style>
  <w:style w:type="paragraph" w:styleId="Heading3">
    <w:name w:val="heading 3"/>
    <w:basedOn w:val="Heading2"/>
    <w:next w:val="BodyNormal"/>
    <w:link w:val="Heading3Char"/>
    <w:uiPriority w:val="9"/>
    <w:semiHidden/>
    <w:unhideWhenUsed/>
    <w:qFormat/>
    <w:rsid w:val="00542646"/>
    <w:pPr>
      <w:spacing w:before="40"/>
      <w:outlineLvl w:val="2"/>
    </w:pPr>
    <w:rPr>
      <w:rFonts w:ascii="Montserrat Light" w:hAnsi="Montserrat Light"/>
      <w:spacing w:val="-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CSUMBOffice">
    <w:name w:val="CSUMB Office"/>
    <w:basedOn w:val="Normal"/>
    <w:qFormat/>
    <w:rsid w:val="00B67FE2"/>
    <w:pPr>
      <w:spacing w:before="0" w:after="0" w:line="240" w:lineRule="exact"/>
      <w:jc w:val="right"/>
    </w:pPr>
    <w:rPr>
      <w:rFonts w:ascii="Montserrat SemiBold" w:hAnsi="Montserrat SemiBold"/>
      <w:b/>
      <w:bCs/>
      <w:color w:val="20446D"/>
      <w:sz w:val="14"/>
      <w:szCs w:val="14"/>
    </w:rPr>
  </w:style>
  <w:style w:type="paragraph" w:customStyle="1" w:styleId="CSUMBOfficeWebandEmail">
    <w:name w:val="CSUMB Office Web and Email"/>
    <w:basedOn w:val="Normal"/>
    <w:qFormat/>
    <w:rsid w:val="00B67FE2"/>
    <w:pPr>
      <w:spacing w:before="0" w:after="0" w:line="240" w:lineRule="exact"/>
      <w:jc w:val="right"/>
    </w:pPr>
    <w:rPr>
      <w:rFonts w:ascii="Montserrat" w:hAnsi="Montserrat"/>
      <w:color w:val="20446D"/>
      <w:sz w:val="14"/>
      <w:szCs w:val="14"/>
    </w:rPr>
  </w:style>
  <w:style w:type="paragraph" w:customStyle="1" w:styleId="BodyNormal">
    <w:name w:val="Body Normal"/>
    <w:basedOn w:val="Normal"/>
    <w:qFormat/>
    <w:rsid w:val="00B67FE2"/>
  </w:style>
  <w:style w:type="paragraph" w:customStyle="1" w:styleId="AuthorName">
    <w:name w:val="Author Name"/>
    <w:basedOn w:val="CSUMBOffice"/>
    <w:next w:val="AuthorTitle"/>
    <w:qFormat/>
    <w:rsid w:val="00542646"/>
    <w:pPr>
      <w:spacing w:before="600" w:line="320" w:lineRule="exact"/>
      <w:jc w:val="left"/>
    </w:pPr>
    <w:rPr>
      <w:rFonts w:ascii="Montserrat" w:hAnsi="Montserrat"/>
      <w:sz w:val="18"/>
      <w:szCs w:val="20"/>
    </w:rPr>
  </w:style>
  <w:style w:type="paragraph" w:customStyle="1" w:styleId="AuthorTitle">
    <w:name w:val="Author Title"/>
    <w:basedOn w:val="BodyNormal"/>
    <w:qFormat/>
    <w:rsid w:val="00542646"/>
    <w:pPr>
      <w:spacing w:before="0" w:line="320" w:lineRule="exact"/>
    </w:pPr>
    <w:rPr>
      <w:rFonts w:ascii="Montserrat" w:hAnsi="Montserrat"/>
      <w:color w:val="6C93B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67FE2"/>
    <w:rPr>
      <w:rFonts w:ascii="Montserrat ExtraBold" w:eastAsiaTheme="majorEastAsia" w:hAnsi="Montserrat ExtraBold" w:cstheme="majorBidi"/>
      <w:b/>
      <w:bCs/>
      <w:color w:val="20446D"/>
      <w:spacing w:val="-5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2646"/>
    <w:rPr>
      <w:rFonts w:ascii="Montserrat Medium" w:eastAsiaTheme="majorEastAsia" w:hAnsi="Montserrat Medium" w:cs="Times New Roman (Headings CS)"/>
      <w:color w:val="6C93B6"/>
      <w:spacing w:val="-10"/>
      <w:sz w:val="28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42646"/>
    <w:rPr>
      <w:rFonts w:ascii="Montserrat Light" w:eastAsiaTheme="majorEastAsia" w:hAnsi="Montserrat Light" w:cs="Times New Roman (Headings CS)"/>
      <w:color w:val="6C93B6"/>
      <w:spacing w:val="-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Cs w:val="32"/>
    </w:r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  <w:style w:type="paragraph" w:customStyle="1" w:styleId="BasicParagraph">
    <w:name w:val="[Basic Paragraph]"/>
    <w:basedOn w:val="Normal"/>
    <w:uiPriority w:val="99"/>
    <w:rsid w:val="00780939"/>
    <w:pPr>
      <w:keepNext/>
      <w:suppressAutoHyphens/>
      <w:autoSpaceDE w:val="0"/>
      <w:autoSpaceDN w:val="0"/>
      <w:adjustRightInd w:val="0"/>
      <w:spacing w:after="0" w:line="360" w:lineRule="atLeast"/>
      <w:textAlignment w:val="center"/>
    </w:pPr>
    <w:rPr>
      <w:rFonts w:ascii="Stag Sans Light" w:hAnsi="Stag Sans Light" w:cs="Stag Sans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tm46E+n9HkyQIPF5dSQzgFNrmg==">CgMxLjA4AHIhMTlRTkVOc2hCLWZPa3FEQU9zXzRheWFLdEtVUzZFS0Nx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2024-01-30T21:49:00Z</dcterms:created>
  <dcterms:modified xsi:type="dcterms:W3CDTF">2024-05-10T20:28:00Z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